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8b9" w14:textId="5b9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2011 - 2015 жылдарға арналған стратегиялық жоспары туралы" Қазақстан Республикасы Үкіметінің 2010 жылғы 31 желтоқсандағы № 1498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тамыздағы № 850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Статистика агенттігінің 2011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2015 жылдарға арналған стратегиялық жоспары туралы» Қазақстан Республикасы Үкіметінің 2010 жылғы 31 желтоқсандағы № 1498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«Ұсынылатын ақпараттың сапасын арттыру»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«е-Статистика» интеграцияланған ақпараттық жүйесін жасау және енгізу арқылы деректердің өңдеу жүйесін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1.2-мақсатта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«Ақпараттық жүйелерді әзірлеу, енгізу және дамыту» деген 1.2.1-міндетте: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«Мыналарды жасау және енгізу:» деген реттік нөмірі 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7179"/>
        <w:gridCol w:w="1055"/>
        <w:gridCol w:w="1238"/>
        <w:gridCol w:w="1238"/>
        <w:gridCol w:w="1025"/>
        <w:gridCol w:w="1880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және ішкі интернет-порталын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7134"/>
        <w:gridCol w:w="1031"/>
        <w:gridCol w:w="1216"/>
        <w:gridCol w:w="1246"/>
        <w:gridCol w:w="1032"/>
        <w:gridCol w:w="1923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Интернет-порталын және ішкі Интранет-порталын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«Функционалдық міндеттерді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бағытты іске асыру жөніндегі іс-шаралар және мемлекеттік органның мақсаты»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«Қызметкерлердің біліктілігін арттыру (30 адамнан кем емес)» деген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Қызметкерлердің біліктілігін арттыру және оларды қайта даярлау (30 адамнан кем емес)»;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тармақшаның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«13) Ақпараттық-коммуникациялық технологияларды мемлекеттік сатып алуды жүзеге асыру кезінде жергілікті қамтуды қамтамасыз ету:»;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көрсеткіштері. Штат санының бір бірлігін ұстауға орташа шығындар» деген жолдағы «1 881» деген сандар «2 050»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«5 964 028» деген сандар «5 927 692»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«Статистикалық деректерді жинау және өңдеу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көрсеткіштері. Бір байқауды жүргізудің орташа құны» деген жолдағы «7 038» деген сандар «7 115»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жолдағы «1 365 360» деген сандар «1 380 241»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деген жолдағы «9 361 983» деген сандар «9 340 528»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«8 802 848» деген сандар «8 781 393»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жолдағы «5 964 028» деген сандар «5 927 692»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«Статистикалық, деректерді жинау және өңдеу жөніндегі қызметтер» деген жолдағы «1 365 360» деген сандар «1 380 241»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