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5f2b" w14:textId="dbd5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 дәрілік заттармен қамтамасыз ету ережесін бекіту туралы" Қазақстан Республикасы Үкіметінің 2009 жылғы 15 желтоқсандағы № 2135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26 тамыздағы № 835 қаулысы. Күші жойылды - Қазақстан Республикасы Yкiметiнiң 2016 жылғы 27 қаңтардағы № 31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Yкiметiнiң 27.01.2016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«Азаматтарды дәрілік заттармен қамтамасыз ету ережесін бекіту туралы» Қазақстан Республикасы Үкіметінің 2009 жылғы 15 желтоқсандағы № 2135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59, 582-құжат)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Азаматтарды дәрілік заттармен қамтамасыз ету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Қазақстан Республикасы Денсаулық сақтау министрлігінің формулярлық комиссиясы (бұдан әрі - формулярлық комиссия) Қазақстан Республикасы Денсаулық сақтау министрлігінің консультациялық-кеңесші және сарапшы органы болып табылады. Формулярлық комиссия қызметінің ережесі мен тәртібін денсаулық сақтау саласындағы уәкілетті орган бекітеді.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Дәрілік формулярды қалыптастыруды және медициналық ұйымның дәрілік заттарға қажеттілігін анықтауды ұйымның формулярлық комиссиясы медициналық ұйымның бюджеттік бағдарламасының әкімшісі көздеген бюджет қаражаты шегінде жүзеге асырады және ұйымының басшысы бекітеді.».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С.Ахметов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