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c46bd" w14:textId="dfc46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Денсаулық сақтау министрлігінің мәселелері" туралы Қазақстан Республикасы Үкіметінің 2004 жылғы 28 қазандағы № 1117 қаулысына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26 тамыздағы № 833 қаулысы. Күші жойылды - Қазақстан Республикасы Үкіметінің 2014 жылғы 23 қыркүйектегі № 1005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23.09.2014 </w:t>
      </w:r>
      <w:r>
        <w:rPr>
          <w:rFonts w:ascii="Times New Roman"/>
          <w:b w:val="false"/>
          <w:i w:val="false"/>
          <w:color w:val="ff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Денсаулық сақтау министрлігінің мәселелері» туралы Қазақстан Республикасы Үкіметінің 2004 жылғы 28 қазандағы № 1117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41, 529-құжат)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1) көрсетілген қаулымен бекітілген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Денсаулық сақтау министрлігі туралы 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Орталық аппараттың </w:t>
      </w:r>
      <w:r>
        <w:rPr>
          <w:rFonts w:ascii="Times New Roman"/>
          <w:b w:val="false"/>
          <w:i w:val="false"/>
          <w:color w:val="000000"/>
          <w:sz w:val="28"/>
        </w:rPr>
        <w:t>функциясында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16)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«16) медициналық көмек көрсетуді ұйымдастыру стандарттарын әзірлеу және бекіту»;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48) тармақшалар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52)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«52) дәрілік заттарды ұтымды пайдалану мәселелері жөніндегі формулярлық комиссия қызметінің ережесі мен тәртібін бекіту;»;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Денсаулық сақтау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қарамағындағы ұйымдар мен олардың ведомстволарының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Шаруашылық жүргізу құқығындағы мемлекеттік кәсіпорындар деген </w:t>
      </w:r>
      <w:r>
        <w:rPr>
          <w:rFonts w:ascii="Times New Roman"/>
          <w:b w:val="false"/>
          <w:i w:val="false"/>
          <w:color w:val="000000"/>
          <w:sz w:val="28"/>
        </w:rPr>
        <w:t>1-кіші 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«16. Қазақстан Республикасы Денсаулық сақтау министрлігі Мемлекеттік санитариялық-эпидемиологиялық қадағалау комитетінің Атырау облыстық санитариялық-эпидемиологиялық сараптау орталығы;»;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Қазыналық кәсіпорындар деген </w:t>
      </w:r>
      <w:r>
        <w:rPr>
          <w:rFonts w:ascii="Times New Roman"/>
          <w:b w:val="false"/>
          <w:i w:val="false"/>
          <w:color w:val="000000"/>
          <w:sz w:val="28"/>
        </w:rPr>
        <w:t>2-кіші 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«23. Қазақстан Республикасы Денсаулық сақтау министрлігі Мемлекеттік санитариялық-эпидемиологиялық қадағалау комитетінің Ақтөбе облыстық санитариялық-эпидемиологиялық сараптау орталығы;»;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Жауапкершілігі шектеулі серіктестік деген 3-бөлімнің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