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8a4c" w14:textId="bfa8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"Экономикалық саясат жөніндегі кеңес құру туралы" Қазақстан Республикасы Үкіметінің 2003 жылғы 25 ақпандағы № 202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26 тамыздағы № 830 қаулысы. Күші жойылды - Қазақстан Республикасы Үкіметінің 2016 жылғы 3 мамырдағы № 265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03.05.2016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«Экономикалық саясат жөніндегі кеңес құру туралы»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Үкіметінің 2003 жылғы 25 ақпандағы № 202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(Қазақстан Республикасының ПҮАЖ-ы, 2003 ж., № 9, 101-құжат) мынадай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Экономикалық саясат жөніндегі кеңестің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Қарабалин             - Қазақстан Республикасының Мұнай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Ұзақбай Сүлейменұлы     және газ министрі енгізілсін;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көрсетілген </w:t>
      </w:r>
      <w:r>
        <w:rPr>
          <w:rFonts w:ascii="Times New Roman"/>
          <w:b w:val="false"/>
          <w:i w:val="false"/>
          <w:color w:val="000000"/>
          <w:sz w:val="28"/>
        </w:rPr>
        <w:t>құрамнан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Сауат Мұхаметбайұлы Мыңбаев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 С.Ахметов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