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ef3b" w14:textId="4fbe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"Еттiң жекелеген түрлерiн әкелуге арналған тарифтiк квоталар көлемiн бөлудiң кейбiр мәселелерi туралы" Қазақстан Республикасы Үкіметінің 2013 жылғы 12 сәуірдегі № 343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тамыздағы № 809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«Еттiң жекелеген түрлерiн әкелуге арналған тарифтiк квоталар көлемiн бөлудiң кейбiр мәселелерi туралы» Қазақстан Республикасы Үкіметінің 2013 жылғы 12 сәуірдегі № 343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сыртқы экономикалық қызметке қатысушылар арасында еттің жекелеген түрлерін әкелуге тарифтік квоталардың 2013 жылға (1-кезең) арналған көлемін </w:t>
      </w:r>
      <w:r>
        <w:rPr>
          <w:rFonts w:ascii="Times New Roman"/>
          <w:b w:val="false"/>
          <w:i w:val="false"/>
          <w:color w:val="000000"/>
          <w:sz w:val="28"/>
        </w:rPr>
        <w:t>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«Ірі қара малдың еті, мұздатылған (КО СЭҚ ТН 0202 коды)»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12-жолдың 4-бағанындағы «724,0» деген сандар «0,724»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күнтiзбелiк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