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b733" w14:textId="bbd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№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тамыздағы № 773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Стратегиялық объектілер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09"/>
        <w:gridCol w:w="356"/>
        <w:gridCol w:w="8035"/>
      </w:tblGrid>
      <w:tr>
        <w:trPr>
          <w:trHeight w:val="30" w:hRule="atLeast"/>
        </w:trPr>
        <w:tc>
          <w:tcPr>
            <w:tcW w:w="3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Ғұсман Кәрімұлы</w:t>
            </w:r>
          </w:p>
        </w:tc>
        <w:tc>
          <w:tcPr>
            <w:tcW w:w="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қауіпсіздік комитеті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3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Мырзабайұлы</w:t>
            </w:r>
          </w:p>
        </w:tc>
        <w:tc>
          <w:tcPr>
            <w:tcW w:w="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3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Абдуламитұлы</w:t>
            </w:r>
          </w:p>
        </w:tc>
        <w:tc>
          <w:tcPr>
            <w:tcW w:w="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Саят Болатұлы Шаяхметов, Руслан Ерболатұлы Дәленов, Өсер Елеусізұлы Мизанбаев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