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8776" w14:textId="a8c8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Өңірлік даму министрлігінің мәселелері" туралы Қазақстан Республикасы Үкіметінің 2013 жылғы 8 ақпандағы № 109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 тамыздағы № 767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Өңірлік даму министрлігінің мәселелері» туралы Қазақстан Республикасы Үкіметінің 2013 жылғы 8 ақпандағы № 109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2, 94-құжат)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Қазақстан Республикасы Экономикалық даму және сауда министрлігінің Өңірлік даму комитеті міндеттемелері мен мүлкін Қазақстан Республикасы Өңірлік даму министрлігіне бере отырып таратылсын.»;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Өңірлік даму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1. Орталық аппараттың 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«14) жетекшілік ететін салада/аяда/өңірде стратегиялық мақсаттар мен міндеттерге қол жеткізу тиiмдiлiгiн бағалау жөніндегі әдістемені әзірлеу және бекіту және жергілікті атқарушы органдар үшін оны әдіснамалық сүйемелдеу;»;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«96) өз құзыретіне жататын жерді беру және алып қою, жерді бір санаттан басқасына ауыстыру мәселелері бойынша Қазақстан Республикасы Үкіметінің нормативтік құқықтық актілерінің жобаларын дайындау жөніндегі жұмысты үйлестіру;»;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107-1)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«107-1) жетекшілік ететін салаларда кадрларға қажеттілікті айқындау;»;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2. Ведомстволардың 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46-1)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«46-1) өз құзыретіне жататын жерді беру және алып қою, жерді бір санаттан басқасына ауыстыру мәселелері бойынша Қазақстан Республикасы Үкіметінің нормативтік құқықтық актілерінің жобаларын дайындау;».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