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eeef" w14:textId="a92e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берілген несиелерді, сондай-ақ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№ 813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шілдедегі № 753 қаулысы.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несиелерді, сондай-ақ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№ 813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несиелерді, сондай-ақ мемлекет</w:t>
      </w:r>
      <w:r>
        <w:br/>
      </w:r>
      <w:r>
        <w:rPr>
          <w:rFonts w:ascii="Times New Roman"/>
          <w:b/>
          <w:i w:val="false"/>
          <w:color w:val="000000"/>
        </w:rPr>
        <w:t>кепілдiк берген қарыздардың шеңберінде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оқшауландырылған қаражатты қайтару және қайта құрылымдау</w:t>
      </w:r>
      <w:r>
        <w:br/>
      </w:r>
      <w:r>
        <w:rPr>
          <w:rFonts w:ascii="Times New Roman"/>
          <w:b/>
          <w:i w:val="false"/>
          <w:color w:val="000000"/>
        </w:rPr>
        <w:t>жөніндегі ведомствоаралық 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"/>
        <w:gridCol w:w="1125"/>
        <w:gridCol w:w="10381"/>
      </w:tblGrid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Жәмішев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министрі, төраға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Мырзабайұлы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Жалғасқызы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Бюджеттік кредиттеу, Қазақстан Республикасының Ұлттық қоры және қаржы секторы мәселелері бойынша өзара іс-қимыл департаменті бюджеттік кредит беру басқармасының басшысы, хатшы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жаңа технологиялар бірінші вице-министрі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Еркінұлы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Самиғолла Хамзаұлы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Мәжілісі Қаржы және бюджет комитетінің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Ізтұрғанұлы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Әлеуметтік-экономикалық мониторинг бөлімі меңгерушісінің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Викторович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мүлік және жекешелендіру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Ахметқызы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 және газ министрлігі Мұнай-химия және техникалық реттеу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Сағындықұлы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Бюджеттік кредиттеу, Қазақстан Республикасының Ұлттық қоры және қаржы секторы мәселелері бойынша өзара іс-қимыл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 Орынбекұлы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Мемлекеттің мүліктік құқықтарын қорғау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Ерұлан Кенжебекұлы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Үйлестіру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Шәменұлы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Экономикалық қылмысқа және сыбайлас жемқорлыққа қарсы күрес агенттігінің (қаржы полициясы) Сыбайлас жемқорлық туралы істерді ашу және оның алдын алу департаменті 3-ші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Майкен Ұсынбайқызы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Экономикалық қылмысқа және сыбайлас жемқорлыққа қарсы күрес агенттігі (қаржы полициясы) Экономикалық және қаржылық қылмыстарды ашу департаменті 5-ші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Сұлтанғазиев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Елеусізұлы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 басқарма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Бопайқызы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"Оңалту және активтерді басқару компаниясы" акционерлік қоғамының басқарма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Дүйсенбекұлы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 Банкі" акционерлік қоғамы басқарма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