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a4e5" w14:textId="c71a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"Қазақстан Республикасының азаматтық әуе кемелерiнiң ұшуға жарамдылығының нормаларын бекiту туралы" 2011 жылғы 26 шiлдедегi № 859 және "Қазақстан Республикасының әуе кеңiстiгiнде ұшудың негiзгi қағидаларын бекiту туралы" 2012 жылғы 18 қаңтардағы № 103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шілдедегі № 752 қаулысы. Күші жойылды - Қазақстан Республикасы Үкіметінің 2017 жылғы 19 қазандағы № 650 қаулысымен ( 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19.10.2017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Күші жойылды - ҚР Үкіметінің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әуе кеңістігінде ұшудың негізгі қағидаларын бекіту туралы" Қазақстан Республикасы Үкіметінің 2012 жылғы 18 қаңтардағы № 103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26, 358-құжат):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әуе кеңістігінде ұшудың негізгі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Ұшу жарамдылығының сертификаты алғашқы рет 2008 жылғы 1 шілдеден кейін берілген және біреуі автоматты болып табылатын кемінде екі ELT-пен жарақтандырылатын ұшақтарды қоспағанда, бортында 19-дан астам жолаушы тасымалдау рұқсат етілген азаматтық ұшақтардың барлығы кемінде бір КОСПАС-САРСАТ (ELT – ағылшын тіліндегі қысқартылған аббревиатура) жүйесінің автоматты авариялық жетекті хабар таратқышымен жарақтандырылады.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Ұшу жарамдылығының сертификаты алғашқы рет 2008 жылғы 1 шілдеден кейін берілген және кем дегенде бір автоматты ELT-пен жарақтандырылатын ұшақтарды қоспағанда, бортында 19 немесе одан кем жолаушы тасымалдау рұқсат етілген азаматтық ұшақтардың барлығы кез келген үлгідегі кемінде бір ELT-пен жарақтандырылады.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Ұшуды 1 және 2-сыныпты ұшу-техникалық сипаттамаларына сәйкес орындайтын азаматтық тікұшақтардың барлығы кемінде бір автоматты ELT-пен, ал авиациялық жұмыстарды орындау үшін су кеңістігі үстінен ұшқан кезде кемінде бір автоматты ELT-пен және құтқару салына немесе құтқару кеудешесiне бір авариялық-құтқару жетекті хабар таратқышымен (ELT(S) – ағылшын тіліндегі қысқартылған аббревиатура) жарақтандырылады.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Ұшуды 3-сыныпты класты ұшу-техникалық сипаттамаларына сәйкес орындайтын азаматтық тікұшақтардың барлығы кемінде бір автоматты ELT-пен, ал құрлықтан планирлеу режимінде ұшудың немесе қауіпсіз мәжбүрлі қонудың шекті қашықтығынан артатын арақашықтықта су кеңістігі үстінен ұшуды орындаған кезде кемінде бір автоматты ELT-пен және құтқару салына немесе құтқару кеудешесіне бір ELT(S)-пен жарақтандырылады.".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 алғашқы ресми жарияланған күнінен бастап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