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1d3" w14:textId="04a5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пайдаланымдағы республикалық маңызы бар автомобиль жолдарының құрамын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шілдедегі № 737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меншіктен жалпы ұзақтығы 7,3 километр А-24 «Ақтөбе – Мәртөк – РФ шекарасы (Орынбор қаласына)» автомобиль жолының учаскесі Ақтөбе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Ақтөбе облысының әкімімен бірлесіп, автомобиль жолының жоғарыда көрсетілген учаскесін қабылдау-тапсыру жөніндегі қажетті ұйымдастырушылық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