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e4e2" w14:textId="7c0e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гуманитарлық құқық пен адам құқықтары бойынша халықаралық шарттар жөніндегі ведомствоаралық комиссия құру туралы" Қазақстан Республикасы Үкіметінін 2003 жылғы 9 желтоқсандағы № 1251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шілдедегі № 728 қаулысы. Күші жойылды - Қазақстан Республикасы Үкіметінің 2017 жылғы 28 тамыздағы № 512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гуманитарлық құқық пен адам құқықтары бойынша халықаралық шарттар жөніндегі ведомствоаралық комиссия құру туралы" Қазақстан Республикасы Үкіметінің 2003 жылғы 9 желтоқсандағы № 1251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516-құжат) мынадай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Халықаралық гуманитарлық құқық пен адам құқықтары бойынша халықаралық шарттар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гуманитарлық құқық пен адам құқықтары бойынша</w:t>
      </w:r>
      <w:r>
        <w:br/>
      </w:r>
      <w:r>
        <w:rPr>
          <w:rFonts w:ascii="Times New Roman"/>
          <w:b/>
          <w:i w:val="false"/>
          <w:color w:val="000000"/>
        </w:rPr>
        <w:t>халықаралық шарттар жөніндегі ведомствоаралық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Ыдырысов              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Әбілфайызұлы      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Волков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Юрьевич          министрінің орынбасары, төраға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Изанова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Динара Төлегенқызы       министрлігі Көпжақты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департаменті мәдени-гуманитарлық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ынтымақтастық басқармасының басшысы,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Дүйсенова              - Қазақстан Республикасы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     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Баймолдина             - Қазақстан Республикасы Әділет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Зәуреш Хамитқызы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Күреңбеков            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Жанкеұлы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Майкеев               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Бағдат Әбдіқадырұлы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Жақсылықов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Мекешұлы          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Қырықбаев  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 Оразбайұлы        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Мұхамеджанов           - 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Бектас Ғафурұлы         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Төкежанов             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Тұрғанұлы         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Әбенов 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Абдуламитұлы      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Ашуев                 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Айдын Жұмабекұлы        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Калюжный               - Адам құқықтары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Вячеслав Афанасьевич     орталықтың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Қасенова               - Қазақстан Республикасы Жоғарғы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Әсия Бәкенқызы           жанындағы Соттардың қызметін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департаменті (Қазақстан Республикасы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Сотының аппараты)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Әбішев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Тастемір Дәуітұлы        жанындағы Адам құқықтары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комиссияның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Әбдірайымов            - Қазақстан Республикасы Өңірлік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Ғалымжан Райылұлы        министрлігінің Құрылыс және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үй-коммуналдық шаруашылық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Әлпейісова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 Әбілқасымқызы      жанындағы Әйелдер істері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отбасылық-демографиялық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жөніндегі ұлттық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хатшылығының консультанты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Досполов              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Долдович          прокуратурасы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ынтымақтастық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Үсен Әбдіқадырұлы        министрлігінің Ерекше тапсырмалар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жөніндегі елшісі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Әзімова 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Эльвира Әбілқасымқызы    министрлігі Халықаралық шарттарды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сараптау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Қоқанова              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Гүлнәр Жақайқызы         агенттігі Әлеуметтік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демографиялық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Сембаев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Нәсенұлы         министрлігі Көпжақты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департаментінің директоры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