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b76b" w14:textId="68cb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 Президентінің 2011 жылғы 26 желтоқсандағы № 208 Жарлығынa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15 шілдедегі № 724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 Президентінің 26 желтоқсандағы № 208 Жарлығынa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хаттамаға қол қою туралы» Қазақстан Республикасы Президентінің</w:t>
      </w:r>
      <w:r>
        <w:br/>
      </w:r>
      <w:r>
        <w:rPr>
          <w:rFonts w:ascii="Times New Roman"/>
          <w:b/>
          <w:i w:val="false"/>
          <w:color w:val="000000"/>
        </w:rPr>
        <w:t>
2011 жылғы 26 желтоқсандағы № 208 Жарлығына өзгеріс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 Президентінің 2011 жылғы 26 желтоқсандағы № 208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Премьер-Министрінің орынбасары Қайрат Нематұлы Келімбетовке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2010 жылғы 18 маусымдағы Жеке тұлғалардың жеке пайдалануға</w:t>
      </w:r>
      <w:r>
        <w:br/>
      </w:r>
      <w:r>
        <w:rPr>
          <w:rFonts w:ascii="Times New Roman"/>
          <w:b/>
          <w:i w:val="false"/>
          <w:color w:val="000000"/>
        </w:rPr>
        <w:t>
арналған тауарларды кеден одағының кедендік шекарасы арқылы</w:t>
      </w:r>
      <w:r>
        <w:br/>
      </w:r>
      <w:r>
        <w:rPr>
          <w:rFonts w:ascii="Times New Roman"/>
          <w:b/>
          <w:i w:val="false"/>
          <w:color w:val="000000"/>
        </w:rPr>
        <w:t>
өткізу және оларды шығаруға байланысты кедендік операцияларды</w:t>
      </w:r>
      <w:r>
        <w:br/>
      </w:r>
      <w:r>
        <w:rPr>
          <w:rFonts w:ascii="Times New Roman"/>
          <w:b/>
          <w:i w:val="false"/>
          <w:color w:val="000000"/>
        </w:rPr>
        <w:t>
жасау тәртібі туралы келісімге өзгерістер мен толықтырулар</w:t>
      </w:r>
      <w:r>
        <w:br/>
      </w:r>
      <w:r>
        <w:rPr>
          <w:rFonts w:ascii="Times New Roman"/>
          <w:b/>
          <w:i w:val="false"/>
          <w:color w:val="000000"/>
        </w:rPr>
        <w:t>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w:t>
      </w:r>
      <w:r>
        <w:rPr>
          <w:rFonts w:ascii="Times New Roman"/>
          <w:b w:val="false"/>
          <w:i w:val="false"/>
          <w:color w:val="000000"/>
          <w:sz w:val="28"/>
        </w:rPr>
        <w:t>18-бабына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қосымшаға сәйкес өзгерістер мен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қолданысы осы Хаттамаға қосымшаның 3-тармағын, 8-тармағының 8.1) тармақшасының үшінші-жетінші абзацтарын, 13-тармағының 13.1) тармақшасының бесінші абзацын, 15-тармағының 15.2) тармақшасының үшінші-бесінші абзацтарын, 15-тармағының 15.4) тармақшасының екінші абзацын қоспағанда,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күнінен бастап туындаған құқықтық қатынастарға таралады.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2011 жылғы _____________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Жеке тұлғалардың жеке пайдалануға арналған  </w:t>
      </w:r>
      <w:r>
        <w:br/>
      </w:r>
      <w:r>
        <w:rPr>
          <w:rFonts w:ascii="Times New Roman"/>
          <w:b w:val="false"/>
          <w:i w:val="false"/>
          <w:color w:val="000000"/>
          <w:sz w:val="28"/>
        </w:rPr>
        <w:t xml:space="preserve">
тауарларды Кеден одағының кедендік      </w:t>
      </w:r>
      <w:r>
        <w:br/>
      </w:r>
      <w:r>
        <w:rPr>
          <w:rFonts w:ascii="Times New Roman"/>
          <w:b w:val="false"/>
          <w:i w:val="false"/>
          <w:color w:val="000000"/>
          <w:sz w:val="28"/>
        </w:rPr>
        <w:t xml:space="preserve">
шекарасы арқылы өткізу және оларды      </w:t>
      </w:r>
      <w:r>
        <w:br/>
      </w:r>
      <w:r>
        <w:rPr>
          <w:rFonts w:ascii="Times New Roman"/>
          <w:b w:val="false"/>
          <w:i w:val="false"/>
          <w:color w:val="000000"/>
          <w:sz w:val="28"/>
        </w:rPr>
        <w:t xml:space="preserve">
шығаруға байланысты кедендік операцияларды  </w:t>
      </w:r>
      <w:r>
        <w:br/>
      </w:r>
      <w:r>
        <w:rPr>
          <w:rFonts w:ascii="Times New Roman"/>
          <w:b w:val="false"/>
          <w:i w:val="false"/>
          <w:color w:val="000000"/>
          <w:sz w:val="28"/>
        </w:rPr>
        <w:t>
жасау тәртібі туралы келісімге өзгерістер мен</w:t>
      </w:r>
      <w:r>
        <w:br/>
      </w:r>
      <w:r>
        <w:rPr>
          <w:rFonts w:ascii="Times New Roman"/>
          <w:b w:val="false"/>
          <w:i w:val="false"/>
          <w:color w:val="000000"/>
          <w:sz w:val="28"/>
        </w:rPr>
        <w:t xml:space="preserve">
толықтырулар енгізу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Жеке тұлғалардың жеке пайдалануға арналған тауарларды Кеден</w:t>
      </w:r>
      <w:r>
        <w:br/>
      </w:r>
      <w:r>
        <w:rPr>
          <w:rFonts w:ascii="Times New Roman"/>
          <w:b/>
          <w:i w:val="false"/>
          <w:color w:val="000000"/>
        </w:rPr>
        <w:t>
одағының кедендік шекарасы арқылы өткізу және оларды шығаруға</w:t>
      </w:r>
      <w:r>
        <w:br/>
      </w:r>
      <w:r>
        <w:rPr>
          <w:rFonts w:ascii="Times New Roman"/>
          <w:b/>
          <w:i w:val="false"/>
          <w:color w:val="000000"/>
        </w:rPr>
        <w:t>
байланысты кедендік операцияларды жасау тәртібі туралы</w:t>
      </w:r>
      <w:r>
        <w:br/>
      </w:r>
      <w:r>
        <w:rPr>
          <w:rFonts w:ascii="Times New Roman"/>
          <w:b/>
          <w:i w:val="false"/>
          <w:color w:val="000000"/>
        </w:rPr>
        <w:t>
келісімге өзгерістер мен толықтырулар</w:t>
      </w:r>
    </w:p>
    <w:p>
      <w:pPr>
        <w:spacing w:after="0"/>
        <w:ind w:left="0"/>
        <w:jc w:val="both"/>
      </w:pPr>
      <w:r>
        <w:rPr>
          <w:rFonts w:ascii="Times New Roman"/>
          <w:b w:val="false"/>
          <w:i w:val="false"/>
          <w:color w:val="000000"/>
          <w:sz w:val="28"/>
        </w:rPr>
        <w:t>      1.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(бұдан әрі – Келісім) атауында және барлық мәтіні бойынша «кеден одағының» деген сөздер «Кеден одағының» деген сөздермен ауыстырылсын.</w:t>
      </w:r>
      <w:r>
        <w:br/>
      </w:r>
      <w:r>
        <w:rPr>
          <w:rFonts w:ascii="Times New Roman"/>
          <w:b w:val="false"/>
          <w:i w:val="false"/>
          <w:color w:val="000000"/>
          <w:sz w:val="28"/>
        </w:rPr>
        <w:t>
      2. 1-баптың 3-тармағының үшінші абзацындағы «кеден одағының кедендік аумағының қалған бөлігіне» деген сөздер «Кеден одағы бірыңғай кедендік аумағының (бұдан әрі – Кеден одағының кедендік аумағы) қалған бөлігіне» деген сөздермен ауыстырылсын.</w:t>
      </w:r>
      <w:r>
        <w:br/>
      </w:r>
      <w:r>
        <w:rPr>
          <w:rFonts w:ascii="Times New Roman"/>
          <w:b w:val="false"/>
          <w:i w:val="false"/>
          <w:color w:val="000000"/>
          <w:sz w:val="28"/>
        </w:rPr>
        <w:t>
      3. 2-баптың 1-тармағының 1) тармақшасының үшінші абзацы мынадай редакцияда жазылсын:</w:t>
      </w:r>
      <w:r>
        <w:br/>
      </w:r>
      <w:r>
        <w:rPr>
          <w:rFonts w:ascii="Times New Roman"/>
          <w:b w:val="false"/>
          <w:i w:val="false"/>
          <w:color w:val="000000"/>
          <w:sz w:val="28"/>
        </w:rPr>
        <w:t>
      «КО СЭҚ ТН 8703 тауарлық позициясында жіктелетін квадроциклдер және қарда жүретін техникалар;».</w:t>
      </w:r>
      <w:r>
        <w:br/>
      </w:r>
      <w:r>
        <w:rPr>
          <w:rFonts w:ascii="Times New Roman"/>
          <w:b w:val="false"/>
          <w:i w:val="false"/>
          <w:color w:val="000000"/>
          <w:sz w:val="28"/>
        </w:rPr>
        <w:t>
      4. 5-бапта:</w:t>
      </w:r>
      <w:r>
        <w:br/>
      </w:r>
      <w:r>
        <w:rPr>
          <w:rFonts w:ascii="Times New Roman"/>
          <w:b w:val="false"/>
          <w:i w:val="false"/>
          <w:color w:val="000000"/>
          <w:sz w:val="28"/>
        </w:rPr>
        <w:t>
      4.1. 1-тармақта:</w:t>
      </w:r>
      <w:r>
        <w:br/>
      </w:r>
      <w:r>
        <w:rPr>
          <w:rFonts w:ascii="Times New Roman"/>
          <w:b w:val="false"/>
          <w:i w:val="false"/>
          <w:color w:val="000000"/>
          <w:sz w:val="28"/>
        </w:rPr>
        <w:t>
      2) тармақша «төлегенге» деген сөзден кейін «(өндіріп алғанға)» деген сөздермен толықтырылсын;</w:t>
      </w:r>
      <w:r>
        <w:br/>
      </w:r>
      <w:r>
        <w:rPr>
          <w:rFonts w:ascii="Times New Roman"/>
          <w:b w:val="false"/>
          <w:i w:val="false"/>
          <w:color w:val="000000"/>
          <w:sz w:val="28"/>
        </w:rPr>
        <w:t>
      6) тармақша «және» деген сөзден кейін «(немесе)» деген сөзбен толықтырылсын;</w:t>
      </w:r>
      <w:r>
        <w:br/>
      </w:r>
      <w:r>
        <w:rPr>
          <w:rFonts w:ascii="Times New Roman"/>
          <w:b w:val="false"/>
          <w:i w:val="false"/>
          <w:color w:val="000000"/>
          <w:sz w:val="28"/>
        </w:rPr>
        <w:t>
      4.2. 3-тармақта:</w:t>
      </w:r>
      <w:r>
        <w:br/>
      </w:r>
      <w:r>
        <w:rPr>
          <w:rFonts w:ascii="Times New Roman"/>
          <w:b w:val="false"/>
          <w:i w:val="false"/>
          <w:color w:val="000000"/>
          <w:sz w:val="28"/>
        </w:rPr>
        <w:t>
      үшінші абзацтағы «кедендік бақылауға жатпайтын тауар мәртебесін алады» деген сөздер «кедендік бақылауда деп есептелмейді» деген сөздермен ауыстырылсын;</w:t>
      </w:r>
      <w:r>
        <w:br/>
      </w:r>
      <w:r>
        <w:rPr>
          <w:rFonts w:ascii="Times New Roman"/>
          <w:b w:val="false"/>
          <w:i w:val="false"/>
          <w:color w:val="000000"/>
          <w:sz w:val="28"/>
        </w:rPr>
        <w:t>
      үшінші абзац «және» деген сөзден кейін «(немесе)» деген сөзбен толықтырылсын.</w:t>
      </w:r>
      <w:r>
        <w:br/>
      </w:r>
      <w:r>
        <w:rPr>
          <w:rFonts w:ascii="Times New Roman"/>
          <w:b w:val="false"/>
          <w:i w:val="false"/>
          <w:color w:val="000000"/>
          <w:sz w:val="28"/>
        </w:rPr>
        <w:t>
      5. 10-бапта:</w:t>
      </w:r>
      <w:r>
        <w:br/>
      </w:r>
      <w:r>
        <w:rPr>
          <w:rFonts w:ascii="Times New Roman"/>
          <w:b w:val="false"/>
          <w:i w:val="false"/>
          <w:color w:val="000000"/>
          <w:sz w:val="28"/>
        </w:rPr>
        <w:t>
      1-тармақтың алтыншы абзацы «- жеке тұлға» деген сөздерден кейін «кедендік транзит кедендік рәсімімен орналастыру кезінде келу орындарында,»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Келісімге сәйкес еркін айналымға шығарылған, осы Келісімнің 17-бабының 1-тармағында көрсетілген автомобильдерді қоспағанда, жеке пайдалануға арналған тауарлар Кеден одағының тауарлары болып есептеледі.».</w:t>
      </w:r>
      <w:r>
        <w:br/>
      </w:r>
      <w:r>
        <w:rPr>
          <w:rFonts w:ascii="Times New Roman"/>
          <w:b w:val="false"/>
          <w:i w:val="false"/>
          <w:color w:val="000000"/>
          <w:sz w:val="28"/>
        </w:rPr>
        <w:t>
      6. 11-баптың 2-тармағының екінші абзацы «өңірінде» деген сөзден кейін «көлік құралын» деген сөздермен толықтырылсын, «асырады» деген сөз «асырылады» деген сөзбен ауыстырылсын.</w:t>
      </w:r>
      <w:r>
        <w:br/>
      </w:r>
      <w:r>
        <w:rPr>
          <w:rFonts w:ascii="Times New Roman"/>
          <w:b w:val="false"/>
          <w:i w:val="false"/>
          <w:color w:val="000000"/>
          <w:sz w:val="28"/>
        </w:rPr>
        <w:t>
      7. 12-бап мынадай мазмұндағы 4-тармақпен толықтырылсын:</w:t>
      </w:r>
      <w:r>
        <w:br/>
      </w:r>
      <w:r>
        <w:rPr>
          <w:rFonts w:ascii="Times New Roman"/>
          <w:b w:val="false"/>
          <w:i w:val="false"/>
          <w:color w:val="000000"/>
          <w:sz w:val="28"/>
        </w:rPr>
        <w:t>
      «4. Жеке пайдалануға арналған тауарларға қатысты кедендік төлемдерді осындай тауарларды шығаруды жүзеге асыратын кеден органы декларант мәлімдеген мәліметтердің негізінде, сондай-ақ кедендік бақылауды жүргізу нәтижелері бойынша есептейді. Кедендік төлемдерді есептеу үшін қажетті жеке пайдалануға арналған тауарлар туралы толық және дұрыс мәліметтерді кеден органына мәлімдеу міндеті декларантқа жүктеледі.».</w:t>
      </w:r>
      <w:r>
        <w:br/>
      </w:r>
      <w:r>
        <w:rPr>
          <w:rFonts w:ascii="Times New Roman"/>
          <w:b w:val="false"/>
          <w:i w:val="false"/>
          <w:color w:val="000000"/>
          <w:sz w:val="28"/>
        </w:rPr>
        <w:t>
      8. 14-бапта:</w:t>
      </w:r>
      <w:r>
        <w:br/>
      </w:r>
      <w:r>
        <w:rPr>
          <w:rFonts w:ascii="Times New Roman"/>
          <w:b w:val="false"/>
          <w:i w:val="false"/>
          <w:color w:val="000000"/>
          <w:sz w:val="28"/>
        </w:rPr>
        <w:t>
      8.1. 6-тармақта:</w:t>
      </w:r>
      <w:r>
        <w:br/>
      </w:r>
      <w:r>
        <w:rPr>
          <w:rFonts w:ascii="Times New Roman"/>
          <w:b w:val="false"/>
          <w:i w:val="false"/>
          <w:color w:val="000000"/>
          <w:sz w:val="28"/>
        </w:rPr>
        <w:t>
      2) тармақша «және» деген сөзден кейін «(немесе)» деген сөзбен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Кеден одағының кедендік аумағына уақытша әкелінген көлік құралдары:</w:t>
      </w:r>
      <w:r>
        <w:br/>
      </w:r>
      <w:r>
        <w:rPr>
          <w:rFonts w:ascii="Times New Roman"/>
          <w:b w:val="false"/>
          <w:i w:val="false"/>
          <w:color w:val="000000"/>
          <w:sz w:val="28"/>
        </w:rPr>
        <w:t>
      шетелдік жеке тұлға кез келген тәсілмен Кеден одағының кедендік аумағына уақытша әкелген шет мемлекеттің аумағында тіркелген жеке пайдалануға арналған көлік құралдарына қатысты - тұлғаның уақытша болу мерзімі аяқталуы, бірақ уақытша болу мақсатында шығарған күннен бастап бір жылдан аспайтын;</w:t>
      </w:r>
      <w:r>
        <w:br/>
      </w:r>
      <w:r>
        <w:rPr>
          <w:rFonts w:ascii="Times New Roman"/>
          <w:b w:val="false"/>
          <w:i w:val="false"/>
          <w:color w:val="000000"/>
          <w:sz w:val="28"/>
        </w:rPr>
        <w:t>
      Кеден одағына мүше мемлекеттердің жеке тұлғалары кез келген тәсілмен Кеден одағының кедендік аумағына уақытша әкелген шет мемлекеттің аумағында тіркелген жеке пайдалануға арналған көлік құралдарына қатысты – уақытша болу мақсатында шығарған күннен бастап алты ай өтуі бойынша әкетілмеуіне байланысты Кеден одағының кедендік аумағында болған кезде,</w:t>
      </w:r>
      <w:r>
        <w:br/>
      </w:r>
      <w:r>
        <w:rPr>
          <w:rFonts w:ascii="Times New Roman"/>
          <w:b w:val="false"/>
          <w:i w:val="false"/>
          <w:color w:val="000000"/>
          <w:sz w:val="28"/>
        </w:rPr>
        <w:t>
      – уақытша әкелудің көрсетілген мерзімдерінің аяқталатын күні саналады.»;</w:t>
      </w:r>
      <w:r>
        <w:br/>
      </w:r>
      <w:r>
        <w:rPr>
          <w:rFonts w:ascii="Times New Roman"/>
          <w:b w:val="false"/>
          <w:i w:val="false"/>
          <w:color w:val="000000"/>
          <w:sz w:val="28"/>
        </w:rPr>
        <w:t>
      8.2. 7-тармақтағы «сомаларына» деген сөз «сомасына» деген сөзбен ауыстырылсын, «тиіс болатын,» деген сөздерден кейін «оған сәйкес көрсетілген» деген сөздермен толықтырылсын;</w:t>
      </w:r>
      <w:r>
        <w:br/>
      </w:r>
      <w:r>
        <w:rPr>
          <w:rFonts w:ascii="Times New Roman"/>
          <w:b w:val="false"/>
          <w:i w:val="false"/>
          <w:color w:val="000000"/>
          <w:sz w:val="28"/>
        </w:rPr>
        <w:t>
      8.3. 8-тармақта:</w:t>
      </w:r>
      <w:r>
        <w:br/>
      </w:r>
      <w:r>
        <w:rPr>
          <w:rFonts w:ascii="Times New Roman"/>
          <w:b w:val="false"/>
          <w:i w:val="false"/>
          <w:color w:val="000000"/>
          <w:sz w:val="28"/>
        </w:rPr>
        <w:t>
      екінші бөлігінде «сомаларына» деген сөз «сомасына» деген сөзбен ауыстырылсын;</w:t>
      </w:r>
      <w:r>
        <w:br/>
      </w:r>
      <w:r>
        <w:rPr>
          <w:rFonts w:ascii="Times New Roman"/>
          <w:b w:val="false"/>
          <w:i w:val="false"/>
          <w:color w:val="000000"/>
          <w:sz w:val="28"/>
        </w:rPr>
        <w:t>
      төртінші және бесінші бөліктерде «2) тармақшасының үшінші абзацына» деген сөздер «2) тармақшасына» деген сөздермен ауыстырылсын.</w:t>
      </w:r>
      <w:r>
        <w:br/>
      </w:r>
      <w:r>
        <w:rPr>
          <w:rFonts w:ascii="Times New Roman"/>
          <w:b w:val="false"/>
          <w:i w:val="false"/>
          <w:color w:val="000000"/>
          <w:sz w:val="28"/>
        </w:rPr>
        <w:t>
      9. 15-баптың 3-тармағының 2) тармақшасы «және» деген сөзден кейін «(немесе)» деген сөзбен толықтырылсын.</w:t>
      </w:r>
      <w:r>
        <w:br/>
      </w:r>
      <w:r>
        <w:rPr>
          <w:rFonts w:ascii="Times New Roman"/>
          <w:b w:val="false"/>
          <w:i w:val="false"/>
          <w:color w:val="000000"/>
          <w:sz w:val="28"/>
        </w:rPr>
        <w:t>
      10. 16-баптың 1-тармағының үшінші абзацы «кеден одағына» деген сөздердің алдынан «Кеден одағына мүше мемлекеттердің шетелдегі дипломатиялық өкілдіктерінде және (немесе) консулдық мекемелерінде Кеден одағы кедендік аумағынан тыс орналасқан шетелдегі, халықаралық мемлекетаралық және (немесе) үкіметаралық ұйымдарда жұмыс істейтін Кеден одағына мүше мемлекеттердің жеке тұлғалары уақытша әкелетін көлік құралдарын қоспағанда,» деген сөздермен толықтырылсын.</w:t>
      </w:r>
      <w:r>
        <w:br/>
      </w:r>
      <w:r>
        <w:rPr>
          <w:rFonts w:ascii="Times New Roman"/>
          <w:b w:val="false"/>
          <w:i w:val="false"/>
          <w:color w:val="000000"/>
          <w:sz w:val="28"/>
        </w:rPr>
        <w:t>
      11. 17-бапта:</w:t>
      </w:r>
      <w:r>
        <w:br/>
      </w:r>
      <w:r>
        <w:rPr>
          <w:rFonts w:ascii="Times New Roman"/>
          <w:b w:val="false"/>
          <w:i w:val="false"/>
          <w:color w:val="000000"/>
          <w:sz w:val="28"/>
        </w:rPr>
        <w:t>
      11.1. 3-тармақтағы «3-» деген цифр «4 және» деген цифрмен және сөзбен ауыстырылсын;</w:t>
      </w:r>
      <w:r>
        <w:br/>
      </w:r>
      <w:r>
        <w:rPr>
          <w:rFonts w:ascii="Times New Roman"/>
          <w:b w:val="false"/>
          <w:i w:val="false"/>
          <w:color w:val="000000"/>
          <w:sz w:val="28"/>
        </w:rPr>
        <w:t>
      11.2. 8-тармақтың бірінші бөлігі «қоспағанда,» деген сөзден кейін «оларға қатысты Кеден одағына мүше мемлекеттердің кеден заңнамасымен пайдалану және (немесе) иелік ету бойынша шектеулер белгіленбеген,» деген сөздермен толықтырылсын.</w:t>
      </w:r>
      <w:r>
        <w:br/>
      </w:r>
      <w:r>
        <w:rPr>
          <w:rFonts w:ascii="Times New Roman"/>
          <w:b w:val="false"/>
          <w:i w:val="false"/>
          <w:color w:val="000000"/>
          <w:sz w:val="28"/>
        </w:rPr>
        <w:t>
      12. Келісімге 1-қосымшада көрсетілген Жеке пайдалануға арналған тауарларға жатпайтын тауарлардың тізбесінде:</w:t>
      </w:r>
      <w:r>
        <w:br/>
      </w:r>
      <w:r>
        <w:rPr>
          <w:rFonts w:ascii="Times New Roman"/>
          <w:b w:val="false"/>
          <w:i w:val="false"/>
          <w:color w:val="000000"/>
          <w:sz w:val="28"/>
        </w:rPr>
        <w:t>
      2-тармақтағы «астам» деген сөз «аспайтын» деген сөзбен ауыстырылсын;</w:t>
      </w:r>
      <w:r>
        <w:br/>
      </w:r>
      <w:r>
        <w:rPr>
          <w:rFonts w:ascii="Times New Roman"/>
          <w:b w:val="false"/>
          <w:i w:val="false"/>
          <w:color w:val="000000"/>
          <w:sz w:val="28"/>
        </w:rPr>
        <w:t>
      4-тармақтағы «су кемелеріне арналған қозғалтқыштарды» деген сөздер «ілмелік қайық моторларын» деген сөздермен ауыстырылсын, «8407» деген цифрлардан кейін «, 8408» деген цифрлармен толықтырылсын.</w:t>
      </w:r>
      <w:r>
        <w:br/>
      </w:r>
      <w:r>
        <w:rPr>
          <w:rFonts w:ascii="Times New Roman"/>
          <w:b w:val="false"/>
          <w:i w:val="false"/>
          <w:color w:val="000000"/>
          <w:sz w:val="28"/>
        </w:rPr>
        <w:t>
      13. Келісімге 2-қосымшада:</w:t>
      </w:r>
      <w:r>
        <w:br/>
      </w:r>
      <w:r>
        <w:rPr>
          <w:rFonts w:ascii="Times New Roman"/>
          <w:b w:val="false"/>
          <w:i w:val="false"/>
          <w:color w:val="000000"/>
          <w:sz w:val="28"/>
        </w:rPr>
        <w:t>
      13.1. Кеден одағының кеден аумағына әкелуге және (немесе) осы аумақтан әкетуге тыйым салынған немесе шектелген жеке пайдалануға арналған тауарлар тізбесінің 1-бөлімінде:</w:t>
      </w:r>
      <w:r>
        <w:br/>
      </w:r>
      <w:r>
        <w:rPr>
          <w:rFonts w:ascii="Times New Roman"/>
          <w:b w:val="false"/>
          <w:i w:val="false"/>
          <w:color w:val="000000"/>
          <w:sz w:val="28"/>
        </w:rPr>
        <w:t>
      1-тармақ мынадай мазмұндағы 1.8) тармақшамен толықтырылсын:</w:t>
      </w:r>
      <w:r>
        <w:br/>
      </w:r>
      <w:r>
        <w:rPr>
          <w:rFonts w:ascii="Times New Roman"/>
          <w:b w:val="false"/>
          <w:i w:val="false"/>
          <w:color w:val="000000"/>
          <w:sz w:val="28"/>
        </w:rPr>
        <w:t>
      «1.8. 18 жасқа толмаған жеке тұлғалар әкелген және (немесе) әкеткен кезде «алкоголь өнімі, этил спирті және сыра, темекі және темекі өнімдері;»;</w:t>
      </w:r>
      <w:r>
        <w:br/>
      </w:r>
      <w:r>
        <w:rPr>
          <w:rFonts w:ascii="Times New Roman"/>
          <w:b w:val="false"/>
          <w:i w:val="false"/>
          <w:color w:val="000000"/>
          <w:sz w:val="28"/>
        </w:rPr>
        <w:t>
      3-тармақтың 3.4) тармақшасындағы «және алкоголь өнімі» деген сөздер «, алкоголь өнімі, сыра» деген сөздермен ауыстырылсын;</w:t>
      </w:r>
      <w:r>
        <w:br/>
      </w:r>
      <w:r>
        <w:rPr>
          <w:rFonts w:ascii="Times New Roman"/>
          <w:b w:val="false"/>
          <w:i w:val="false"/>
          <w:color w:val="000000"/>
          <w:sz w:val="28"/>
        </w:rPr>
        <w:t>
      4-тармақтың 4.3) тармақшасында «азаматтық және қызметтік қару бұйымдарымен құрылымдық ұқсас қарудың (оның бөлшектерінің) кез келген түрі, оған патрондар (оның бөлшектері) деген сөздер «қарудың кез келген түрі (олардың бөлшектері), оған патрондар (олардың бөлшектері), азаматтық және қызметтік қарумен құрылымдық ұқсас бұйымдар (олардың бөлшектері) деген сөздермен ауыстырылсын;</w:t>
      </w:r>
      <w:r>
        <w:br/>
      </w:r>
      <w:r>
        <w:rPr>
          <w:rFonts w:ascii="Times New Roman"/>
          <w:b w:val="false"/>
          <w:i w:val="false"/>
          <w:color w:val="000000"/>
          <w:sz w:val="28"/>
        </w:rPr>
        <w:t>
      13.2. «Кеден одағының кеден аумағына әкелуге және (немесе) осы аумақтан әкетуге шектелген жеке пайдалануға арналған тауарлардың тізбесі» деген II бөлімнің 1-тармағы «кеден одағының» деген сөздердің алдынан «алып жүретін багажда өткізілетіндерді қоспағанда,» деген сөздермен толықтырылсын.</w:t>
      </w:r>
      <w:r>
        <w:br/>
      </w:r>
      <w:r>
        <w:rPr>
          <w:rFonts w:ascii="Times New Roman"/>
          <w:b w:val="false"/>
          <w:i w:val="false"/>
          <w:color w:val="000000"/>
          <w:sz w:val="28"/>
        </w:rPr>
        <w:t>
      14. Келісімге 3-қосымшада:</w:t>
      </w:r>
      <w:r>
        <w:br/>
      </w:r>
      <w:r>
        <w:rPr>
          <w:rFonts w:ascii="Times New Roman"/>
          <w:b w:val="false"/>
          <w:i w:val="false"/>
          <w:color w:val="000000"/>
          <w:sz w:val="28"/>
        </w:rPr>
        <w:t>
      14.1. І бөлімде:</w:t>
      </w:r>
      <w:r>
        <w:br/>
      </w:r>
      <w:r>
        <w:rPr>
          <w:rFonts w:ascii="Times New Roman"/>
          <w:b w:val="false"/>
          <w:i w:val="false"/>
          <w:color w:val="000000"/>
          <w:sz w:val="28"/>
        </w:rPr>
        <w:t>
      1-тармақ «этил спиртін» деген сөздерден кейін «және бөлінбейтін тауарларды» деген сөздермен толықтырылсын;</w:t>
      </w:r>
      <w:r>
        <w:br/>
      </w:r>
      <w:r>
        <w:rPr>
          <w:rFonts w:ascii="Times New Roman"/>
          <w:b w:val="false"/>
          <w:i w:val="false"/>
          <w:color w:val="000000"/>
          <w:sz w:val="28"/>
        </w:rPr>
        <w:t>
      2-тармақ «тұлғалар» деген сөзден кейін «(осы бөлімнің 9</w:t>
      </w:r>
      <w:r>
        <w:rPr>
          <w:rFonts w:ascii="Times New Roman"/>
          <w:b w:val="false"/>
          <w:i w:val="false"/>
          <w:color w:val="000000"/>
          <w:vertAlign w:val="superscript"/>
        </w:rPr>
        <w:t>1</w:t>
      </w:r>
      <w:r>
        <w:rPr>
          <w:rFonts w:ascii="Times New Roman"/>
          <w:b w:val="false"/>
          <w:i w:val="false"/>
          <w:color w:val="000000"/>
          <w:sz w:val="28"/>
        </w:rPr>
        <w:t>-тармағында көрсетілген жеке тұлғаларды қоспағанда)»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үшінші абзацтағы «не өзге де тұлғалар көрсетілген қызметкерлердің атынан және тапсырмасы бойынша әкелетін» деген сөздер алып тасталсын;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«не өзге де тұлғалар көрсетілген қызметкерлердің атынан және тапсырмасы бойынша әкелетін»;</w:t>
      </w:r>
      <w:r>
        <w:br/>
      </w:r>
      <w:r>
        <w:rPr>
          <w:rFonts w:ascii="Times New Roman"/>
          <w:b w:val="false"/>
          <w:i w:val="false"/>
          <w:color w:val="000000"/>
          <w:sz w:val="28"/>
        </w:rPr>
        <w:t>
      5-тармақтағы «шет ел мекемесінде» деген сөздер «дипломатиялық өкілдікте немесе консулдық мекемеде» деген сөздермен ауыстырылсын;</w:t>
      </w:r>
      <w:r>
        <w:br/>
      </w:r>
      <w:r>
        <w:rPr>
          <w:rFonts w:ascii="Times New Roman"/>
          <w:b w:val="false"/>
          <w:i w:val="false"/>
          <w:color w:val="000000"/>
          <w:sz w:val="28"/>
        </w:rPr>
        <w:t>
      7-тармақтың екінші бөлігіндегі «тармақшаны» деген сөз «тармақты» деген сөзбен ауыстырылсын;</w:t>
      </w:r>
      <w:r>
        <w:br/>
      </w:r>
      <w:r>
        <w:rPr>
          <w:rFonts w:ascii="Times New Roman"/>
          <w:b w:val="false"/>
          <w:i w:val="false"/>
          <w:color w:val="000000"/>
          <w:sz w:val="28"/>
        </w:rPr>
        <w:t>
      9-тармақтан кейін мынадай мазмұндағы 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8249"/>
        <w:gridCol w:w="4667"/>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vertAlign w:val="superscript"/>
              </w:rPr>
              <w:t>1</w:t>
            </w:r>
            <w:r>
              <w:rPr>
                <w:rFonts w:ascii="Times New Roman"/>
                <w:b w:val="false"/>
                <w:i w:val="false"/>
                <w:color w:val="000000"/>
                <w:sz w:val="20"/>
              </w:rPr>
              <w:t>.</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Кеден одағына мүше мемлекетте жұмысқа рұқсат алған шетелдік жеке тұлғалар уақытша әкелетін, жеке пайдалануға арналған, қолданыста болған тауарлар**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мен салмағына қарамастан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14.2. V бөлімде:</w:t>
      </w:r>
      <w:r>
        <w:br/>
      </w:r>
      <w:r>
        <w:rPr>
          <w:rFonts w:ascii="Times New Roman"/>
          <w:b w:val="false"/>
          <w:i w:val="false"/>
          <w:color w:val="000000"/>
          <w:sz w:val="28"/>
        </w:rPr>
        <w:t>
      23-тармақ «Шет мемлекеттің аумағында тіркелген» деген сөздерден кейін «Кеден одағына мүше мемлекеттердің шетелдегі дипломатиялық өкілдіктерінде және (немесе) консулдық мекемелерінде Кеден одағы кедендік аумағынан тыс орналасқан шетелдегі, халықаралық мемлекетаралық және (немесе) үкіметаралық ұйымдарда жұмыс істейтін Кеден одағына мүше мемлекеттердің жеке тұлғалары уақытша әкелетін көлік құралдарын қоспағанда,» деген сөздермен толықтырылсын.</w:t>
      </w:r>
      <w:r>
        <w:br/>
      </w:r>
      <w:r>
        <w:rPr>
          <w:rFonts w:ascii="Times New Roman"/>
          <w:b w:val="false"/>
          <w:i w:val="false"/>
          <w:color w:val="000000"/>
          <w:sz w:val="28"/>
        </w:rPr>
        <w:t>
      25-тармақтағы «(мұра мүлкі деп танылған)» деген сөздер алып тасталсын;</w:t>
      </w:r>
      <w:r>
        <w:br/>
      </w:r>
      <w:r>
        <w:rPr>
          <w:rFonts w:ascii="Times New Roman"/>
          <w:b w:val="false"/>
          <w:i w:val="false"/>
          <w:color w:val="000000"/>
          <w:sz w:val="28"/>
        </w:rPr>
        <w:t>
      14.3. қосымша мынадай мазмұндағы жоларалық ескертпемен толықтырылсын:</w:t>
      </w:r>
      <w:r>
        <w:br/>
      </w:r>
      <w:r>
        <w:rPr>
          <w:rFonts w:ascii="Times New Roman"/>
          <w:b w:val="false"/>
          <w:i w:val="false"/>
          <w:color w:val="000000"/>
          <w:sz w:val="28"/>
        </w:rPr>
        <w:t>
      «** Кеден одағына мүше мемлекеттің заңнамасымен осы қосымшаның 9</w:t>
      </w:r>
      <w:r>
        <w:rPr>
          <w:rFonts w:ascii="Times New Roman"/>
          <w:b w:val="false"/>
          <w:i w:val="false"/>
          <w:color w:val="000000"/>
          <w:vertAlign w:val="superscript"/>
        </w:rPr>
        <w:t>1</w:t>
      </w:r>
      <w:r>
        <w:rPr>
          <w:rFonts w:ascii="Times New Roman"/>
          <w:b w:val="false"/>
          <w:i w:val="false"/>
          <w:color w:val="000000"/>
          <w:sz w:val="28"/>
        </w:rPr>
        <w:t>-тармағына сәйкес оларға қатысты кедендік төлемдерді төлеуден босату ұсынылатын уақытша жұмыс істейтін тұлғалардың және (немесе) олар әкелетін тауарлардың санаттары шектелуі мүмкін.».</w:t>
      </w:r>
      <w:r>
        <w:br/>
      </w:r>
      <w:r>
        <w:rPr>
          <w:rFonts w:ascii="Times New Roman"/>
          <w:b w:val="false"/>
          <w:i w:val="false"/>
          <w:color w:val="000000"/>
          <w:sz w:val="28"/>
        </w:rPr>
        <w:t>
      15. Келісімге 5-қосымшада:</w:t>
      </w:r>
      <w:r>
        <w:br/>
      </w:r>
      <w:r>
        <w:rPr>
          <w:rFonts w:ascii="Times New Roman"/>
          <w:b w:val="false"/>
          <w:i w:val="false"/>
          <w:color w:val="000000"/>
          <w:sz w:val="28"/>
        </w:rPr>
        <w:t>
      15.1. І бөлімде:</w:t>
      </w:r>
      <w:r>
        <w:br/>
      </w:r>
      <w:r>
        <w:rPr>
          <w:rFonts w:ascii="Times New Roman"/>
          <w:b w:val="false"/>
          <w:i w:val="false"/>
          <w:color w:val="000000"/>
          <w:sz w:val="28"/>
        </w:rPr>
        <w:t>
      1-тармақтың мемлекеттік тілдегі мәтіні өзгеріссіз қалдырылсын;</w:t>
      </w:r>
      <w:r>
        <w:br/>
      </w:r>
      <w:r>
        <w:rPr>
          <w:rFonts w:ascii="Times New Roman"/>
          <w:b w:val="false"/>
          <w:i w:val="false"/>
          <w:color w:val="000000"/>
          <w:sz w:val="28"/>
        </w:rPr>
        <w:t>
      3-тармақта «5 литрге дейінгі» деген сөздер «5 литрді қоса алғанда» деген сөздермен ауыстырылсын;</w:t>
      </w:r>
      <w:r>
        <w:br/>
      </w:r>
      <w:r>
        <w:rPr>
          <w:rFonts w:ascii="Times New Roman"/>
          <w:b w:val="false"/>
          <w:i w:val="false"/>
          <w:color w:val="000000"/>
          <w:sz w:val="28"/>
        </w:rPr>
        <w:t xml:space="preserve">
      15.2. ІІ бөлімде: </w:t>
      </w:r>
      <w:r>
        <w:br/>
      </w:r>
      <w:r>
        <w:rPr>
          <w:rFonts w:ascii="Times New Roman"/>
          <w:b w:val="false"/>
          <w:i w:val="false"/>
          <w:color w:val="000000"/>
          <w:sz w:val="28"/>
        </w:rPr>
        <w:t>
      7-тармақ «бөлінбейтін тауарлар» деген сөздердің алдынан «жеке пайдалануға арналған» деген сөздермен толықтырылсын;</w:t>
      </w:r>
      <w:r>
        <w:br/>
      </w:r>
      <w:r>
        <w:rPr>
          <w:rFonts w:ascii="Times New Roman"/>
          <w:b w:val="false"/>
          <w:i w:val="false"/>
          <w:color w:val="000000"/>
          <w:sz w:val="28"/>
        </w:rPr>
        <w:t>
      мынадай мазмұндағы 7</w:t>
      </w:r>
      <w:r>
        <w:rPr>
          <w:rFonts w:ascii="Times New Roman"/>
          <w:b w:val="false"/>
          <w:i w:val="false"/>
          <w:color w:val="000000"/>
          <w:vertAlign w:val="superscript"/>
        </w:rPr>
        <w:t>1</w:t>
      </w:r>
      <w:r>
        <w:rPr>
          <w:rFonts w:ascii="Times New Roman"/>
          <w:b w:val="false"/>
          <w:i w:val="false"/>
          <w:color w:val="000000"/>
          <w:sz w:val="28"/>
        </w:rPr>
        <w:t xml:space="preserve"> және 7</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169"/>
        <w:gridCol w:w="4442"/>
        <w:gridCol w:w="462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ТН-ның 2207 және 2208 90 тауар позицияларының этил спирті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 литрді қоса алғанға дейін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бірыңғай ставка бойынша 22 еуро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сусындар және сыра</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 литрді қоса алғанға дейін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бірыңғай ставка бойынша 10 еуро</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15.3. ІІІ бөлімде:</w:t>
      </w:r>
      <w:r>
        <w:br/>
      </w:r>
      <w:r>
        <w:rPr>
          <w:rFonts w:ascii="Times New Roman"/>
          <w:b w:val="false"/>
          <w:i w:val="false"/>
          <w:color w:val="000000"/>
          <w:sz w:val="28"/>
        </w:rPr>
        <w:t>
      8-тармақтағы «бір ай» деген сөздер «күнтізбелік ай» деген сөздермен ауыстырылсын;</w:t>
      </w:r>
      <w:r>
        <w:br/>
      </w:r>
      <w:r>
        <w:rPr>
          <w:rFonts w:ascii="Times New Roman"/>
          <w:b w:val="false"/>
          <w:i w:val="false"/>
          <w:color w:val="000000"/>
          <w:sz w:val="28"/>
        </w:rPr>
        <w:t>
      9-тармақ «Бөлінбейтін тауарлар» деген сөздердің алдынан «жеке пайдалануға арналған» деген сөздермен толықтырылсын;</w:t>
      </w:r>
      <w:r>
        <w:br/>
      </w:r>
      <w:r>
        <w:rPr>
          <w:rFonts w:ascii="Times New Roman"/>
          <w:b w:val="false"/>
          <w:i w:val="false"/>
          <w:color w:val="000000"/>
          <w:sz w:val="28"/>
        </w:rPr>
        <w:t>
      15.4. ІV бөлімде:</w:t>
      </w:r>
      <w:r>
        <w:br/>
      </w:r>
      <w:r>
        <w:rPr>
          <w:rFonts w:ascii="Times New Roman"/>
          <w:b w:val="false"/>
          <w:i w:val="false"/>
          <w:color w:val="000000"/>
          <w:sz w:val="28"/>
        </w:rPr>
        <w:t>
      10-тармақтағы «Квадроциклдер, қарда жүргіштер, 8703 КО СЭҚ ТН тауар позициясында жіктелетін жалпыға бірдей пайдалану жолдары бойынша қозғалысқа арналмаған өзге де жеңіл көлік құралдары» деген сөздер «Әкелінетін 8703 КО СЭҚ ТН тауар позициясында жіктелетін квадроциклдер, қарда жүретін техникалар» деген сөздермен ауыстырылсын;</w:t>
      </w:r>
      <w:r>
        <w:br/>
      </w:r>
      <w:r>
        <w:rPr>
          <w:rFonts w:ascii="Times New Roman"/>
          <w:b w:val="false"/>
          <w:i w:val="false"/>
          <w:color w:val="000000"/>
          <w:sz w:val="28"/>
        </w:rPr>
        <w:t>
      11-тармақта «осы қосымшаның IV бөлімінің 10 және 12-тармақтарында белгіленген бірыңғай ставкалар бойынша» деген сөздер «осы бөлімнің 10-тармағында белгіленген кедендік төлем жиынтығы түрінде немесе осы бөлімнің 12-тармағында белгіленген бірыңғай ставка бойынша» деген сөздермен ауыстырылсын;</w:t>
      </w:r>
      <w:r>
        <w:br/>
      </w:r>
      <w:r>
        <w:rPr>
          <w:rFonts w:ascii="Times New Roman"/>
          <w:b w:val="false"/>
          <w:i w:val="false"/>
          <w:color w:val="000000"/>
          <w:sz w:val="28"/>
        </w:rPr>
        <w:t>
      12-тармақ «әкелген» деген сөзден кейін «, не алып жүрілмейтін багажда немесе тасымалдаушы жеткізетін тауарлар ретінде әкелінетін»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