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8240a" w14:textId="48824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Үкiметiнiң кейбiр шешiмдерiнiң күшi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2013 жылғы 12 шілдедегі № 720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Осы қаулыға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 Үкіметінің кейбір шешімдерінің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  С. Ахметов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Yкiметiнiң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12 шілдедегі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720 қаулысына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 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Қазақстан Республикасы Yкiметiнiң күшi жойылған кейбiр</w:t>
      </w:r>
      <w:r>
        <w:br/>
      </w:r>
      <w:r>
        <w:rPr>
          <w:rFonts w:ascii="Times New Roman"/>
          <w:b/>
          <w:i w:val="false"/>
          <w:color w:val="000000"/>
        </w:rPr>
        <w:t>
шешiмдерiнiң тiзбесi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«Мемлекеттік қызметтің үлгі стандартын бекіту туралы» Қазақстан Республикасы Үкіметінің 2007 жылғы 30 маусымдағы № 558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2007 ж., № 23, 264-құжат).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«Қазақстан Республикасы Үкіметінің 2007 жылғы 30 маусымдағы № 558 қаулысына өзгерістер енгізу туралы» Қазақстан Республикасы Үкіметінің 2010 жылғы 28 маусымдағы № 662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2010 ж., № 40, 356-құжат).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«Қазақстан Республикасы Үкіметінің 2007 жылғы 30 маусымдағы № 558 қаулысына өзгерістер мен толықтырулар енгізу туралы» Қазақстан Республикасы Үкіметінің 2010 жылғы 5 қарашадағы № 1166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2010 ж., № 59, 578-құжат).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«Қазақстан Республикасы Үкіметінің кейбір шешімдеріне өзгерістер мен толықтырулар енгізу туралы» Қазақстан Республикасы Үкіметінің 2011 жылғы 1 қарашадағы № 1264 қаулысымен (Қазақстан Республикасының ПҮАЖ-ы, 2011 ж., № 60, 862-құжат) бекітілген Қазақстан Республикасы Үкіметінің кейбір шешімдеріне енгізілетін өзгерістер мен толықтырулардың </w:t>
      </w:r>
      <w:r>
        <w:rPr>
          <w:rFonts w:ascii="Times New Roman"/>
          <w:b w:val="false"/>
          <w:i w:val="false"/>
          <w:color w:val="000000"/>
          <w:sz w:val="28"/>
        </w:rPr>
        <w:t>5-тармағы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