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7ef3" w14:textId="1977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 аулау ережесін бекіту туралы" Қазақстан Республикасы Үкіметінің 2004 жылғы 31 желтоқсандағы № 1458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шілдедегі № 717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аумағында аң аулау ережесін бекіту туралы» Қазақстан Республикасы Үкіметінің 2004 жылғы 31 желтоқсандағы № 1458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681-құжат)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аң аулау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 - солтүстік аймақ: Ақмола, Ақтөбе, Атырау,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Көкпекті, Катонқарағай, Жарма, Ұлан, Абай, Зырян, Глубокое, Шемонаиха, Бородулиха, Бесқарағай аудандары, сондай-ақ Семей және Риддер қалаларының әкімшіліктеріне бағынысты жерлер;».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