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1b6f" w14:textId="0821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ынтымақтастық және даму ұйымымен өзара іс-қимыл жасау жөнінде кеңес құру туралы" Қазақстан Республикасы Үкіметінің 2010 жылғы 23 желтоқсандағы № 1406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шілдедегі № 696 қаулысы. Күші жойылды - Қазақстан Республикасы Үкіметінің 2014 жылғы 25 ақпандағы № 152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25.02.2014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ынтымақтастық және даму ұйымымен өзара іс-қимыл жасау жөнінде кеңес құру туралы» Қазақстан Республикасы Үкіметінің 2010 жылғы 23 желтоқсандағы № 1406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Экономикалық ынтымақтастық және даму ұйымымен өзара іс-қимыл жасау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 Экономика және бюджеттік жоспарлау министрлігі Кеңестің жұмыс органы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Экономикалық ынтымақтастық және даму ұйымымен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
жасау жөніндегі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 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 бюджеттік жоспарлау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төрағаның орынбасары (ЭЫДҰ-ның Инвестиция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Байтенов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Нұрланұлы       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Инвестициялық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Ақышев 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Талғатұлы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Громов 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Әбенов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Абдуламитұлы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Әбжәлиұлы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 - Қазақстан Республикасының Қаржы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 министрі (ЭЫДҰ-ның Салық саясаты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салықтық әкімшілендіру орталығы)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  вице-министрі (ЭЫДҰ-ның Аумақтық даму,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индустрия, инновация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Мәрлен Нұрахметұлы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  шаруашылығы вице-министрі (ЭЫДҰ-ның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Ауыл шаруашылығы комитеті)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Төкежанов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 сақтау вице-министрі (ЭЫДҰ-ның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Тұрғынбаев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Лукин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 қылмысқа және 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қарсы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Есентаев                  - Қазақстан Республикасы Спорт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Тастанбек Құтжанұлы        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Көмекбаев     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Амантайұлы              істері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(ЭЫДҰ-ның Мемлекеттік басқару комитеті)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Мәтішев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Әлиақпар Болатұлы           қорғау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(Монополияға қарсы агенттік)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   - «Ұлттық талдамалық орталық»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  қоғамы Директорлар кеңесінің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Министрінің штаттан тыс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Ежов                      - «Ұлттық талдамалық орталық»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Николаевич       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