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9d38" w14:textId="4b49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"2010 - 2014 жылдарға арналған республикалық индустрияландыру картасы туралы" Қазақстан Республикасы Үкiметiнiң 2010 жылғы 14 сәуiрдегi № 303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4 шілдедегі № 685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 – 2014 жылдарға арналған республикалық индустрияландыру картасы туралы» Қазақстан Республикасы Үкiметiнiң 2010 жылғы 14 сәуiрдегi № 303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Инвестициялық жобаларды іске асыру барысын бақылау жөніндегі жауапты мемлекеттік органдар ай сайынғы негiзде, есептi айдан кейiнгi айдың 5-күнiне дейiнгi мерзiмде «Жобаларды басқарудың ақпараттық-талдамалық жүйесі» ақпараттық жүйесінің (бұдан әрі – жобалық офис) есептік нысандарын толтыруды қамтамасыз етсін.»;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2010 – 2014 жылдарға арналған республикалық </w:t>
      </w:r>
      <w:r>
        <w:rPr>
          <w:rFonts w:ascii="Times New Roman"/>
          <w:b w:val="false"/>
          <w:i w:val="false"/>
          <w:color w:val="000000"/>
          <w:sz w:val="28"/>
        </w:rPr>
        <w:t>индустрияландыру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реттiк нөмірлері 38-1, 38-2, 38-3, 38-4, 38-5-жолдармен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3283"/>
        <w:gridCol w:w="2304"/>
        <w:gridCol w:w="1886"/>
        <w:gridCol w:w="2304"/>
        <w:gridCol w:w="1639"/>
        <w:gridCol w:w="1579"/>
      </w:tblGrid>
      <w:tr>
        <w:trPr>
          <w:trHeight w:val="207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38-1.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Каустикалық сода, үшхлорлы фосфор және глифосат өндірісі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ж.ж.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195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38-2.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химиясы өнімдерін өндіретін зауыт және көмір шығаратын разрез құрылысы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Қарағанды облысының әкімі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«АРБАТ» БК» ЖШС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2019 ж.ж.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38-3.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Nomad модельіндегі Ssang Yong маркалы автомобилдерін CKD әдісімен (ұсақ тораптық) жинақтау өндірісін құру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Қостанай облысының әкімі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 АвтоПром» ЖШС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ж.ж.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38-4.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қаласында табақ шыны өндіретін зауыт салу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 Инвест» ЖШС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ж.ж.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38-5.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Екібастұз-Шүлбі ГЭС (Семей) – Өскемен 500 кВ желісінің құрылысы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АҚ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2017 ж.ж.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нөмірлері 55, 56 және 57-жолдар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