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7870" w14:textId="62b7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 куәлігінің, босқын куәлігінің, жол жүру құжатының үлгілерін және оларды қорғауға қойылатын талаптарды бекіту туралы</w:t>
      </w:r>
    </w:p>
    <w:p>
      <w:pPr>
        <w:spacing w:after="0"/>
        <w:ind w:left="0"/>
        <w:jc w:val="both"/>
      </w:pPr>
      <w:r>
        <w:rPr>
          <w:rFonts w:ascii="Times New Roman"/>
          <w:b w:val="false"/>
          <w:i w:val="false"/>
          <w:color w:val="000000"/>
          <w:sz w:val="28"/>
        </w:rPr>
        <w:t>Қазақстан Республикасы Үкіметінің 2013 жылғы 4 шілдедегі № 684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17.03.2021 </w:t>
      </w:r>
      <w:r>
        <w:rPr>
          <w:rFonts w:ascii="Times New Roman"/>
          <w:b w:val="false"/>
          <w:i w:val="false"/>
          <w:color w:val="ff0000"/>
          <w:sz w:val="28"/>
        </w:rPr>
        <w:t>№ 141</w:t>
      </w:r>
      <w:r>
        <w:rPr>
          <w:rFonts w:ascii="Times New Roman"/>
          <w:b w:val="false"/>
          <w:i w:val="false"/>
          <w:color w:val="ff0000"/>
          <w:sz w:val="28"/>
        </w:rPr>
        <w:t xml:space="preserve"> (01.01.2022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xml:space="preserve">
      "Жеке басты куәландыратын құжаттар туралы" 2013 жылғы 29 қаңтардағы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01.09.2023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қаулы қолданысқа енгізілгенге дейін берілген Қазақстан Республикасы азаматтарының паспорттары, Қазақстан Республикасы азаматтарының жеке куәліктері, шетелдіктің Қазақстан Республикасында тұруына ықтиярхаттар, азаматтығы жоқ адамдардың куәліктері олардың қолданылу мерзімі аяқталғанға дейін жарамды деп саналсын.</w:t>
      </w:r>
    </w:p>
    <w:bookmarkEnd w:id="1"/>
    <w:bookmarkStart w:name="z4" w:id="2"/>
    <w:p>
      <w:pPr>
        <w:spacing w:after="0"/>
        <w:ind w:left="0"/>
        <w:jc w:val="both"/>
      </w:pPr>
      <w:r>
        <w:rPr>
          <w:rFonts w:ascii="Times New Roman"/>
          <w:b w:val="false"/>
          <w:i w:val="false"/>
          <w:color w:val="000000"/>
          <w:sz w:val="28"/>
        </w:rPr>
        <w:t>
      3. Мыналардың:</w:t>
      </w:r>
    </w:p>
    <w:bookmarkEnd w:id="2"/>
    <w:p>
      <w:pPr>
        <w:spacing w:after="0"/>
        <w:ind w:left="0"/>
        <w:jc w:val="both"/>
      </w:pPr>
      <w:r>
        <w:rPr>
          <w:rFonts w:ascii="Times New Roman"/>
          <w:b w:val="false"/>
          <w:i w:val="false"/>
          <w:color w:val="000000"/>
          <w:sz w:val="28"/>
        </w:rPr>
        <w:t xml:space="preserve">
      1) "Қазақстан Республикасының халқын құжаттандырудың кейбір мәселелері туралы" Қазақстан Республикасы Үкіметінің 2008 жылғы 24 желтоқсандағы № 1235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2008 жылғы 24 желтоқсандағы № 1235 қаулысына өзгеріс пен толықтыру енгізу туралы" Қазақстан Республикасы Үкіметінің 2009 жылғы 5 ақпандағы № 106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2009 ж., № 9, 40-құжат);</w:t>
      </w:r>
    </w:p>
    <w:p>
      <w:pPr>
        <w:spacing w:after="0"/>
        <w:ind w:left="0"/>
        <w:jc w:val="both"/>
      </w:pPr>
      <w:r>
        <w:rPr>
          <w:rFonts w:ascii="Times New Roman"/>
          <w:b w:val="false"/>
          <w:i w:val="false"/>
          <w:color w:val="000000"/>
          <w:sz w:val="28"/>
        </w:rPr>
        <w:t xml:space="preserve">
      3) "Қазақстан Республикасының халқын құжаттандырудың кейбір мәселелері туралы" Қазақстан Республикасы Үкіметінің 2009 жылғы 27 тамыздағы № 1260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2009 ж., № 36, 351-құжат) күші жойылды деп танылсын.</w:t>
      </w:r>
    </w:p>
    <w:bookmarkStart w:name="z5" w:id="3"/>
    <w:p>
      <w:pPr>
        <w:spacing w:after="0"/>
        <w:ind w:left="0"/>
        <w:jc w:val="both"/>
      </w:pPr>
      <w:r>
        <w:rPr>
          <w:rFonts w:ascii="Times New Roman"/>
          <w:b w:val="false"/>
          <w:i w:val="false"/>
          <w:color w:val="000000"/>
          <w:sz w:val="28"/>
        </w:rPr>
        <w:t>
      4.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4 шілдедегі</w:t>
            </w:r>
            <w:r>
              <w:br/>
            </w:r>
            <w:r>
              <w:rPr>
                <w:rFonts w:ascii="Times New Roman"/>
                <w:b w:val="false"/>
                <w:i w:val="false"/>
                <w:color w:val="000000"/>
                <w:sz w:val="20"/>
              </w:rPr>
              <w:t>№ 684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1. Қазақстан Республикасының азаматы паспортының үлгісі</w:t>
      </w:r>
    </w:p>
    <w:bookmarkEnd w:id="4"/>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 w:id="5"/>
    <w:p>
      <w:pPr>
        <w:spacing w:after="0"/>
        <w:ind w:left="0"/>
        <w:jc w:val="left"/>
      </w:pPr>
      <w:r>
        <w:rPr>
          <w:rFonts w:ascii="Times New Roman"/>
          <w:b/>
          <w:i w:val="false"/>
          <w:color w:val="000000"/>
        </w:rPr>
        <w:t xml:space="preserve"> 2. Қазақстан Республикасы азаматының паспортын қорғауға</w:t>
      </w:r>
      <w:r>
        <w:br/>
      </w:r>
      <w:r>
        <w:rPr>
          <w:rFonts w:ascii="Times New Roman"/>
          <w:b/>
          <w:i w:val="false"/>
          <w:color w:val="000000"/>
        </w:rPr>
        <w:t>қойылатын талаптар</w:t>
      </w:r>
    </w:p>
    <w:bookmarkEnd w:id="5"/>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4 шілдедегі</w:t>
            </w:r>
            <w:r>
              <w:br/>
            </w:r>
            <w:r>
              <w:rPr>
                <w:rFonts w:ascii="Times New Roman"/>
                <w:b w:val="false"/>
                <w:i w:val="false"/>
                <w:color w:val="000000"/>
                <w:sz w:val="20"/>
              </w:rPr>
              <w:t>№ 684 қаулысымен</w:t>
            </w:r>
            <w:r>
              <w:br/>
            </w:r>
            <w:r>
              <w:rPr>
                <w:rFonts w:ascii="Times New Roman"/>
                <w:b w:val="false"/>
                <w:i w:val="false"/>
                <w:color w:val="000000"/>
                <w:sz w:val="20"/>
              </w:rPr>
              <w:t>бекітілген</w:t>
            </w:r>
          </w:p>
        </w:tc>
      </w:tr>
    </w:tbl>
    <w:bookmarkStart w:name="z24" w:id="6"/>
    <w:p>
      <w:pPr>
        <w:spacing w:after="0"/>
        <w:ind w:left="0"/>
        <w:jc w:val="left"/>
      </w:pPr>
      <w:r>
        <w:rPr>
          <w:rFonts w:ascii="Times New Roman"/>
          <w:b/>
          <w:i w:val="false"/>
          <w:color w:val="000000"/>
        </w:rPr>
        <w:t xml:space="preserve"> 1. Қазақстан Республикасының азаматы жеке куәлігінің</w:t>
      </w:r>
      <w:r>
        <w:br/>
      </w:r>
      <w:r>
        <w:rPr>
          <w:rFonts w:ascii="Times New Roman"/>
          <w:b/>
          <w:i w:val="false"/>
          <w:color w:val="000000"/>
        </w:rPr>
        <w:t>үлгісі</w:t>
      </w:r>
    </w:p>
    <w:bookmarkEnd w:id="6"/>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0" w:id="7"/>
    <w:p>
      <w:pPr>
        <w:spacing w:after="0"/>
        <w:ind w:left="0"/>
        <w:jc w:val="left"/>
      </w:pPr>
      <w:r>
        <w:rPr>
          <w:rFonts w:ascii="Times New Roman"/>
          <w:b/>
          <w:i w:val="false"/>
          <w:color w:val="000000"/>
        </w:rPr>
        <w:t xml:space="preserve"> 2. Қазақстан Республикасы азаматының жеке куәлігін қорғауға</w:t>
      </w:r>
      <w:r>
        <w:br/>
      </w:r>
      <w:r>
        <w:rPr>
          <w:rFonts w:ascii="Times New Roman"/>
          <w:b/>
          <w:i w:val="false"/>
          <w:color w:val="000000"/>
        </w:rPr>
        <w:t>қойылатын талаптар</w:t>
      </w:r>
    </w:p>
    <w:bookmarkEnd w:id="7"/>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4 шілдедегі</w:t>
            </w:r>
            <w:r>
              <w:br/>
            </w:r>
            <w:r>
              <w:rPr>
                <w:rFonts w:ascii="Times New Roman"/>
                <w:b w:val="false"/>
                <w:i w:val="false"/>
                <w:color w:val="000000"/>
                <w:sz w:val="20"/>
              </w:rPr>
              <w:t>№ 684 қаулысымен</w:t>
            </w:r>
            <w:r>
              <w:br/>
            </w:r>
            <w:r>
              <w:rPr>
                <w:rFonts w:ascii="Times New Roman"/>
                <w:b w:val="false"/>
                <w:i w:val="false"/>
                <w:color w:val="000000"/>
                <w:sz w:val="20"/>
              </w:rPr>
              <w:t>бекітілген</w:t>
            </w:r>
          </w:p>
        </w:tc>
      </w:tr>
    </w:tbl>
    <w:bookmarkStart w:name="z42" w:id="8"/>
    <w:p>
      <w:pPr>
        <w:spacing w:after="0"/>
        <w:ind w:left="0"/>
        <w:jc w:val="left"/>
      </w:pPr>
      <w:r>
        <w:rPr>
          <w:rFonts w:ascii="Times New Roman"/>
          <w:b/>
          <w:i w:val="false"/>
          <w:color w:val="000000"/>
        </w:rPr>
        <w:t xml:space="preserve"> 1. Шетелдіктің Қазақстан Республикасында тұруына ықтиярхаттың</w:t>
      </w:r>
      <w:r>
        <w:br/>
      </w:r>
      <w:r>
        <w:rPr>
          <w:rFonts w:ascii="Times New Roman"/>
          <w:b/>
          <w:i w:val="false"/>
          <w:color w:val="000000"/>
        </w:rPr>
        <w:t>үлгісі</w:t>
      </w:r>
    </w:p>
    <w:bookmarkEnd w:id="8"/>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0" w:id="9"/>
    <w:p>
      <w:pPr>
        <w:spacing w:after="0"/>
        <w:ind w:left="0"/>
        <w:jc w:val="left"/>
      </w:pPr>
      <w:r>
        <w:rPr>
          <w:rFonts w:ascii="Times New Roman"/>
          <w:b/>
          <w:i w:val="false"/>
          <w:color w:val="000000"/>
        </w:rPr>
        <w:t xml:space="preserve"> 2. Шетелдіктің Қазақстан Республикасында тұруына ықтиярхатты</w:t>
      </w:r>
      <w:r>
        <w:br/>
      </w:r>
      <w:r>
        <w:rPr>
          <w:rFonts w:ascii="Times New Roman"/>
          <w:b/>
          <w:i w:val="false"/>
          <w:color w:val="000000"/>
        </w:rPr>
        <w:t>қорғауға қойылатын талаптар</w:t>
      </w:r>
    </w:p>
    <w:bookmarkEnd w:id="9"/>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4 шілдедегі</w:t>
            </w:r>
            <w:r>
              <w:br/>
            </w:r>
            <w:r>
              <w:rPr>
                <w:rFonts w:ascii="Times New Roman"/>
                <w:b w:val="false"/>
                <w:i w:val="false"/>
                <w:color w:val="000000"/>
                <w:sz w:val="20"/>
              </w:rPr>
              <w:t>№ 684 қаулысымен</w:t>
            </w:r>
            <w:r>
              <w:br/>
            </w:r>
            <w:r>
              <w:rPr>
                <w:rFonts w:ascii="Times New Roman"/>
                <w:b w:val="false"/>
                <w:i w:val="false"/>
                <w:color w:val="000000"/>
                <w:sz w:val="20"/>
              </w:rPr>
              <w:t>бекітілген</w:t>
            </w:r>
          </w:p>
        </w:tc>
      </w:tr>
    </w:tbl>
    <w:bookmarkStart w:name="z54" w:id="10"/>
    <w:p>
      <w:pPr>
        <w:spacing w:after="0"/>
        <w:ind w:left="0"/>
        <w:jc w:val="left"/>
      </w:pPr>
      <w:r>
        <w:rPr>
          <w:rFonts w:ascii="Times New Roman"/>
          <w:b/>
          <w:i w:val="false"/>
          <w:color w:val="000000"/>
        </w:rPr>
        <w:t xml:space="preserve"> 1. Азаматтығы жоқ адамның куәлігінің</w:t>
      </w:r>
      <w:r>
        <w:br/>
      </w:r>
      <w:r>
        <w:rPr>
          <w:rFonts w:ascii="Times New Roman"/>
          <w:b/>
          <w:i w:val="false"/>
          <w:color w:val="000000"/>
        </w:rPr>
        <w:t>үлгісі</w:t>
      </w:r>
    </w:p>
    <w:bookmarkEnd w:id="10"/>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6" w:id="11"/>
    <w:p>
      <w:pPr>
        <w:spacing w:after="0"/>
        <w:ind w:left="0"/>
        <w:jc w:val="left"/>
      </w:pPr>
      <w:r>
        <w:rPr>
          <w:rFonts w:ascii="Times New Roman"/>
          <w:b/>
          <w:i w:val="false"/>
          <w:color w:val="000000"/>
        </w:rPr>
        <w:t xml:space="preserve"> 2. Азаматтығы жоқ адамның куәлігін қорғауға қойылатын</w:t>
      </w:r>
      <w:r>
        <w:br/>
      </w:r>
      <w:r>
        <w:rPr>
          <w:rFonts w:ascii="Times New Roman"/>
          <w:b/>
          <w:i w:val="false"/>
          <w:color w:val="000000"/>
        </w:rPr>
        <w:t>талаптар</w:t>
      </w:r>
    </w:p>
    <w:bookmarkEnd w:id="11"/>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4 шілдедегі</w:t>
            </w:r>
            <w:r>
              <w:br/>
            </w:r>
            <w:r>
              <w:rPr>
                <w:rFonts w:ascii="Times New Roman"/>
                <w:b w:val="false"/>
                <w:i w:val="false"/>
                <w:color w:val="000000"/>
                <w:sz w:val="20"/>
              </w:rPr>
              <w:t>№ 684 қаулысымен</w:t>
            </w:r>
            <w:r>
              <w:br/>
            </w:r>
            <w:r>
              <w:rPr>
                <w:rFonts w:ascii="Times New Roman"/>
                <w:b w:val="false"/>
                <w:i w:val="false"/>
                <w:color w:val="000000"/>
                <w:sz w:val="20"/>
              </w:rPr>
              <w:t>бекітілген</w:t>
            </w:r>
          </w:p>
        </w:tc>
      </w:tr>
    </w:tbl>
    <w:bookmarkStart w:name="z77" w:id="12"/>
    <w:p>
      <w:pPr>
        <w:spacing w:after="0"/>
        <w:ind w:left="0"/>
        <w:jc w:val="left"/>
      </w:pPr>
      <w:r>
        <w:rPr>
          <w:rFonts w:ascii="Times New Roman"/>
          <w:b/>
          <w:i w:val="false"/>
          <w:color w:val="000000"/>
        </w:rPr>
        <w:t xml:space="preserve"> 1. Босқын куәлігінің</w:t>
      </w:r>
      <w:r>
        <w:br/>
      </w:r>
      <w:r>
        <w:rPr>
          <w:rFonts w:ascii="Times New Roman"/>
          <w:b/>
          <w:i w:val="false"/>
          <w:color w:val="000000"/>
        </w:rPr>
        <w:t>үлгісі</w:t>
      </w:r>
    </w:p>
    <w:bookmarkEnd w:id="12"/>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2" w:id="13"/>
    <w:p>
      <w:pPr>
        <w:spacing w:after="0"/>
        <w:ind w:left="0"/>
        <w:jc w:val="left"/>
      </w:pPr>
      <w:r>
        <w:rPr>
          <w:rFonts w:ascii="Times New Roman"/>
          <w:b/>
          <w:i w:val="false"/>
          <w:color w:val="000000"/>
        </w:rPr>
        <w:t xml:space="preserve"> 2. Босқын куәлігін қорғауға қойылатын талаптар</w:t>
      </w:r>
    </w:p>
    <w:bookmarkEnd w:id="13"/>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4 шілдедегі</w:t>
            </w:r>
            <w:r>
              <w:br/>
            </w:r>
            <w:r>
              <w:rPr>
                <w:rFonts w:ascii="Times New Roman"/>
                <w:b w:val="false"/>
                <w:i w:val="false"/>
                <w:color w:val="000000"/>
                <w:sz w:val="20"/>
              </w:rPr>
              <w:t>№ 684 қаулысымен</w:t>
            </w:r>
            <w:r>
              <w:br/>
            </w:r>
            <w:r>
              <w:rPr>
                <w:rFonts w:ascii="Times New Roman"/>
                <w:b w:val="false"/>
                <w:i w:val="false"/>
                <w:color w:val="000000"/>
                <w:sz w:val="20"/>
              </w:rPr>
              <w:t>бекітілген</w:t>
            </w:r>
          </w:p>
        </w:tc>
      </w:tr>
    </w:tbl>
    <w:bookmarkStart w:name="z104" w:id="14"/>
    <w:p>
      <w:pPr>
        <w:spacing w:after="0"/>
        <w:ind w:left="0"/>
        <w:jc w:val="left"/>
      </w:pPr>
      <w:r>
        <w:rPr>
          <w:rFonts w:ascii="Times New Roman"/>
          <w:b/>
          <w:i w:val="false"/>
          <w:color w:val="000000"/>
        </w:rPr>
        <w:t xml:space="preserve"> 1. Жол жүру құжатының үлгісі</w:t>
      </w:r>
    </w:p>
    <w:bookmarkEnd w:id="14"/>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2" w:id="15"/>
    <w:p>
      <w:pPr>
        <w:spacing w:after="0"/>
        <w:ind w:left="0"/>
        <w:jc w:val="left"/>
      </w:pPr>
      <w:r>
        <w:rPr>
          <w:rFonts w:ascii="Times New Roman"/>
          <w:b/>
          <w:i w:val="false"/>
          <w:color w:val="000000"/>
        </w:rPr>
        <w:t xml:space="preserve"> 2. Жол жүру құжатын қорғауға қойылатын талаптар</w:t>
      </w:r>
    </w:p>
    <w:bookmarkEnd w:id="15"/>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