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cbcd" w14:textId="bc1c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инновацияларды дамыту және технологиялық жаңғыртуға жәрдемдесу жөніндегі 2010 - 2014 жылдарға арналған бағдарламаны бекіту туралы" Қазақстан Республикасы Үкіметінің 2010 жылғы 30 қарашадағы № 1308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 шілдедегі № 681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инновацияларды дамыту және технологиялық жаңғыртуға жәрдемдесу жөніндегі 2010 – 2014 жылдарға арналған бағдарламаны бекіту туралы» Қазақстан Республикасы Үкіметінің 2010 жылғы 30 қарашадағы № 1308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Республикасында инновацияларды дамыту және технологиялық жаңғыртуға жәрдемдесу жөніндегі 2010 - 2014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Бағдарламаның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көздерi мен көлемдері» деген жол мынадай редакцияда жазылсын: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38"/>
        <w:gridCol w:w="8462"/>
      </w:tblGrid>
      <w:tr>
        <w:trPr>
          <w:trHeight w:val="30" w:hRule="atLeast"/>
        </w:trPr>
        <w:tc>
          <w:tcPr>
            <w:tcW w:w="7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«Қаржыландыру көздерi мен көлемдері</w:t>
            </w:r>
          </w:p>
        </w:tc>
        <w:tc>
          <w:tcPr>
            <w:tcW w:w="8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«2010 - 2014 жылдарға арналған бағдарламаның жалпы құны республикалық бюджет қаражаты есебiнен 45644303 мың теңгенi құрайды. Республикалық бюджеттен бөлiнетiн қаражаттың жыл сайынғы көлемi тиiстi жылға арналған бюджеттi қалыптастырған кезде нақтыланатын болады.»;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«4. Бағдарламаны іске асыру мақсаты, міндеті, нысаналы индикаторлары және нәтижелерінің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нәтижелерінің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4-кіші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 мынадай мазмұндағы он екінші және жиырма бірінші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Экономика және бюджеттік жоспарлау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«Технологиялық даму жөніндегі ұлттық агенттік» АҚ»;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Қазақстан Республикасында инновацияларды дамыту және технологиялық жаңғыртуға жәрдемдесу жөнiндегi 2010 – 2014 жылдарға арналған бағдарламаны iске асыру жөнiндегi iс-шаралар жоспары»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4, 13, 36-жолдардың 4-бағанындағы «ҰИҚ» АҚ» деген аббревиатуралар «ТДҰА» АҚ» (келісім бойынша)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6, 9, 14, 21, 32-жолдар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264"/>
        <w:gridCol w:w="1301"/>
        <w:gridCol w:w="1075"/>
        <w:gridCol w:w="1141"/>
        <w:gridCol w:w="1129"/>
        <w:gridCol w:w="1130"/>
        <w:gridCol w:w="1130"/>
        <w:gridCol w:w="1138"/>
        <w:gridCol w:w="1139"/>
        <w:gridCol w:w="1156"/>
        <w:gridCol w:w="647"/>
        <w:gridCol w:w="1126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Өнiмдiлiк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инновациялық гранттар беру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жылдар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1 725 000,0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3 478 171,0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4 300 000, 0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4 300 000, 0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21 303 000, 0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233-026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3326"/>
        <w:gridCol w:w="1325"/>
        <w:gridCol w:w="1108"/>
        <w:gridCol w:w="1172"/>
        <w:gridCol w:w="1129"/>
        <w:gridCol w:w="1099"/>
        <w:gridCol w:w="1099"/>
        <w:gridCol w:w="1100"/>
        <w:gridCol w:w="1100"/>
        <w:gridCol w:w="1100"/>
        <w:gridCol w:w="659"/>
        <w:gridCol w:w="1148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Технопарктерді, салалық конструкторлық бюроларды, халықаралық технологиялар трансферті орталықтарын басқару және үйлестіру бойынша қызметтер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есеп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мүдделi мемлекеттiк органдар, ұлттық компаниялар (келісім бойынша)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жылдар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159 000,0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116 137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986 273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331"/>
        <w:gridCol w:w="1327"/>
        <w:gridCol w:w="1097"/>
        <w:gridCol w:w="1175"/>
        <w:gridCol w:w="1110"/>
        <w:gridCol w:w="1111"/>
        <w:gridCol w:w="1101"/>
        <w:gridCol w:w="1101"/>
        <w:gridCol w:w="1101"/>
        <w:gridCol w:w="1101"/>
        <w:gridCol w:w="660"/>
        <w:gridCol w:w="1149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Технологияларды коммерцияландыруды мемлекеттік қолдау тетіктерін іске асыру бойынша қызметтер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«ТДҰА» АҚ Директорлар кеңесiнiң шешiмi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«ТДҰА» АҚ (келісім бойынша)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 жылдар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88 800,0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145 782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609 788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3321"/>
        <w:gridCol w:w="1323"/>
        <w:gridCol w:w="1106"/>
        <w:gridCol w:w="1170"/>
        <w:gridCol w:w="1127"/>
        <w:gridCol w:w="1127"/>
        <w:gridCol w:w="1094"/>
        <w:gridCol w:w="1098"/>
        <w:gridCol w:w="1098"/>
        <w:gridCol w:w="1098"/>
        <w:gridCol w:w="658"/>
        <w:gridCol w:w="1146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болжамдауды ұйымдастыру бойынша қызметтер, инновацияларды дамыту саласында ақпараттық-талдамалық және консультациялық қызметтер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карталары бойынша басым салалар мен технологиялар тiзбесi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«ҰИҚ» АҚ (келiсiм бойынша)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жылдар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234 519,0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635 903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315"/>
        <w:gridCol w:w="1321"/>
        <w:gridCol w:w="1104"/>
        <w:gridCol w:w="1166"/>
        <w:gridCol w:w="1124"/>
        <w:gridCol w:w="1124"/>
        <w:gridCol w:w="1095"/>
        <w:gridCol w:w="1096"/>
        <w:gridCol w:w="1096"/>
        <w:gridCol w:w="1125"/>
        <w:gridCol w:w="657"/>
        <w:gridCol w:w="1144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бизнес-инкубациялау бойынша мемлекеттік тетіктерді іске асыру бойынша қызметтер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есеп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«ТДҰА» АҚ (келiсiм бойынша)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 жылдар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306 181,0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339 626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368 491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368 491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1 562 789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3326"/>
        <w:gridCol w:w="1325"/>
        <w:gridCol w:w="1108"/>
        <w:gridCol w:w="1172"/>
        <w:gridCol w:w="1129"/>
        <w:gridCol w:w="1099"/>
        <w:gridCol w:w="1099"/>
        <w:gridCol w:w="1100"/>
        <w:gridCol w:w="1100"/>
        <w:gridCol w:w="1100"/>
        <w:gridCol w:w="659"/>
        <w:gridCol w:w="1148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Инновацияларды дамыту саласындағы ақпараттық-талдамалық және консультациялық қызметтер, оның ішінде өнертапқыштық қызметті және инновациялық белсенділікті ынталандыратын конкурстарды ұйымдастыру, баспа мен электрондық өнімді шығару және тарату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Есептер, орындалған жұмыстар актiсi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ИТЖМ, «ТДҰА» АҚ (келiсiм бойынша)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жылдар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186 570,0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307 091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130 954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912 849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233-017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20-жолдағы «ЭДСМ» деген аббревиатура «ЭБЖМ»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«аббревиатуралардың толық жазылуы:»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«ЭБЖМ – Қазақстан Республикасы Экономика және бюджеттік жоспарлау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«ТДҰА» АҚ – «Технологиялық даму жөніндегі ұлттық агенттік» акционерлік қоғамы».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