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1af7" w14:textId="ac2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шілдедегі № 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2012 жылғы 16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2013 жылы екі жыл мерзімге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әскери-есептік мамандықтар бойынша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шақыруға жататын запастағы офицерлердің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0232"/>
        <w:gridCol w:w="2397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Әскери-есептік мамандық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 әскерлері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Артиллерияшы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әскерлер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әуе шабуылына қарсы қорғаныс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