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f9d8" w14:textId="7dcf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маусымдағы № 651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14, 20 және 21-жолдар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46-2-жолмен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2513"/>
        <w:gridCol w:w="995"/>
        <w:gridCol w:w="1384"/>
        <w:gridCol w:w="1366"/>
        <w:gridCol w:w="1772"/>
        <w:gridCol w:w="2918"/>
      </w:tblGrid>
      <w:tr>
        <w:trPr>
          <w:trHeight w:val="99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Ә.Б. Мәтішев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53-1 және 53-2-жолдармен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2513"/>
        <w:gridCol w:w="995"/>
        <w:gridCol w:w="1384"/>
        <w:gridCol w:w="1366"/>
        <w:gridCol w:w="1772"/>
        <w:gridCol w:w="2918"/>
      </w:tblGrid>
      <w:tr>
        <w:trPr>
          <w:trHeight w:val="99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Рұқсаттар және хабарламалар туралы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Жұманғарин</w:t>
            </w:r>
          </w:p>
        </w:tc>
      </w:tr>
      <w:tr>
        <w:trPr>
          <w:trHeight w:val="244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рұқсат беру жүйесі мәселелері бойынша өзгерістер мен толықтырулар енгізу туралы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Жұманғарин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«ӨДМ – Қазақстан Республикасының Өңірлік даму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