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85b" w14:textId="d4fe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жобалау жұмыстарының 2013 жылға арналған жоспары туралы" 2012 жылғы 29 желтоқсандағы № 1778 және "Қазақстан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 жоспарын бекіту туралы" 2013 жылғы 13 наурыздағы № 238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маусымдағы № 610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 12, 15-жолдар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3374"/>
        <w:gridCol w:w="1923"/>
        <w:gridCol w:w="1863"/>
        <w:gridCol w:w="1863"/>
        <w:gridCol w:w="1864"/>
        <w:gridCol w:w="1864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ойын бизнесі мәселелері бойынша өзгерістер мен толықтырулар енгізу туралы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А.С. Шәйжүнісов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47-1-жолмен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3374"/>
        <w:gridCol w:w="1923"/>
        <w:gridCol w:w="1863"/>
        <w:gridCol w:w="1863"/>
        <w:gridCol w:w="1864"/>
        <w:gridCol w:w="1864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меншік құқығын қорғауды күшейту,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 жоспарын бекіту туралы» Қазақстан Республикасы Үкіметінің 2013 жылғы 13 наурыздағы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6-жолдың 5-бағаны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«4-тоқсан».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