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38914" w14:textId="54389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жерінің жекелеген учаскелерін басқа санаттағы жерге ауыстыру туралы</w:t>
      </w:r>
    </w:p>
    <w:p>
      <w:pPr>
        <w:spacing w:after="0"/>
        <w:ind w:left="0"/>
        <w:jc w:val="both"/>
      </w:pPr>
      <w:r>
        <w:rPr>
          <w:rFonts w:ascii="Times New Roman"/>
          <w:b w:val="false"/>
          <w:i w:val="false"/>
          <w:color w:val="000000"/>
          <w:sz w:val="28"/>
        </w:rPr>
        <w:t>Қазақстан Республикасы Үкіметінің 2013 жылғы 17 маусымдағы № 604 қаулысы</w:t>
      </w:r>
    </w:p>
    <w:p>
      <w:pPr>
        <w:spacing w:after="0"/>
        <w:ind w:left="0"/>
        <w:jc w:val="both"/>
      </w:pPr>
      <w:bookmarkStart w:name="z1" w:id="0"/>
      <w:r>
        <w:rPr>
          <w:rFonts w:ascii="Times New Roman"/>
          <w:b w:val="false"/>
          <w:i w:val="false"/>
          <w:color w:val="000000"/>
          <w:sz w:val="28"/>
        </w:rPr>
        <w:t>
      2003 жылғы 20 маусымдағы Қазақстан Республикасы Жер кодексінің </w:t>
      </w:r>
      <w:r>
        <w:rPr>
          <w:rFonts w:ascii="Times New Roman"/>
          <w:b w:val="false"/>
          <w:i w:val="false"/>
          <w:color w:val="000000"/>
          <w:sz w:val="28"/>
        </w:rPr>
        <w:t>130-бабына</w:t>
      </w:r>
      <w:r>
        <w:rPr>
          <w:rFonts w:ascii="Times New Roman"/>
          <w:b w:val="false"/>
          <w:i w:val="false"/>
          <w:color w:val="000000"/>
          <w:sz w:val="28"/>
        </w:rPr>
        <w:t xml:space="preserve"> және 2003 жылғы 8 шілдедегі Қазақстан Республикасы Орман кодексінің </w:t>
      </w:r>
      <w:r>
        <w:rPr>
          <w:rFonts w:ascii="Times New Roman"/>
          <w:b w:val="false"/>
          <w:i w:val="false"/>
          <w:color w:val="000000"/>
          <w:sz w:val="28"/>
        </w:rPr>
        <w:t>51-бабына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Алматы облысы табиғи ресурстар және табиғатты пайдалануды реттеу басқармасының «Нарынқол орман шаруашылығы мемлекеттік мекемесі» мемлекеттік мекемесінің (бұдан әрі - мекеме) алаңы 26,44 гектар жер учаскесі мемлекеттік орман қоры жерінің санатынан өнеркәсіп, көлік, байланыс, ғарыш қызметі, қорғаныс, ұлттық қауіпсіздік мұқтажына арналған жер және ауыл шаруашылығына арналмаған өзге де жер санатына ауыстырылсын.</w:t>
      </w:r>
      <w:r>
        <w:br/>
      </w:r>
      <w:r>
        <w:rPr>
          <w:rFonts w:ascii="Times New Roman"/>
          <w:b w:val="false"/>
          <w:i w:val="false"/>
          <w:color w:val="000000"/>
          <w:sz w:val="28"/>
        </w:rPr>
        <w:t>
</w:t>
      </w:r>
      <w:r>
        <w:rPr>
          <w:rFonts w:ascii="Times New Roman"/>
          <w:b w:val="false"/>
          <w:i w:val="false"/>
          <w:color w:val="000000"/>
          <w:sz w:val="28"/>
        </w:rPr>
        <w:t>
      2. Алматы облысының әкімі Қазақстан Республикасының заңнамасында белгіленген тәртіппен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жер учаскелерін Текес өзенінде су электр станциясының каскадын салу үшін «КазГидроКаскад» жауапкершілігі шектеулі серіктестігіне (бұдан әрі - серіктестік) берілуін қамтамасыз етсін.</w:t>
      </w:r>
      <w:r>
        <w:br/>
      </w:r>
      <w:r>
        <w:rPr>
          <w:rFonts w:ascii="Times New Roman"/>
          <w:b w:val="false"/>
          <w:i w:val="false"/>
          <w:color w:val="000000"/>
          <w:sz w:val="28"/>
        </w:rPr>
        <w:t>
</w:t>
      </w:r>
      <w:r>
        <w:rPr>
          <w:rFonts w:ascii="Times New Roman"/>
          <w:b w:val="false"/>
          <w:i w:val="false"/>
          <w:color w:val="000000"/>
          <w:sz w:val="28"/>
        </w:rPr>
        <w:t>
      3. Серіктестік Қазақстан Республикасының қолданыстағы заңнамасына сәйкес орман және ауыл шаруашылығы алқаптарын орман және ауыл шаруашылығын жүргізуге байланысты емес мақсаттарда пайдалану үшін алып қоюдан туындаған орман шаруашылығы және ауыл шаруашылығы өндірісінің шығындарын республикалық бюджеттің кірісіне өтесін және алынған сүректі мекеменің теңгеріміне бере отырып, алаңды тазарту жөнінде шаралар қабылдасын.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17 маусымдағы</w:t>
      </w:r>
      <w:r>
        <w:br/>
      </w:r>
      <w:r>
        <w:rPr>
          <w:rFonts w:ascii="Times New Roman"/>
          <w:b w:val="false"/>
          <w:i w:val="false"/>
          <w:color w:val="000000"/>
          <w:sz w:val="28"/>
        </w:rPr>
        <w:t xml:space="preserve">
№ 604 қаулысына     </w:t>
      </w:r>
      <w:r>
        <w:br/>
      </w:r>
      <w:r>
        <w:rPr>
          <w:rFonts w:ascii="Times New Roman"/>
          <w:b w:val="false"/>
          <w:i w:val="false"/>
          <w:color w:val="000000"/>
          <w:sz w:val="28"/>
        </w:rPr>
        <w:t xml:space="preserve">
қосымша         </w:t>
      </w:r>
    </w:p>
    <w:bookmarkEnd w:id="1"/>
    <w:bookmarkStart w:name="z7" w:id="2"/>
    <w:p>
      <w:pPr>
        <w:spacing w:after="0"/>
        <w:ind w:left="0"/>
        <w:jc w:val="left"/>
      </w:pPr>
      <w:r>
        <w:rPr>
          <w:rFonts w:ascii="Times New Roman"/>
          <w:b/>
          <w:i w:val="false"/>
          <w:color w:val="000000"/>
        </w:rPr>
        <w:t xml:space="preserve"> 
Өнеркәсіп, көлік, байланыс, ғарыш қызметі, қорғаныс, ұлттық</w:t>
      </w:r>
      <w:r>
        <w:br/>
      </w:r>
      <w:r>
        <w:rPr>
          <w:rFonts w:ascii="Times New Roman"/>
          <w:b/>
          <w:i w:val="false"/>
          <w:color w:val="000000"/>
        </w:rPr>
        <w:t>
қауіпсіздік мұқтажына арналған жер және ауыл шаруашылығына</w:t>
      </w:r>
      <w:r>
        <w:br/>
      </w:r>
      <w:r>
        <w:rPr>
          <w:rFonts w:ascii="Times New Roman"/>
          <w:b/>
          <w:i w:val="false"/>
          <w:color w:val="000000"/>
        </w:rPr>
        <w:t>
арналмаған өзге де жер санатына ауыстырылатын орман қоры</w:t>
      </w:r>
      <w:r>
        <w:br/>
      </w:r>
      <w:r>
        <w:rPr>
          <w:rFonts w:ascii="Times New Roman"/>
          <w:b/>
          <w:i w:val="false"/>
          <w:color w:val="000000"/>
        </w:rPr>
        <w:t>
жерлерінің экспликациясы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4222"/>
        <w:gridCol w:w="1231"/>
        <w:gridCol w:w="1431"/>
        <w:gridCol w:w="1187"/>
        <w:gridCol w:w="1437"/>
        <w:gridCol w:w="1547"/>
        <w:gridCol w:w="1078"/>
        <w:gridCol w:w="1212"/>
      </w:tblGrid>
      <w:tr>
        <w:trPr>
          <w:trHeight w:val="30" w:hRule="atLeast"/>
        </w:trPr>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пайдаланушының</w:t>
            </w:r>
            <w:r>
              <w:br/>
            </w:r>
            <w:r>
              <w:rPr>
                <w:rFonts w:ascii="Times New Roman"/>
                <w:b w:val="false"/>
                <w:i w:val="false"/>
                <w:color w:val="000000"/>
                <w:sz w:val="20"/>
              </w:rPr>
              <w:t>
</w:t>
            </w:r>
            <w:r>
              <w:rPr>
                <w:rFonts w:ascii="Times New Roman"/>
                <w:b w:val="false"/>
                <w:i w:val="false"/>
                <w:color w:val="000000"/>
                <w:sz w:val="20"/>
              </w:rPr>
              <w:t>атауы</w:t>
            </w:r>
          </w:p>
        </w:tc>
        <w:tc>
          <w:tcPr>
            <w:tcW w:w="1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алаңы,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жерлер</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алаңдар</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шабындық</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жерлер</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табиғи ресурстар және табиғат пайдалануды реттеу басқармасының «Нарынқол орман шаруашылығы мемлекеттік мекемесі» мемлекеттік мекемесі</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26,44</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26,44</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