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6393" w14:textId="98e6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"Жиырмалық тобына" қатысушы елдер көшбасшыларының саммиті шеңберінде өткізілетін іс-шараларға Қазақстан Республикасының қатысуы жөніндегі 2013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маусымдағы № 596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«Жиырмалық тобына» қатысушы елдер көшбасшыларының саммиті шеңберінде өткізілетін іс-шараларға Қазақстан Республикасының қатысуы жөніндегі 2013 жылға арналған іс-шаралар жоспарын орындау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«Жиырмалық тобына» қатысушы елдер көшбасшыларының саммиті шеңберінде өткізілетін іс-шараларға Қазақстан Республикасының қатысуы жөніндегі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өзге де мемлекеттік органдары (келісім бойынша), сондай-ақ Жоспарды орындауға жауапты мүдделі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iске асыру жөнiнде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Жоспарда көзделген іс-шаралар өткізілген күннен кейін 10 күн ішінде Қазақстан Республикасы Президенті Әкімшілігінің Стратегиялық әзірлемелер және талдау орталығына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Премьер-Министрінің орынбасары Қ.Н. Келімбетовке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«Жиырмалық тобына» қатысушы елдер көшбасшыларының саммиті</w:t>
      </w:r>
      <w:r>
        <w:br/>
      </w:r>
      <w:r>
        <w:rPr>
          <w:rFonts w:ascii="Times New Roman"/>
          <w:b/>
          <w:i w:val="false"/>
          <w:color w:val="000000"/>
        </w:rPr>
        <w:t>
шеңберінде өткізілетін іс-шараларға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қатысуы жөніндегі 2013 жылға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743"/>
        <w:gridCol w:w="2370"/>
        <w:gridCol w:w="2871"/>
        <w:gridCol w:w="1913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«Өңірлік қаржылық тетіктер: халықаралық қаржылық архитектурадағы рөлі және ХҚҚ-мен ынтымақтастығы» семинарына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Сенімді, орнықты, теңгерімделген өсуді қамтамасыз ету жөніндегі негіздемелік келісімді іске асыру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министрлерінің орынбасарлары мен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үшін қаржылық қызметтерге рұқсатты кеңейту мәселелері жөніндегі семинарға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мәселелері жөніндегі семинарға қатысу (ЕЫДҰ)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 жәрдемдесу 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шерпаларының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мәселелері жөніндегі сарапшылар семинарына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МГМ,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саласын орнықты дамыту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МГМ,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ЭҚСЖКА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 қамту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валюта-қаржы жүйесіндегі рейтингтік агенттіктер» конференциясына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ҰБ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министрлерінің орынбасарларының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азаматтық саммитіне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«Қаржылық сауаттылық және қаржылық білім» конференциясына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 жастар саммитіне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іскерлік саммитіне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ИЖТМ, МГМ, СІМ, «Атамекен» одағы» ҰЭП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жәрдемдесу жөніндегі 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әріптестердің кездесуіне қатысу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ИЖТМ, МГМ, Еңбекмині, СІМ, «Атамекен» одағы» ҰЭП (келісім бойынша)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еңбек министрлерінің әлеуметтік әріптестермен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министрлерінің орынбасарларының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еңбек министрлері мен қаржы министрлерінің біріккен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шерпаларының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шерпаларының және қаржы министрлері орынбасарларының біріккен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министрлерінің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ҚМ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мемлекет басшылары мен үкімет басшыларының саммитіне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ПМК,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 қамту мәселелері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Валюта-қаржы жүйесін реформалау жөніндегі отырысқа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 орынбасарларының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қаржы министрлерінің және орталық банк басқарушыларының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жәрдемдесу жөніндегі жұмыс тобының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«Жиырмалық тобының» шерпаларының кездесуіне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қызметке рұқсатты кеңейту саласындағы жаһандық әріптестік жөніндегі конференцияға және семинарға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тұрақтылық жөніндегі кеңестің пленарлық отырысына қатысу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СӘТО-ға ақпарат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СІМ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СӘТО – Қазақстан Республикасы Президенті Әкімшілігінің Стратегиялық әзірлемелер және талдау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полициясы – Қазақстан Республикасы Экономикалық қылмысқа және сыбайлас жемқорлыққа қарсы күрес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 –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ЕЭҒК – Еуразиялық экономикалық ғалымдар клубы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- «Атамекен» Одағы» Қазақстанның Ұлттық экономикалық палатасы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