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acde" w14:textId="682a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11 маусымдағы № 594 қаулысы. Күші жойылды - Қазақстан Республикасы Үкіметінің 2018 жылғы 24 мамырдағы № 289 қаулысымен</w:t>
      </w:r>
    </w:p>
    <w:p>
      <w:pPr>
        <w:spacing w:after="0"/>
        <w:ind w:left="0"/>
        <w:jc w:val="both"/>
      </w:pPr>
      <w:r>
        <w:rPr>
          <w:rFonts w:ascii="Times New Roman"/>
          <w:b w:val="false"/>
          <w:i w:val="false"/>
          <w:color w:val="ff0000"/>
          <w:sz w:val="28"/>
        </w:rPr>
        <w:t xml:space="preserve">
      Ескерту. Күші жойылды – ҚР Үкіметінің 24.05.2018 </w:t>
      </w:r>
      <w:r>
        <w:rPr>
          <w:rFonts w:ascii="Times New Roman"/>
          <w:b w:val="false"/>
          <w:i w:val="false"/>
          <w:color w:val="ff0000"/>
          <w:sz w:val="28"/>
        </w:rPr>
        <w:t>№ 289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49, 556-құжат)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11-жол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2402"/>
        <w:gridCol w:w="7502"/>
      </w:tblGrid>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министрлігі</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жүргізуге байланысты емес мақсаттарда орман алқаптарын пайдалану үшін оларды алған кезде орман шаруашылығы өндірістерінің зияндарын өтеуден түсетін түсімдер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мынадай мазмұндағы реттік нөмірі 11-1-жолмен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2"/>
        <w:gridCol w:w="1260"/>
        <w:gridCol w:w="7568"/>
      </w:tblGrid>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жүргізуге байланысты емес мақсаттарда ауыл шаруашылығы алқаптарын пайдалану үшін оларды алған кезде ауыл шаруашылығы өндірістерінің зияндарын өтеуден түсетін түсімдер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