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62af" w14:textId="fa96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маусымдағы № 592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Сағынтаев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         Министрінің бірінші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Қазақстан Республикасының Өңірлік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министрі енгізілсін;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"Досаев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Асқарбекұлы        даму және сауда министрі"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"Досаев                 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Асқарбекұлы        бюджеттік жоспарлау министрі";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Бақытжан Тұрсынұлы Жұмағұлов, Салидат Зекенқызы Қайырбекова, Бауыржан Әлімұлы Мұхамеджанов, Қадырхан Махмұдұлы Отаров, Бергей Сәулебайұлы Рысқалиев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