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f4a7" w14:textId="39af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Денсаулық сақтау жөніндегі ұлттық үйлестіру кеңесін құру туралы" Қазақстан Республикасы Үкіметінің 2005 жылғы 3 ақпандағы № 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6 маусымдағы № 583 қаулысы. Күші жойылды - Қазақстан Республикасы Үкіметінің 2015 жылғы 28 желтоқсандағы № 1085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28.12.2015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жанындағы Денсаулық сақтау жөніндегі ұлттық үйлестіру кеңесін құру туралы» Қазақстан Республикасы Үкіметінің 2005 жылғы 3 ақпандағы № 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5, 48-құжат)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жанындағы Денсаулық сақтау жөніндегі ұлттық үйлестіру кеңесінің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Әбенов 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Абдуламитұлы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Дүйсенова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Босымбекқызы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Волков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Юрьевич  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Есентаев    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Тастанбек Құтжанұлы           шынықтыру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Шоранов   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Едігеұлы                сақтау министрлігі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Яганьяц Недим               - Қазақстандағы денсаулық сақтау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Дүниежүзілік банк бағдарламасының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басшысы (келісім бойынша);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«Төкежанов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     сақтау министрлігінің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Ақпомбаев    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Иманжүсіп Латкенұлы           министрі орынбасарының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«Төкежанов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Ақпомбаев 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Иманжүсіп Латкенұлы           министрінің орынбасары»;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көрсетілген құрамнан Серік Әбжәлиұлы Ахметов, Аида Дәденқызы Құрманғалиева, Қайрат Ермекұлы Омаров, Махметғали Нұрғалиұлы Сарыбеков, Лена Мағауияқызы Кармазина, Елена Евгеньевна Глинская, Талғат Амангелдіұлы Ермегияев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