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e305b" w14:textId="85e30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агломерациясын дамыту жөніндегі іс-шаралардың 2020 жылға дейінгі өңіраралық жоспарын бекіту туралы</w:t>
      </w:r>
    </w:p>
    <w:p>
      <w:pPr>
        <w:spacing w:after="0"/>
        <w:ind w:left="0"/>
        <w:jc w:val="both"/>
      </w:pPr>
      <w:r>
        <w:rPr>
          <w:rFonts w:ascii="Times New Roman"/>
          <w:b w:val="false"/>
          <w:i w:val="false"/>
          <w:color w:val="000000"/>
          <w:sz w:val="28"/>
        </w:rPr>
        <w:t>Қазақстан Республикасы Үкіметінің 2013 жылғы 6 маусымдағы № 581 қаулысы</w:t>
      </w:r>
    </w:p>
    <w:p>
      <w:pPr>
        <w:spacing w:after="0"/>
        <w:ind w:left="0"/>
        <w:jc w:val="both"/>
      </w:pPr>
      <w:bookmarkStart w:name="z1" w:id="0"/>
      <w:r>
        <w:rPr>
          <w:rFonts w:ascii="Times New Roman"/>
          <w:b w:val="false"/>
          <w:i w:val="false"/>
          <w:color w:val="000000"/>
          <w:sz w:val="28"/>
        </w:rPr>
        <w:t>
      «Өңірлерді дамыту» бағдарламасын бекіту туралы» Қазақстан Республикасы Үкіметінің 2011 жылғы 26 шілдедегі № 862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Алматы агломерациясын дамыту жөніндегі іс-шаралардың 2020 жылға дейінгі </w:t>
      </w:r>
      <w:r>
        <w:rPr>
          <w:rFonts w:ascii="Times New Roman"/>
          <w:b w:val="false"/>
          <w:i w:val="false"/>
          <w:color w:val="000000"/>
          <w:sz w:val="28"/>
        </w:rPr>
        <w:t>өңіраралық жоспары</w:t>
      </w:r>
      <w:r>
        <w:rPr>
          <w:rFonts w:ascii="Times New Roman"/>
          <w:b w:val="false"/>
          <w:i w:val="false"/>
          <w:color w:val="000000"/>
          <w:sz w:val="28"/>
        </w:rPr>
        <w:t xml:space="preserve"> (бұдан әрі – Өңіраралық жоспар)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Өңірлік даму министрлігі Өңіраралық жоспардың орындалуын үйлестіруді қамтамасыз етсін.</w:t>
      </w:r>
      <w:r>
        <w:br/>
      </w:r>
      <w:r>
        <w:rPr>
          <w:rFonts w:ascii="Times New Roman"/>
          <w:b w:val="false"/>
          <w:i w:val="false"/>
          <w:color w:val="000000"/>
          <w:sz w:val="28"/>
        </w:rPr>
        <w:t>
</w:t>
      </w:r>
      <w:r>
        <w:rPr>
          <w:rFonts w:ascii="Times New Roman"/>
          <w:b w:val="false"/>
          <w:i w:val="false"/>
          <w:color w:val="000000"/>
          <w:sz w:val="28"/>
        </w:rPr>
        <w:t>
      3. Орталық және жергілікті жауапты атқарушы органдар Өңіраралық жоспарда көзделген іс-шаралардың іске асырылуын қамтамасыз етсін және жыл сайын, 15 қаңтарға және 15 шілдеге Қазақстан Республикасы Өңірлік даму министрлігіне оның орындалу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4. Қазақстан Республикасы Өңірлік даму министрлігі жыл сайын, 25 қаңтарға және 25 шілдеге Қазақстан Республикасының Үкіметіне Өңіраралық жоспардың орындалу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 Өңірлік даму министрлігіне жүктелсін.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6 маусымдағы</w:t>
      </w:r>
      <w:r>
        <w:br/>
      </w:r>
      <w:r>
        <w:rPr>
          <w:rFonts w:ascii="Times New Roman"/>
          <w:b w:val="false"/>
          <w:i w:val="false"/>
          <w:color w:val="000000"/>
          <w:sz w:val="28"/>
        </w:rPr>
        <w:t xml:space="preserve">
№ 581 қаулысымен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Алматы агломерациясын дамыту жөніндегі іс-шаралардың 2020 жылға</w:t>
      </w:r>
      <w:r>
        <w:br/>
      </w:r>
      <w:r>
        <w:rPr>
          <w:rFonts w:ascii="Times New Roman"/>
          <w:b/>
          <w:i w:val="false"/>
          <w:color w:val="000000"/>
        </w:rPr>
        <w:t>
дейінгі өңіраралық жоспары</w:t>
      </w:r>
    </w:p>
    <w:bookmarkEnd w:id="2"/>
    <w:bookmarkStart w:name="z10" w:id="3"/>
    <w:p>
      <w:pPr>
        <w:spacing w:after="0"/>
        <w:ind w:left="0"/>
        <w:jc w:val="left"/>
      </w:pPr>
      <w:r>
        <w:rPr>
          <w:rFonts w:ascii="Times New Roman"/>
          <w:b/>
          <w:i w:val="false"/>
          <w:color w:val="000000"/>
        </w:rPr>
        <w:t xml:space="preserve"> 
Өңіраралық жоспардың паспорты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5"/>
        <w:gridCol w:w="8145"/>
      </w:tblGrid>
      <w:tr>
        <w:trPr>
          <w:trHeight w:val="69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Өңіраралық жоспардың атауы</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агломерациясын дамыту жөніндегі іс-шаралардың 2020 жылға дейінгі өңіраралық жоспары</w:t>
            </w:r>
          </w:p>
        </w:tc>
      </w:tr>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 үшін негіздеме</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«Өңірлерді дамыту» бағдарламасын бекіту туралы» Қазақстан Республикасы Үкіметінің 2011 жылғы 26 шілдедегі № 862 </w:t>
            </w:r>
            <w:r>
              <w:rPr>
                <w:rFonts w:ascii="Times New Roman"/>
                <w:b w:val="false"/>
                <w:i w:val="false"/>
                <w:color w:val="000000"/>
                <w:sz w:val="20"/>
              </w:rPr>
              <w:t>қаулысы</w:t>
            </w:r>
          </w:p>
        </w:tc>
      </w:tr>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Өңіраралық жоспарды әзірлеуге және іске асыруға жауапты мемлекеттік орган</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 Алматы қаласының және Алматы облысының әкімдері</w:t>
            </w:r>
          </w:p>
        </w:tc>
      </w:tr>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агломерациясын тұрмыс сапасы және қалалық ортасы жоғары, әлемдік деңгейдегі креативті өзек-қаласы бар Қазақстан дамуының ұзақ мерзімді полюсі ретінде қалыптастыру</w:t>
            </w:r>
          </w:p>
        </w:tc>
      </w:tr>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Алматы агломерациясын аумақтық және институционалдық дамыту</w:t>
            </w:r>
            <w:r>
              <w:br/>
            </w:r>
            <w:r>
              <w:rPr>
                <w:rFonts w:ascii="Times New Roman"/>
                <w:b w:val="false"/>
                <w:i w:val="false"/>
                <w:color w:val="000000"/>
                <w:sz w:val="20"/>
              </w:rPr>
              <w:t>
</w:t>
            </w:r>
            <w:r>
              <w:rPr>
                <w:rFonts w:ascii="Times New Roman"/>
                <w:b w:val="false"/>
                <w:i w:val="false"/>
                <w:color w:val="000000"/>
                <w:sz w:val="20"/>
              </w:rPr>
              <w:t>2. Республикалық және өңірлік нарықтарда Алматы агломерациясын экономикалық позициялау (басым салалар, секторлар, даму кластерлері)</w:t>
            </w:r>
            <w:r>
              <w:br/>
            </w:r>
            <w:r>
              <w:rPr>
                <w:rFonts w:ascii="Times New Roman"/>
                <w:b w:val="false"/>
                <w:i w:val="false"/>
                <w:color w:val="000000"/>
                <w:sz w:val="20"/>
              </w:rPr>
              <w:t>
</w:t>
            </w:r>
            <w:r>
              <w:rPr>
                <w:rFonts w:ascii="Times New Roman"/>
                <w:b w:val="false"/>
                <w:i w:val="false"/>
                <w:color w:val="000000"/>
                <w:sz w:val="20"/>
              </w:rPr>
              <w:t>3. Алматы өзек-қаласын, оның қала маңы аймағын және тартылыс (әсер ету) аймағын инфрақұрылымдық үйлестіріп дамыту</w:t>
            </w:r>
          </w:p>
        </w:tc>
      </w:tr>
      <w:tr>
        <w:trPr>
          <w:trHeight w:val="69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 (кезеңдері)</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кезең: 2013 – 2016 жылдар</w:t>
            </w:r>
            <w:r>
              <w:br/>
            </w:r>
            <w:r>
              <w:rPr>
                <w:rFonts w:ascii="Times New Roman"/>
                <w:b w:val="false"/>
                <w:i w:val="false"/>
                <w:color w:val="000000"/>
                <w:sz w:val="20"/>
              </w:rPr>
              <w:t>
</w:t>
            </w:r>
            <w:r>
              <w:rPr>
                <w:rFonts w:ascii="Times New Roman"/>
                <w:b w:val="false"/>
                <w:i w:val="false"/>
                <w:color w:val="000000"/>
                <w:sz w:val="20"/>
              </w:rPr>
              <w:t>Екінші кезең: 2017 – 2020 жылдар</w:t>
            </w:r>
          </w:p>
        </w:tc>
      </w:tr>
      <w:tr>
        <w:trPr>
          <w:trHeight w:val="30" w:hRule="atLeast"/>
        </w:trPr>
        <w:tc>
          <w:tcPr>
            <w:tcW w:w="5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 және көлемі</w:t>
            </w:r>
          </w:p>
        </w:tc>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агломерациясын дамыту жөніндегі өңіраралық жоспарды қаржыландыру республикалық бюджет, Алматы қаласы мен Алматы облысының жергілікті бюджеттері қаражатының, сондай-ақ Қазақстан Республикасының заңнамасымен тыйым салынбаған өзге де көздердің есебінен және шегінде жүзеге асырылатын болады.</w:t>
            </w:r>
            <w:r>
              <w:br/>
            </w:r>
            <w:r>
              <w:rPr>
                <w:rFonts w:ascii="Times New Roman"/>
                <w:b w:val="false"/>
                <w:i w:val="false"/>
                <w:color w:val="000000"/>
                <w:sz w:val="20"/>
              </w:rPr>
              <w:t>
</w:t>
            </w:r>
            <w:r>
              <w:rPr>
                <w:rFonts w:ascii="Times New Roman"/>
                <w:b w:val="false"/>
                <w:i w:val="false"/>
                <w:color w:val="000000"/>
                <w:sz w:val="20"/>
              </w:rPr>
              <w:t>Өңіраралық жоспарды республикалық бюджеттен қаржыландыру көлемінің барлығы 23579,5 млн. теңгені құрайды, оның ішінде:</w:t>
            </w:r>
            <w:r>
              <w:br/>
            </w:r>
            <w:r>
              <w:rPr>
                <w:rFonts w:ascii="Times New Roman"/>
                <w:b w:val="false"/>
                <w:i w:val="false"/>
                <w:color w:val="000000"/>
                <w:sz w:val="20"/>
              </w:rPr>
              <w:t>
</w:t>
            </w:r>
            <w:r>
              <w:rPr>
                <w:rFonts w:ascii="Times New Roman"/>
                <w:b w:val="false"/>
                <w:i w:val="false"/>
                <w:color w:val="000000"/>
                <w:sz w:val="20"/>
              </w:rPr>
              <w:t>2013 жылы – 7744,1 млн. теңге**;</w:t>
            </w:r>
            <w:r>
              <w:br/>
            </w:r>
            <w:r>
              <w:rPr>
                <w:rFonts w:ascii="Times New Roman"/>
                <w:b w:val="false"/>
                <w:i w:val="false"/>
                <w:color w:val="000000"/>
                <w:sz w:val="20"/>
              </w:rPr>
              <w:t>
</w:t>
            </w:r>
            <w:r>
              <w:rPr>
                <w:rFonts w:ascii="Times New Roman"/>
                <w:b w:val="false"/>
                <w:i w:val="false"/>
                <w:color w:val="000000"/>
                <w:sz w:val="20"/>
              </w:rPr>
              <w:t>2014 жылы – 10835,4 млн. теңге**;</w:t>
            </w:r>
            <w:r>
              <w:br/>
            </w:r>
            <w:r>
              <w:rPr>
                <w:rFonts w:ascii="Times New Roman"/>
                <w:b w:val="false"/>
                <w:i w:val="false"/>
                <w:color w:val="000000"/>
                <w:sz w:val="20"/>
              </w:rPr>
              <w:t>
</w:t>
            </w:r>
            <w:r>
              <w:rPr>
                <w:rFonts w:ascii="Times New Roman"/>
                <w:b w:val="false"/>
                <w:i w:val="false"/>
                <w:color w:val="000000"/>
                <w:sz w:val="20"/>
              </w:rPr>
              <w:t>2015 жылы – 5000,0 млн. теңге**.</w:t>
            </w:r>
            <w:r>
              <w:br/>
            </w:r>
            <w:r>
              <w:rPr>
                <w:rFonts w:ascii="Times New Roman"/>
                <w:b w:val="false"/>
                <w:i w:val="false"/>
                <w:color w:val="000000"/>
                <w:sz w:val="20"/>
              </w:rPr>
              <w:t>
</w:t>
            </w:r>
            <w:r>
              <w:rPr>
                <w:rFonts w:ascii="Times New Roman"/>
                <w:b w:val="false"/>
                <w:i w:val="false"/>
                <w:color w:val="000000"/>
                <w:sz w:val="20"/>
              </w:rPr>
              <w:t>Алматы қаласы мен Алматы облысының жергілікті бюджеттерінен қоса қаржыландыру көлемі Өңіраралық жоспар шеңберінде іске асырылатын инвестициялық жобаларға бағытталған республикалық бюджеттен берілетін қаражаттың көлемі айқындалғаннан кейін анықталады.</w:t>
            </w:r>
            <w:r>
              <w:br/>
            </w:r>
            <w:r>
              <w:rPr>
                <w:rFonts w:ascii="Times New Roman"/>
                <w:b w:val="false"/>
                <w:i w:val="false"/>
                <w:color w:val="000000"/>
                <w:sz w:val="20"/>
              </w:rPr>
              <w:t>
</w:t>
            </w:r>
            <w:r>
              <w:rPr>
                <w:rFonts w:ascii="Times New Roman"/>
                <w:b w:val="false"/>
                <w:i w:val="false"/>
                <w:color w:val="000000"/>
                <w:sz w:val="20"/>
              </w:rPr>
              <w:t>**Қаражаттың көлемі Қазақстан Республикасының заңнамасына сәйкес тиісті қаржы жылдарына арналған республикалық және жергілікті бюджеттер бекітілген және нақтыланған кезде анықталады.</w:t>
            </w:r>
          </w:p>
        </w:tc>
      </w:tr>
    </w:tbl>
    <w:bookmarkStart w:name="z11" w:id="4"/>
    <w:p>
      <w:pPr>
        <w:spacing w:after="0"/>
        <w:ind w:left="0"/>
        <w:jc w:val="left"/>
      </w:pPr>
      <w:r>
        <w:rPr>
          <w:rFonts w:ascii="Times New Roman"/>
          <w:b/>
          <w:i w:val="false"/>
          <w:color w:val="000000"/>
        </w:rPr>
        <w:t xml:space="preserve"> 
Алматы агломерациясын дамыту жөніндегі іс-шаралардың 2020 жылға</w:t>
      </w:r>
      <w:r>
        <w:br/>
      </w:r>
      <w:r>
        <w:rPr>
          <w:rFonts w:ascii="Times New Roman"/>
          <w:b/>
          <w:i w:val="false"/>
          <w:color w:val="000000"/>
        </w:rPr>
        <w:t>
дейінгі өңіраралық жоспары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4398"/>
        <w:gridCol w:w="1999"/>
        <w:gridCol w:w="1937"/>
        <w:gridCol w:w="1999"/>
        <w:gridCol w:w="2516"/>
        <w:gridCol w:w="2848"/>
      </w:tblGrid>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шығыстар (млн. теңге)</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
        <w:gridCol w:w="4455"/>
        <w:gridCol w:w="1989"/>
        <w:gridCol w:w="1742"/>
        <w:gridCol w:w="2174"/>
        <w:gridCol w:w="2319"/>
        <w:gridCol w:w="30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Алматы агломерациясын аумақтық және институционалдық дамыту</w:t>
            </w:r>
          </w:p>
        </w:tc>
      </w:tr>
      <w:tr>
        <w:trPr>
          <w:trHeight w:val="39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мен оның қала маңы аймағының бас жоспарларын 2020 жылға дейінгі көрсеткіштерді белгілей отырып шоғырландыру</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Қапшағай, Есік, Қаскелең, Талғар қалалары мен Шамалған, Ақжар, Абай, Бесағаш, Тұзбастау, Өтеген батыр, Боралдай, Жетіген, Байсерке, Первомайский, Покровка, Ұзынағаш, Карғалы елді мекендерінің бас жоспарына және (немесе) егжей-тегжейлі жоспарлануына Қазақстан Республикасы Үкіметінің 2010 жылғы 22 қазандағы № 1097 </w:t>
            </w:r>
            <w:r>
              <w:rPr>
                <w:rFonts w:ascii="Times New Roman"/>
                <w:b w:val="false"/>
                <w:i w:val="false"/>
                <w:color w:val="000000"/>
                <w:sz w:val="20"/>
              </w:rPr>
              <w:t>қаулысымен</w:t>
            </w:r>
            <w:r>
              <w:rPr>
                <w:rFonts w:ascii="Times New Roman"/>
                <w:b w:val="false"/>
                <w:i w:val="false"/>
                <w:color w:val="000000"/>
                <w:sz w:val="20"/>
              </w:rPr>
              <w:t xml:space="preserve"> бекітілген Алматы қаласының қала маңы аймағының (Аумақтардың қала құрылысын жоспарлаудың кешенді схемасы) ережелерін және аумақтарды агломерациялық дамытуды ескере отырып, өзгерістер енгізу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Мәслихат сессияларының шешімі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әкімі, Алматы қаласының әкімі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2-тоқсан</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бюджеттерге не басқа көздерде көзделген қаражат шегінде</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агломерациясын дамыту мәселелері мен жолдары жөнінде қолданбалы ғылыми зерттеу өткізу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әкімі, Алматы қаласының әкімі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 көзделген қаражат шегінде</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айналасындағы контрмагнит-қалаларды айқындау және оларды ұзақ мерзімді дамыту жөнінде ұсыныстар енгізу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әкімі, Алматы қаласының әкімі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агломерациясын дамытудың ұзақ мерзімді кезеңге арналған қала құрылысын жоспарлаудың кешенді схемасын әзірлеу және бекіту, онда мыналар көзделеді:</w:t>
            </w:r>
            <w:r>
              <w:br/>
            </w:r>
            <w:r>
              <w:rPr>
                <w:rFonts w:ascii="Times New Roman"/>
                <w:b w:val="false"/>
                <w:i w:val="false"/>
                <w:color w:val="000000"/>
                <w:sz w:val="20"/>
              </w:rPr>
              <w:t>
</w:t>
            </w:r>
            <w:r>
              <w:rPr>
                <w:rFonts w:ascii="Times New Roman"/>
                <w:b w:val="false"/>
                <w:i w:val="false"/>
                <w:color w:val="000000"/>
                <w:sz w:val="20"/>
              </w:rPr>
              <w:t>1) агломерацияның дамуында өңіраралық және салааралық мүдделерді үйлестіру;</w:t>
            </w:r>
            <w:r>
              <w:br/>
            </w:r>
            <w:r>
              <w:rPr>
                <w:rFonts w:ascii="Times New Roman"/>
                <w:b w:val="false"/>
                <w:i w:val="false"/>
                <w:color w:val="000000"/>
                <w:sz w:val="20"/>
              </w:rPr>
              <w:t>
</w:t>
            </w:r>
            <w:r>
              <w:rPr>
                <w:rFonts w:ascii="Times New Roman"/>
                <w:b w:val="false"/>
                <w:i w:val="false"/>
                <w:color w:val="000000"/>
                <w:sz w:val="20"/>
              </w:rPr>
              <w:t>2) қазіргі заманғы әлемдік үрдістерді ескере отырып, агломерацияның аумағын нақты функционалдық аймақтарға бөлу;</w:t>
            </w:r>
            <w:r>
              <w:br/>
            </w:r>
            <w:r>
              <w:rPr>
                <w:rFonts w:ascii="Times New Roman"/>
                <w:b w:val="false"/>
                <w:i w:val="false"/>
                <w:color w:val="000000"/>
                <w:sz w:val="20"/>
              </w:rPr>
              <w:t>
</w:t>
            </w:r>
            <w:r>
              <w:rPr>
                <w:rFonts w:ascii="Times New Roman"/>
                <w:b w:val="false"/>
                <w:i w:val="false"/>
                <w:color w:val="000000"/>
                <w:sz w:val="20"/>
              </w:rPr>
              <w:t>3) жерді түгендеуді жүргізіп, агломерацияны дамыту мақсатында аумақтарды резервке қоя отырып, қала құрылысын ерекше реттеу аймағын белгілеу (тұрғын үй құрылысы, өнеркәсіптік алаңдар, магистральды инфрақұрылым, рекреация аймақтары, жасыл белдеулер және басқалар);</w:t>
            </w:r>
            <w:r>
              <w:br/>
            </w:r>
            <w:r>
              <w:rPr>
                <w:rFonts w:ascii="Times New Roman"/>
                <w:b w:val="false"/>
                <w:i w:val="false"/>
                <w:color w:val="000000"/>
                <w:sz w:val="20"/>
              </w:rPr>
              <w:t>
</w:t>
            </w:r>
            <w:r>
              <w:rPr>
                <w:rFonts w:ascii="Times New Roman"/>
                <w:b w:val="false"/>
                <w:i w:val="false"/>
                <w:color w:val="000000"/>
                <w:sz w:val="20"/>
              </w:rPr>
              <w:t>4) өзек-қаланы, қала маңын, тартылыс аймақтарының инфрақұрылымын үйлестіре дамыту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Мәслихат сессияларының шешімі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әкімі, Алматы қаласының әкімі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2-тоқсан</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бюджеттерге не басқа көздерде көзделген қаражат шегінде</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4398"/>
        <w:gridCol w:w="1999"/>
        <w:gridCol w:w="1750"/>
        <w:gridCol w:w="2185"/>
        <w:gridCol w:w="2330"/>
        <w:gridCol w:w="303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актілерге агломерацияларды дамыту мәселелері бойынша өзгерістер мен толықтырулар енгізу</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w:t>
            </w:r>
            <w:r>
              <w:rPr>
                <w:rFonts w:ascii="Times New Roman"/>
                <w:b w:val="false"/>
                <w:i w:val="false"/>
                <w:color w:val="000000"/>
                <w:sz w:val="20"/>
              </w:rPr>
              <w:t>1) Алматы қаласын іргелес елді мекендермен ұзақ мерзімді агломерациялық дамытуды;</w:t>
            </w:r>
            <w:r>
              <w:br/>
            </w:r>
            <w:r>
              <w:rPr>
                <w:rFonts w:ascii="Times New Roman"/>
                <w:b w:val="false"/>
                <w:i w:val="false"/>
                <w:color w:val="000000"/>
                <w:sz w:val="20"/>
              </w:rPr>
              <w:t>
</w:t>
            </w:r>
            <w:r>
              <w:rPr>
                <w:rFonts w:ascii="Times New Roman"/>
                <w:b w:val="false"/>
                <w:i w:val="false"/>
                <w:color w:val="000000"/>
                <w:sz w:val="20"/>
              </w:rPr>
              <w:t>2) Алматы агломерациясын дамыту жөніндегі нысаналы индикаторлар мен шараларды ескере отырып, Алматы қаласын және Алматы облысын дамытудың 2011 – 2015 жылдарға арналған бағдарламаларына мүдделі мемлекеттік органдармен келісілген өзгерістер енгізу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Мәслихат сессияларының шешімі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әкімі, Алматы қаласының әкімі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4398"/>
        <w:gridCol w:w="1999"/>
        <w:gridCol w:w="1750"/>
        <w:gridCol w:w="2185"/>
        <w:gridCol w:w="2330"/>
        <w:gridCol w:w="303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Агломерацияны басқару моделі</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агломерациялық жобаларды бірлесіп іске асыру және даулы мәселелерді Астана және Алматы агломерацияларын дамыту мәселелері жөніндегі комиссияға шығару тетігін айқындау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Алматы облысы мен Алматы қаласының әкімдері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3-тоқсан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агломерацияларын дамыту мәселелері жөніндегі комиссиямен келісілген Алматы қаласы мен Алматы облысы әкімдіктерінің арасындағы Алматы агломерациясын дамыту жөніндегі бірлескен қызмет туралы меморандум жасасу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және Алматы облысының әкімдері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3-тоқсан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4398"/>
        <w:gridCol w:w="1999"/>
        <w:gridCol w:w="1750"/>
        <w:gridCol w:w="2185"/>
        <w:gridCol w:w="2330"/>
        <w:gridCol w:w="303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Республикалық және өңірлік нарықтарда 2013 – 2016 жылдарға арналған Алматы агломерациясын экономикалық позициялау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Агломерацияны дамытуда SmartCity («ақылды қала») стратегиясын іске асыру</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әкімдігі әзірлеген Smart Astana тұжырымдамасына ұқсас Smart Almaty тұжырымдамасын әзірлеу және бекіту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және Алматы облысының әкімдері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2-тоқсан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Green 4 жобаларының шеңберінде энергияны тиімді басқару жүйесін енгізу бойынша ұсыныстар енгізу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және Алматы облысының әкімдері, ИЖТМ</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2-тоқсан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4381"/>
        <w:gridCol w:w="1991"/>
        <w:gridCol w:w="1743"/>
        <w:gridCol w:w="2176"/>
        <w:gridCol w:w="2321"/>
        <w:gridCol w:w="302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Агломерацияны өндірістік және сервистік орталық ретінде қалыптастыру және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 аймақтарды құру</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агломерациясының аумағындағы индустриялық аймақтар қызметінің ұзақ мерзімді бағыттары бойынша тұжырымдамалы ұсыныстар енгізу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және Алматы облысының әкімдері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3-тоқсан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объектілерін Алматы қаласының сыртына шығару жөнінде ұсыныстар енгізу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Алматы қаласы және Алматы облысының әкімдері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3-тоқсан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4386"/>
        <w:gridCol w:w="1990"/>
        <w:gridCol w:w="1743"/>
        <w:gridCol w:w="2175"/>
        <w:gridCol w:w="2320"/>
        <w:gridCol w:w="302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Агломерацияны көлік-логистика және сауда орталығы ретінде қалыптастыру және дамыту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Көлік-логистикалық орталықтар құру</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агломерациясының дамытуды есепке ала отырып, «Қорғас» шекара маңы ынтымақтастығының халықаралық орталығын («Қорғас» ШЫХО) одан әрі дамыту бойынша ұсыныстар енгізу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Алматы облысы мен Алматы қаласының әкімдері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G4 City серіктес қалаларының аумағында «Жаңа Алматы» АЭА құру мәселесін пысықтау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Алматы облысы мен Алматы қаласының әкімдері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жылғы 4-тоқсан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Green 4 жобасының шеңберінде Өркен (GrowingCity) серіктес қаласының аумағында «Қорғас – Шығыс қақпасы» АЭА-ның қосалқы аймағын құру мәселесін пысықтап, орындылығы жөнінде ұсыныстар енгізу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Алматы облысы мен Алматы қаласының әкімдері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4381"/>
        <w:gridCol w:w="1991"/>
        <w:gridCol w:w="1743"/>
        <w:gridCol w:w="2176"/>
        <w:gridCol w:w="2321"/>
        <w:gridCol w:w="302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ұйымдары желісін дамыту</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Green 4 серіктес қалаларының аумағында сауда-логистикалық орталықтар құру жөнінде ұсыныстар енгізу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мен Алматы қаласының әкімдері, ИЖТМ, ЭБЖМ</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агломерациясының аумағында сауда базарларын ретке келтіру жөнінде ұсыныстар енгізу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және Алматы облысының әкімдері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1-тоқсан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4418"/>
        <w:gridCol w:w="1988"/>
        <w:gridCol w:w="1535"/>
        <w:gridCol w:w="2359"/>
        <w:gridCol w:w="2318"/>
        <w:gridCol w:w="301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Агломерацияны технологиялық трансферттің және технологияларды коммерцияландырудың орталығы ретінде қалыптастыру және дамыту</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агломерациясын дамытуды есепке ала отырып, «Ақпараттық технологиялар паркі» арнайы экономикалық аймағын (АЭА) одан әрі дамыту жөнінде ұсыныстар енгізу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 ИЖТМ</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2-тоқсан</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Жетекші шетел компанияларының процессингтік орталықтарын (жаппай стандарттық технологияларды импорттау мақсатында) орналастыру үшін GateCity Нұротау және GrowingCity Өркен серіктес қалаларының экономикалық әлеуетін (технологиялық парк, АЭА қосалқы аймағы, КЛО, ҒЗИ, зертханалар, оқу орталықтары және басқалары) пайдалану мүмкіндіктері мәселесін пысықтап, ұсыныстар енгізу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2-тоқсан</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4381"/>
        <w:gridCol w:w="1991"/>
        <w:gridCol w:w="1743"/>
        <w:gridCol w:w="2176"/>
        <w:gridCol w:w="2321"/>
        <w:gridCol w:w="302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Агломерацияны туристік-рекреациялық және мәдени орталық ретінде қалыптастыру және дамыту</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перспективалық туристік бағыттарында (Шарын, Түрген, Есік, Шымбұлақ, Үлкен Алматы көлі және басқалары) тау туризмін, альпинизмді, рафтингті, атпен серуендеу қызметтерін тұжырымдамалық дамыту жөнінде ұсыныстар енгізу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және Алматы облысының әкімдері, ИЖТМ</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Іле Алатауы, Алтын Емел, Шарын мемлекеттік ұлттық табиғи парктерін (МҰТП) тұжырымдамалы дамыту және жүйелі негізде танымал ету жөнінде ұсыныстар енгізу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Қоршағанортамині, Алматы қаласының және Алматы облысының әкімдері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2-тоқсан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Аймақ» тарихи-мәдени этноландшафттық белдеуді тұжырымдамалы дамыту жөнінде ұсыныстар енгізу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және Алматы облысының әкімдері, МАМ</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3-тоқсан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«Алма-Арасан», «Алматы», «Қазақстан», «Қарғалы» өңірлік шипажайларына жаңғырту мен қайта жаңарту жүргізу жөнінде ұсыныстар енгізу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және Алматы облысының әкімдері, ДСМ</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3-тоқсан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агломерациясының, Алматы қаласы маңының тарих және мәдениет ескерткіштерінің орналасу карта-схемасы мен қорғау аймақтарының жобасын әзірлеуге ұсыныс енгізу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Алматы қаласының және Алматы облысының әкімдері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2016 жылдардағы қаңтар, шілде</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мемлекеттік тарихи-мәдени қорық-мұражайының шекара аумағы мен қорғау аймақтарын қоршау жөнінде ұсыныстар енгізу (табиғи материалдарды пайдалану арқылы)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Алматы қаласының және Алматы облысының әкімдері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 жылдардағы қаңтар, шілде</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4381"/>
        <w:gridCol w:w="1991"/>
        <w:gridCol w:w="1743"/>
        <w:gridCol w:w="2176"/>
        <w:gridCol w:w="2321"/>
        <w:gridCol w:w="302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агломерациясының агроөнеркәсіптік кешенін одан әрі дамыту</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агломерациясының аумағында ауыл шаруашылығы өнімдерін қайта өңдеу бойынша жобаларды қаржыландырудың басымдылығы жөнінде ұсыныстар енгізу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және Алматы облысының әкімдері, «ҚазАгро» ҰБХ» АҚ (келісім бойынша)</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2014 - 2020 жылдардағы қаңтар, шілде</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агломерациясы аймағының инфрақұрылымына байланысты проблемалы мәселелерді (сумен жабдықтау, электрмен қамтамасыз ету, жолдар, интернет және т.б.) шешу жөнінде шаралар қабылдау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және Алматы облысының әкімдері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агломерациясының аймағына кіретін кәсіпорындар өндірген ауыл шаруашылығы өнімдерін әзірлеудің және дайын өнім жеткізудің жолға қойылған жүйесінде жәрдем көрсету шараларын қабылдау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және Алматы облысының әкімдері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 жылдардағы қаңтар, шілде</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4381"/>
        <w:gridCol w:w="1991"/>
        <w:gridCol w:w="1743"/>
        <w:gridCol w:w="2176"/>
        <w:gridCol w:w="2321"/>
        <w:gridCol w:w="302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Алматы агломерациясының инфрақұрылымын озық (инновациялық) технологияларды қолдана отырып, кешенді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кешенді дамыту</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агломерациясының көлік жүйесін, оның ішінде көп полимагистральды желілер негізінде дамыту бойынша ұсыныстар енгізу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және Алматы облысының әкімдері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 жылдардағы 4-тоқсан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станциясын айналып өтетін теміржол желісін салу жөнінде ұсыныстар енгізу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Алматы қаласының және Алматы облысының әкімдері, «ҚТЖ» ҰК» АҚ (келісім бойынша)</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1-тоқсан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аумағын ұтымды қамтитын және Алматы қаласы маңындағы аумақтың сыртқы көліктік жүйелерімен байланыстары бар айналма жолдарды (ішкі және сыртқы) дамыту бойынша ұсыныстар енгізу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және Алматы облысының әкімдері, ККМ</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1-тоқсан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 оған іргелес жатқан Алматы облысының – Қапшағай, Есік, Қаскелең, Талғар, Шамалған, Ақжар, Абай, Бесағаш, Тұзбастау, Өтеген батыр, Боралдай, Жетіген, Байсерке, Первомайский, Покровка, Ұзынағаш, Қарғалы сияқты ірі елді мекендерімен байланыстыратын автокөлік жолдарын 1А санатына жеткізу жөнінде ұсыныстар енгізу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әкімі, ККМ</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2016 жылдардағы қаңтар, шілде жыл сайын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LRT және BRT желілерін Алматы қаласының ішінде, сонымен қатар Алматы қаласы маңындағы аумақтың негізгі бағыттары мен бас композициялық осьтері бойынша салу жөнінде ұсыныстар енгізу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және Алматы облысының әкімдері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2-тоқсан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агломерациясының қоғамдық көлігін мультимодальді негізде дамытудың ұзақ мерзімді схемасын әзірлеу және бекіту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Мәслихат шешімі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және Алматы облысының әкімдері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2-тоқсан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Метрополитен желілерін Алматы агломерациясының дамуын ескере отырып, кезең-кезеңімен дамыту жөнінде ұсыныстар енгізу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 жылдардағы 4-тоқсан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ықпал ету аймағында кіші авиацияны дамыту жөнінде тұжырымды ұсыныстар енгізу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және Алматы облысының әкімдері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агломерациясының барлық аумағында цифрлы теңдікті қамтамасыз ету бойынша тұжырымды ұсыныстар енгізу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және Алматы облысының әкімдері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2013 - 2016 жылдардағы 4-тоқсан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4381"/>
        <w:gridCol w:w="1991"/>
        <w:gridCol w:w="1743"/>
        <w:gridCol w:w="2176"/>
        <w:gridCol w:w="2321"/>
        <w:gridCol w:w="3023"/>
      </w:tblGrid>
      <w:tr>
        <w:trPr>
          <w:trHeight w:val="13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инфрақұрылымды кешенді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Агломерацияны энергиямен және газбен орнықты жабдықтау</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«Энергияны үнемдеу және энергия тиімділігін арттырудағы SmartCity технологиялары» мастер-жоспарын әзірлеу жөнінде ұсыныстар енгізу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және Алматы облысының әкімдері, ИЖТМ</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Smart-LED жобасын (жарық технологияларын) іске асыру жөнінде ұсыныстар енгізу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және Алматы облысының әкімдері, ИЖТМ</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агломерациясының аумағындағы елді мекендерді газбен жабдықтауды қамтамасыз ету жөніндегі мәселені пысықтау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және Алматы облысының әкімдері, МГМ</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2015 - 2016 жылдардағы қаңтар, шілде</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агломерациясының тұрғын үй-коммуналдық саласының барлық бағыттарын (жылумен, электр энергиясымен, газбен жабдықтау, кәріздер және телекоммуникациялар) автоматтандыру жөнінде ұсыныстар енгізу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және Алматы облысының әкімдері, ККМ</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 жылдардағы 4-тоқсан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авариялық жағдайларда жылдам ден қою үшін резервтік қорды құру жөнінде ұсыныстар енгізу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және Алматы облысының әкімдері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4381"/>
        <w:gridCol w:w="1991"/>
        <w:gridCol w:w="1743"/>
        <w:gridCol w:w="2176"/>
        <w:gridCol w:w="2321"/>
        <w:gridCol w:w="302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агломерациясының дамуын ескере отырып, елді мекендерді сумен жабдықтау жүйесін қайта жаңарту мен салу бойынша ұсыныстар енгізу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және Алматы облысының әкімдері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1-тоқсан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агломерациясы дамытуды ескере отырып, елді мекендердің кәріздік жүйесін қайта жаңарту мен салу бойынша ұсыныстар енгізу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және Алматы облысының әкімдері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4381"/>
        <w:gridCol w:w="1991"/>
        <w:gridCol w:w="1743"/>
        <w:gridCol w:w="2176"/>
        <w:gridCol w:w="2321"/>
        <w:gridCol w:w="302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шаруашылықты (ТКШ) жаңғырту</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ғимараттары мен құрылыстарына мониторинг жүргізудің смарт-технологиясын енгізу жөнінде ұсыныстар енгізу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және Алматы облысының әкімдері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4381"/>
        <w:gridCol w:w="1991"/>
        <w:gridCol w:w="1743"/>
        <w:gridCol w:w="2176"/>
        <w:gridCol w:w="2321"/>
        <w:gridCol w:w="302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Агломерацияның әлеуметтік инфрақұрылымын дамыту</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дәрігерлік амбулаторияның құрылысы» шеңберінде дәрігерлік амбулаторияларды салу шараларын қабылдау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әкімі, ДСМ</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 жылдардағы 4-тоқсан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және жергілікті бюджеттер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агломерациясының денсаулық сақтау мекемелерін одан әрі дамыту жөнінде ұсыныстар енгізу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әкімі, ДСМ</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 Асфендияров атындағы Қазақ ұлттық медицина университетіне заңды дербестікті сақтау құқығымен жекелеген ҒЗИ/ҒО қосу арқылы зерттеу институты мәртебесін беру жөнінде ұсыныстар енгізу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БҒМ, Алматы қаласының әкімі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4-тоқсан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агломерациясының шегінде балаларға арналған, мектепке дейінгі және мектепте білім беру мекемелерін кешенді дамыту бойынша ұсыныстар енгізу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және Алматы облысының әкімдері, БҒМ</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0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Бақай шағын ауданында 1200 орынға арналған мектеп салу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 жылдардағы 4-тоқсан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 200,0</w:t>
            </w:r>
            <w:r>
              <w:br/>
            </w:r>
            <w:r>
              <w:rPr>
                <w:rFonts w:ascii="Times New Roman"/>
                <w:b w:val="false"/>
                <w:i w:val="false"/>
                <w:color w:val="000000"/>
                <w:sz w:val="20"/>
              </w:rPr>
              <w:t>
</w:t>
            </w:r>
            <w:r>
              <w:rPr>
                <w:rFonts w:ascii="Times New Roman"/>
                <w:b w:val="false"/>
                <w:i w:val="false"/>
                <w:color w:val="000000"/>
                <w:sz w:val="20"/>
              </w:rPr>
              <w:t>2014 жыл – 786,5</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жергілікті бюджет қаражаты есебінен қоса қаржыландыру (10 %)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Шаңырақ-5 шағын ауданында 280 орынға арналған балабақша салу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 100,0</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жергілікті бюджеттің қаражаты есебінен қоса қаржыландыру (10 %)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жер учаскелерінде әрқайсысы 120 орындық төрт балабақша салу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 1 056,1</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жергілікті бюджеттің қаражаты есебінен қоса қаржыландыру (10 %)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мектепті сейсмикалық күшейте отырып, қалпына келтіру жұмыстарын жүргізу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 2 472,5</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жергілікті бюджеттің қаражаты есебінен қоса қаржыландыру (10 %)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студенттік қалашықтың құрылысына ТЭН әзірлеу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Алматы қаласының әкімі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 7,5</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 Әл-Фараби даңғылы, 73 мекенжайындағы бекітілген жер учаскесінде орналасқан «Нұр-Мүбарак» Ислам мәдениеті Египет университетінің 610 орындық жатақханасын салу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Алматы қаласының әкімі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 418,4</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Әл-Фараби даңғылы, 71/15 “а” мекенжайында орналасқан «Әл-Фараби атындағы Қазақ ұлттық университеті» РМК № 8 оқу корпусын жатақхана ретінде қайта құру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Алматы қаласының әкімі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 379,2</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Селезнев атындағы Алматы хореографиялық училищесінің 170 орындық жатақханасын салу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Алматы қаласының әкімі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4-тоқсан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 – 589,7</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Қыздар педагогикалық университетінің 450 орындық жатақханасын</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Алматы қаласының әкімі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-2014 жылдардағы 4-тоқсан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 393,9</w:t>
            </w:r>
            <w:r>
              <w:br/>
            </w:r>
            <w:r>
              <w:rPr>
                <w:rFonts w:ascii="Times New Roman"/>
                <w:b w:val="false"/>
                <w:i w:val="false"/>
                <w:color w:val="000000"/>
                <w:sz w:val="20"/>
              </w:rPr>
              <w:t>
</w:t>
            </w:r>
            <w:r>
              <w:rPr>
                <w:rFonts w:ascii="Times New Roman"/>
                <w:b w:val="false"/>
                <w:i w:val="false"/>
                <w:color w:val="000000"/>
                <w:sz w:val="20"/>
              </w:rPr>
              <w:t xml:space="preserve">2014 жыл – 532,8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Әл-Фараби атындағы Қазақ ұлттық университетінің ғылыми-зерттеу институтының зертханалық корпустарын салу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Алматы қаласының әкімі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 жылдардағы 4-тоқсан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 1 410,5</w:t>
            </w:r>
            <w:r>
              <w:br/>
            </w:r>
            <w:r>
              <w:rPr>
                <w:rFonts w:ascii="Times New Roman"/>
                <w:b w:val="false"/>
                <w:i w:val="false"/>
                <w:color w:val="000000"/>
                <w:sz w:val="20"/>
              </w:rPr>
              <w:t>
</w:t>
            </w:r>
            <w:r>
              <w:rPr>
                <w:rFonts w:ascii="Times New Roman"/>
                <w:b w:val="false"/>
                <w:i w:val="false"/>
                <w:color w:val="000000"/>
                <w:sz w:val="20"/>
              </w:rPr>
              <w:t>2014 жыл – 1 971,0</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 Олимпиадалық даярлау базасын салу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 жылдардағы 4-тоқсан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 1303,0</w:t>
            </w:r>
            <w:r>
              <w:br/>
            </w:r>
            <w:r>
              <w:rPr>
                <w:rFonts w:ascii="Times New Roman"/>
                <w:b w:val="false"/>
                <w:i w:val="false"/>
                <w:color w:val="000000"/>
                <w:sz w:val="20"/>
              </w:rPr>
              <w:t>
</w:t>
            </w:r>
            <w:r>
              <w:rPr>
                <w:rFonts w:ascii="Times New Roman"/>
                <w:b w:val="false"/>
                <w:i w:val="false"/>
                <w:color w:val="000000"/>
                <w:sz w:val="20"/>
              </w:rPr>
              <w:t>2014 жыл - 6955,4</w:t>
            </w:r>
            <w:r>
              <w:br/>
            </w:r>
            <w:r>
              <w:rPr>
                <w:rFonts w:ascii="Times New Roman"/>
                <w:b w:val="false"/>
                <w:i w:val="false"/>
                <w:color w:val="000000"/>
                <w:sz w:val="20"/>
              </w:rPr>
              <w:t>
</w:t>
            </w:r>
            <w:r>
              <w:rPr>
                <w:rFonts w:ascii="Times New Roman"/>
                <w:b w:val="false"/>
                <w:i w:val="false"/>
                <w:color w:val="000000"/>
                <w:sz w:val="20"/>
              </w:rPr>
              <w:t>2015 жыл – 5000,0</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агломерациясының тарихи және мәдени ескерткіштерінің орналасу карта-схемасы мен қорғау аймақтарының жобаларын әзірлеу жөнінде ұсыныстар енгізу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Алматы қаласының және Алматы облысының әкімдері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4381"/>
        <w:gridCol w:w="1991"/>
        <w:gridCol w:w="1743"/>
        <w:gridCol w:w="2176"/>
        <w:gridCol w:w="2321"/>
        <w:gridCol w:w="302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Агломерация аумағын экологиялық сауықтыру бойынша шаралар</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Green 4 жобасының аумағында шағын гелиостанция салу жөнінде ұсыныстар енгізу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Алматы облысының әкімі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Green 4 жобасының аумағында толық циклды қоқыс өңдеуші зауыт салу жөнінде ұсыныстар енгізу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Алматы облысының әкімі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агломерациясының ауыз суының жоғары сапасын қамтамасыз ету жөніндегі шараларды көздейтін «Таза су» мастер-жоспарын әзірлеу және бекіту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 Алматы облысының әкімі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1-тоқсан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агломерациясының ауа бассейнінің жоғары сапасын қамтамасыз ету жөніндегі шараларды көздейтін «Таза ауа» мастер-жоспарын әзірлеу және бекіту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 Алматы облысының әкімі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1-тоқсан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агломерациясында жасыл екпелер жүйесін дамыту жөніндегі жоспарды әзірлеу және бекіту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Мәслихат сессияларының шешімі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және Алматы облысының әкімі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1-тоқсан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қатты тұрмыстық қалдықтарын (ҚТҚ) көму мен қайта өңдеу полигонын құру жөніндегі жобаны іске асыру бойынша ұсыныстар енгізу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2-тоқсан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4381"/>
        <w:gridCol w:w="1991"/>
        <w:gridCol w:w="1743"/>
        <w:gridCol w:w="2176"/>
        <w:gridCol w:w="2321"/>
        <w:gridCol w:w="302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Алматы агломерациясында төтенше жағдайлардың жағымсыз салдарының алдын алу және азайту бойынша шаралар</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агломерациясының аумағында маусымдық су тасқындары мен су басып қалуларға, селдерге, сырғымалар мен көшкіндерге, өрттерге, жер сілкіністеріне, төтенше жағдайлардың медициналық-санитариялық салдарына қарсы тұру инфрақұрылымын дамыту жөнінде ұсыныстар енгізу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ақпарат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Алматы қаласының және Алматы облысының әкімдері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0"/>
        <w:gridCol w:w="2285"/>
        <w:gridCol w:w="2975"/>
      </w:tblGrid>
      <w:tr>
        <w:trPr>
          <w:trHeight w:val="30" w:hRule="atLeast"/>
        </w:trPr>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2016 жылдарға арналған өңіраралық іс-шаралар жоспары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Республикалық бюджет</w:t>
            </w:r>
            <w:r>
              <w:br/>
            </w:r>
            <w:r>
              <w:rPr>
                <w:rFonts w:ascii="Times New Roman"/>
                <w:b w:val="false"/>
                <w:i w:val="false"/>
                <w:color w:val="000000"/>
                <w:sz w:val="20"/>
              </w:rPr>
              <w:t>
</w:t>
            </w:r>
            <w:r>
              <w:rPr>
                <w:rFonts w:ascii="Times New Roman"/>
                <w:b w:val="false"/>
                <w:i w:val="false"/>
                <w:color w:val="000000"/>
                <w:sz w:val="20"/>
              </w:rPr>
              <w:t>Жергілікті бюджет</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7741,1</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r>
              <w:rPr>
                <w:rFonts w:ascii="Times New Roman"/>
                <w:b w:val="false"/>
                <w:i w:val="false"/>
                <w:color w:val="000000"/>
                <w:sz w:val="20"/>
              </w:rPr>
              <w:t>Республикалық бюджет</w:t>
            </w:r>
            <w:r>
              <w:br/>
            </w:r>
            <w:r>
              <w:rPr>
                <w:rFonts w:ascii="Times New Roman"/>
                <w:b w:val="false"/>
                <w:i w:val="false"/>
                <w:color w:val="000000"/>
                <w:sz w:val="20"/>
              </w:rPr>
              <w:t>
</w:t>
            </w:r>
            <w:r>
              <w:rPr>
                <w:rFonts w:ascii="Times New Roman"/>
                <w:b w:val="false"/>
                <w:i w:val="false"/>
                <w:color w:val="000000"/>
                <w:sz w:val="20"/>
              </w:rPr>
              <w:t>Жергілікті бюджет</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10835,4</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r>
              <w:rPr>
                <w:rFonts w:ascii="Times New Roman"/>
                <w:b w:val="false"/>
                <w:i w:val="false"/>
                <w:color w:val="000000"/>
                <w:sz w:val="20"/>
              </w:rPr>
              <w:t>Республикалық бюджет</w:t>
            </w:r>
            <w:r>
              <w:br/>
            </w:r>
            <w:r>
              <w:rPr>
                <w:rFonts w:ascii="Times New Roman"/>
                <w:b w:val="false"/>
                <w:i w:val="false"/>
                <w:color w:val="000000"/>
                <w:sz w:val="20"/>
              </w:rPr>
              <w:t>
</w:t>
            </w:r>
            <w:r>
              <w:rPr>
                <w:rFonts w:ascii="Times New Roman"/>
                <w:b w:val="false"/>
                <w:i w:val="false"/>
                <w:color w:val="000000"/>
                <w:sz w:val="20"/>
              </w:rPr>
              <w:t>Жергілікті бюджет</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5"/>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**қаржылардың көлемі Қазақстан Республикасы заңнамасына сәйкес тиісті қаржы жылдарына арналған республикалық және жергілікті бюджеттерді бекіту кезінде анықталатын болады.</w:t>
      </w:r>
    </w:p>
    <w:bookmarkEnd w:id="5"/>
    <w:bookmarkStart w:name="z13" w:id="6"/>
    <w:p>
      <w:pPr>
        <w:spacing w:after="0"/>
        <w:ind w:left="0"/>
        <w:jc w:val="both"/>
      </w:pP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ӨДМ – Қазақстан Республикасы Өңірлік даму министрлігі</w:t>
      </w:r>
      <w:r>
        <w:br/>
      </w:r>
      <w:r>
        <w:rPr>
          <w:rFonts w:ascii="Times New Roman"/>
          <w:b w:val="false"/>
          <w:i w:val="false"/>
          <w:color w:val="000000"/>
          <w:sz w:val="28"/>
        </w:rPr>
        <w:t>
      ЭБЖМ – Қазақстан Республикасы Экономика және бюджеттік жоспарлау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МАМ – Қазақстан Республикасы Мәдениет және ақпарат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Қоршағанортамині – Қазақстан Республикасы Қоршаған ортаны қорғау министрлігі</w:t>
      </w:r>
      <w:r>
        <w:br/>
      </w:r>
      <w:r>
        <w:rPr>
          <w:rFonts w:ascii="Times New Roman"/>
          <w:b w:val="false"/>
          <w:i w:val="false"/>
          <w:color w:val="000000"/>
          <w:sz w:val="28"/>
        </w:rPr>
        <w:t>
      МГМ – Қазақстан Республикасы Мұнай және газ министрлігі</w:t>
      </w:r>
      <w:r>
        <w:br/>
      </w:r>
      <w:r>
        <w:rPr>
          <w:rFonts w:ascii="Times New Roman"/>
          <w:b w:val="false"/>
          <w:i w:val="false"/>
          <w:color w:val="000000"/>
          <w:sz w:val="28"/>
        </w:rPr>
        <w:t>
      ТЖМ – Қазақстан Республикасы Төтенше жағдайлар министрлігі</w:t>
      </w:r>
      <w:r>
        <w:br/>
      </w:r>
      <w:r>
        <w:rPr>
          <w:rFonts w:ascii="Times New Roman"/>
          <w:b w:val="false"/>
          <w:i w:val="false"/>
          <w:color w:val="000000"/>
          <w:sz w:val="28"/>
        </w:rPr>
        <w:t>
      СДШІА – Қазақстан Республикасы Спорт және дене шынықтыру істері агенттігі</w:t>
      </w:r>
      <w:r>
        <w:br/>
      </w:r>
      <w:r>
        <w:rPr>
          <w:rFonts w:ascii="Times New Roman"/>
          <w:b w:val="false"/>
          <w:i w:val="false"/>
          <w:color w:val="000000"/>
          <w:sz w:val="28"/>
        </w:rPr>
        <w:t>
      «ҚТЖ» ҰК» АҚ – «Қазақстан темір жолы» ұлттық компаниясы» акционерлік қоғамы</w:t>
      </w:r>
      <w:r>
        <w:br/>
      </w:r>
      <w:r>
        <w:rPr>
          <w:rFonts w:ascii="Times New Roman"/>
          <w:b w:val="false"/>
          <w:i w:val="false"/>
          <w:color w:val="000000"/>
          <w:sz w:val="28"/>
        </w:rPr>
        <w:t>
      «ҚазАгро» ҰБХ» АҚ – «ҚазАгро» ұлттық басқарушы холдинг» акционерлік қоғамы</w:t>
      </w:r>
      <w:r>
        <w:br/>
      </w:r>
      <w:r>
        <w:rPr>
          <w:rFonts w:ascii="Times New Roman"/>
          <w:b w:val="false"/>
          <w:i w:val="false"/>
          <w:color w:val="000000"/>
          <w:sz w:val="28"/>
        </w:rPr>
        <w:t>
      АЭА – арнайы экономикалық аймақ</w:t>
      </w:r>
      <w:r>
        <w:br/>
      </w:r>
      <w:r>
        <w:rPr>
          <w:rFonts w:ascii="Times New Roman"/>
          <w:b w:val="false"/>
          <w:i w:val="false"/>
          <w:color w:val="000000"/>
          <w:sz w:val="28"/>
        </w:rPr>
        <w:t>
      МЖӘ – мемлекеттік-жеке меншік әріптестік.</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