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1745" w14:textId="85b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меншіктің кейбір мәселелері туралы" Қазақстан Республикасы Үкіметінің 2012 жылғы 29 желтоқсандағы № 1791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маусымдағы № 577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меншіктің кейбір мәселелері туралы Қазақстан Республикасы Үкіметінің 2012 жылғы 29 желтоқсандағы № 1791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Әкімшілігі мен Үкіметінің әкімшілік ғимараттары дирекциясы» РМК-ның теңгеріміндегі мүлік» деген 2-бөлімдегі реттік нөмірлері 51, 119, 120, 121, 122, 123, 124, 125, 126-жолдар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