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dd3c" w14:textId="c34d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Энергетикадағы жұмыс орындарын аттестаттау, ұтымды ету, есепке алу және жоспарлау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 маусымдағы № 563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 Заңының 4-бабының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Энергетикадағы жұмыс орындарын аттестаттау, ұтымды ету, есепке алу және жоспарлау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маусымдағы</w:t>
      </w:r>
      <w:r>
        <w:br/>
      </w:r>
      <w:r>
        <w:rPr>
          <w:rFonts w:ascii="Times New Roman"/>
          <w:b w:val="false"/>
          <w:i w:val="false"/>
          <w:color w:val="000000"/>
          <w:sz w:val="28"/>
        </w:rPr>
        <w:t xml:space="preserve">
№ 563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Энергетикадағы жұмыс орындарын аттестаттау, ұтымды ету, есепке</w:t>
      </w:r>
      <w:r>
        <w:br/>
      </w:r>
      <w:r>
        <w:rPr>
          <w:rFonts w:ascii="Times New Roman"/>
          <w:b/>
          <w:i w:val="false"/>
          <w:color w:val="000000"/>
        </w:rPr>
        <w:t>
алу және жоспарлау туралы</w:t>
      </w:r>
      <w:r>
        <w:br/>
      </w:r>
      <w:r>
        <w:rPr>
          <w:rFonts w:ascii="Times New Roman"/>
          <w:b/>
          <w:i w:val="false"/>
          <w:color w:val="000000"/>
        </w:rPr>
        <w:t>
ереже</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Энергетикадағы жұмыс орындарын аттестаттау, ұтымды ету, есепке алу және жоспарлау туралы ереже (бұдан әрі - Ереже) «Электр энергетикасы туралы» 2004 жылғы 9 шілдедегі Қазақстан Республикасы Заңының 4-бабының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энергия өндіруші және энергия беруші ұйымдар персоналының жұмыс орындарын аттестаттау, ұтымды ету, есепке алу және жоспарлауды ұйымдастырудың негізін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1) жұмыс орындарын ұтымды ету – бар жұмыс орындарын жетілдіруге және оларды пайдалануды, олардың техникалық және ұйымдық деңгейін, еңбек жағдайы мен қауіпсіздік техникасын жақсартуға, артық жұмыс орындарын таратуға және тиімділігі аз жұмыс орындарының орнына жаңа жоғары өнімді жұмыс орындарын ашуға бағытталған ұйымдық-техникалық іс-шаралардың жиынтығы;</w:t>
      </w:r>
      <w:r>
        <w:br/>
      </w:r>
      <w:r>
        <w:rPr>
          <w:rFonts w:ascii="Times New Roman"/>
          <w:b w:val="false"/>
          <w:i w:val="false"/>
          <w:color w:val="000000"/>
          <w:sz w:val="28"/>
        </w:rPr>
        <w:t>
      2) жұмыс орындарын жоспарлау – жұмыс орындарының еңбек ресурстары мен еңбек өнімділігінің өсуін қамтамасыз ету теңгерімділігін қамтамасыз ету мақсатында олардың оңтайлы санын және құрылымын есептеу;</w:t>
      </w:r>
      <w:r>
        <w:br/>
      </w:r>
      <w:r>
        <w:rPr>
          <w:rFonts w:ascii="Times New Roman"/>
          <w:b w:val="false"/>
          <w:i w:val="false"/>
          <w:color w:val="000000"/>
          <w:sz w:val="28"/>
        </w:rPr>
        <w:t>
      3) жұмыс орны – қызметкердің еңбек қызметі процесінде еңбек міндеттерін орындау кезінде тұрақты немесе уақытша болатын кеңістікті аймақ;</w:t>
      </w:r>
      <w:r>
        <w:br/>
      </w:r>
      <w:r>
        <w:rPr>
          <w:rFonts w:ascii="Times New Roman"/>
          <w:b w:val="false"/>
          <w:i w:val="false"/>
          <w:color w:val="000000"/>
          <w:sz w:val="28"/>
        </w:rPr>
        <w:t>
      4) жұмыс орындарын есепке алу – жұмыс орындарының санын айқындау және олардың осы Ережеде қарастырылған тәртіппен жүзеге асырылатын жіктелуі;</w:t>
      </w:r>
      <w:r>
        <w:br/>
      </w:r>
      <w:r>
        <w:rPr>
          <w:rFonts w:ascii="Times New Roman"/>
          <w:b w:val="false"/>
          <w:i w:val="false"/>
          <w:color w:val="000000"/>
          <w:sz w:val="28"/>
        </w:rPr>
        <w:t>
      5) жұмыс орындарын аттестаттау – жұмыс орындарын еңбек жағдайлары бойынша аттестаттау;</w:t>
      </w:r>
      <w:r>
        <w:br/>
      </w:r>
      <w:r>
        <w:rPr>
          <w:rFonts w:ascii="Times New Roman"/>
          <w:b w:val="false"/>
          <w:i w:val="false"/>
          <w:color w:val="000000"/>
          <w:sz w:val="28"/>
        </w:rPr>
        <w:t>
      6) жылжымалы жұмыс орны – еңбек аймағының белгіленген шекарасы жоқ, оларға мұқтаждық кәсіпорынның әртүрлі орындарында туындайтын жұмыстарды орындауға арналған жұмыс орны;</w:t>
      </w:r>
      <w:r>
        <w:br/>
      </w:r>
      <w:r>
        <w:rPr>
          <w:rFonts w:ascii="Times New Roman"/>
          <w:b w:val="false"/>
          <w:i w:val="false"/>
          <w:color w:val="000000"/>
          <w:sz w:val="28"/>
        </w:rPr>
        <w:t>
      7) жеке жұмыс орны – нақты бір қызметкерге оның жеке жұмыс аймағы ретінде бекітілген жұмыс орны;</w:t>
      </w:r>
      <w:r>
        <w:br/>
      </w:r>
      <w:r>
        <w:rPr>
          <w:rFonts w:ascii="Times New Roman"/>
          <w:b w:val="false"/>
          <w:i w:val="false"/>
          <w:color w:val="000000"/>
          <w:sz w:val="28"/>
        </w:rPr>
        <w:t>
      8) жұмыс аймағы – өз жабдықтары мен құрал-саймандары бар кеңістікті оқшауландырылған жұмыс аймағы;</w:t>
      </w:r>
      <w:r>
        <w:br/>
      </w:r>
      <w:r>
        <w:rPr>
          <w:rFonts w:ascii="Times New Roman"/>
          <w:b w:val="false"/>
          <w:i w:val="false"/>
          <w:color w:val="000000"/>
          <w:sz w:val="28"/>
        </w:rPr>
        <w:t>
      9) стационарлық жұмыс орны – еңбек аймағының белгіленген шекарасы бар, жұмыстарды кәсіпорынның нақты тағайындалған орнында орындауға арналған жұмыс орны;</w:t>
      </w:r>
      <w:r>
        <w:br/>
      </w:r>
      <w:r>
        <w:rPr>
          <w:rFonts w:ascii="Times New Roman"/>
          <w:b w:val="false"/>
          <w:i w:val="false"/>
          <w:color w:val="000000"/>
          <w:sz w:val="28"/>
        </w:rPr>
        <w:t>
      10) ұжымдық жұмыс орны – бірнеше қызметкердің әрқайсысына жеке жұмыс аймағы бекітілмеген жұмыспен айналысатын жұмыс орны.</w:t>
      </w:r>
      <w:r>
        <w:br/>
      </w:r>
      <w:r>
        <w:rPr>
          <w:rFonts w:ascii="Times New Roman"/>
          <w:b w:val="false"/>
          <w:i w:val="false"/>
          <w:color w:val="000000"/>
          <w:sz w:val="28"/>
        </w:rPr>
        <w:t>
</w:t>
      </w:r>
      <w:r>
        <w:rPr>
          <w:rFonts w:ascii="Times New Roman"/>
          <w:b w:val="false"/>
          <w:i w:val="false"/>
          <w:color w:val="000000"/>
          <w:sz w:val="28"/>
        </w:rPr>
        <w:t>
      3. Энергетикадағы жұмыс орындарын аттестаттау, ұтымды ету, есепке алу және жоспарлаудың мақсаттары:</w:t>
      </w:r>
      <w:r>
        <w:br/>
      </w:r>
      <w:r>
        <w:rPr>
          <w:rFonts w:ascii="Times New Roman"/>
          <w:b w:val="false"/>
          <w:i w:val="false"/>
          <w:color w:val="000000"/>
          <w:sz w:val="28"/>
        </w:rPr>
        <w:t>
      1) персоналдың қауіпсіз еңбек жағдайларын жасау мен қамтамасыз ету және өндірістік жарақаттанушылық пен өлім-жітім деңгейін төмендету;</w:t>
      </w:r>
      <w:r>
        <w:br/>
      </w:r>
      <w:r>
        <w:rPr>
          <w:rFonts w:ascii="Times New Roman"/>
          <w:b w:val="false"/>
          <w:i w:val="false"/>
          <w:color w:val="000000"/>
          <w:sz w:val="28"/>
        </w:rPr>
        <w:t>
      2) негізгі өндірістік қорлар мен еңбек ресурстарын ұтымды пайдалану есебінен электр және жылу энергиясын өндіру мен таратудың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4. Жұмыс орындарын аттестаттау, ұтымды ету, есепке алу және жоспарлау бойынша жұмыстарды жүргізу ұйымдар қызметкерлерінің және ұйымдағы қызмет ететін кәсіптік одақтардың өкілдерін міндетті түрде жұмылдыру арқылы жүзеге асырылады.</w:t>
      </w:r>
    </w:p>
    <w:bookmarkEnd w:id="4"/>
    <w:bookmarkStart w:name="z11" w:id="5"/>
    <w:p>
      <w:pPr>
        <w:spacing w:after="0"/>
        <w:ind w:left="0"/>
        <w:jc w:val="left"/>
      </w:pPr>
      <w:r>
        <w:rPr>
          <w:rFonts w:ascii="Times New Roman"/>
          <w:b/>
          <w:i w:val="false"/>
          <w:color w:val="000000"/>
        </w:rPr>
        <w:t xml:space="preserve"> 
2. Энергетикадағы жұмыс орындарын есепке алу және аттестаттау</w:t>
      </w:r>
    </w:p>
    <w:bookmarkEnd w:id="5"/>
    <w:bookmarkStart w:name="z12" w:id="6"/>
    <w:p>
      <w:pPr>
        <w:spacing w:after="0"/>
        <w:ind w:left="0"/>
        <w:jc w:val="both"/>
      </w:pPr>
      <w:r>
        <w:rPr>
          <w:rFonts w:ascii="Times New Roman"/>
          <w:b w:val="false"/>
          <w:i w:val="false"/>
          <w:color w:val="000000"/>
          <w:sz w:val="28"/>
        </w:rPr>
        <w:t>
      5. Есепке алудың толықтығы мен дәйектілігін қамтамасыз ету мақсатында жұмыс орындарының мынадай негізгі жіктеу белгілері пайдаланылады:</w:t>
      </w:r>
      <w:r>
        <w:br/>
      </w:r>
      <w:r>
        <w:rPr>
          <w:rFonts w:ascii="Times New Roman"/>
          <w:b w:val="false"/>
          <w:i w:val="false"/>
          <w:color w:val="000000"/>
          <w:sz w:val="28"/>
        </w:rPr>
        <w:t>
      1) қызметкерлер кәсіптерінің (лауазымдарының) атауы бойынша;</w:t>
      </w:r>
      <w:r>
        <w:br/>
      </w:r>
      <w:r>
        <w:rPr>
          <w:rFonts w:ascii="Times New Roman"/>
          <w:b w:val="false"/>
          <w:i w:val="false"/>
          <w:color w:val="000000"/>
          <w:sz w:val="28"/>
        </w:rPr>
        <w:t>
      2) қызметкерлердің саны бойынша - жеке, ұжымдық;</w:t>
      </w:r>
      <w:r>
        <w:br/>
      </w:r>
      <w:r>
        <w:rPr>
          <w:rFonts w:ascii="Times New Roman"/>
          <w:b w:val="false"/>
          <w:i w:val="false"/>
          <w:color w:val="000000"/>
          <w:sz w:val="28"/>
        </w:rPr>
        <w:t>
      3) жылжымалық деңгейі бойынша - стационарлық, жылжымалы;</w:t>
      </w:r>
      <w:r>
        <w:br/>
      </w:r>
      <w:r>
        <w:rPr>
          <w:rFonts w:ascii="Times New Roman"/>
          <w:b w:val="false"/>
          <w:i w:val="false"/>
          <w:color w:val="000000"/>
          <w:sz w:val="28"/>
        </w:rPr>
        <w:t>
      4) қызметкерлердің санаты бойынша – жұмысшылардың, қызметшілердің жұмыс орындары;</w:t>
      </w:r>
      <w:r>
        <w:br/>
      </w:r>
      <w:r>
        <w:rPr>
          <w:rFonts w:ascii="Times New Roman"/>
          <w:b w:val="false"/>
          <w:i w:val="false"/>
          <w:color w:val="000000"/>
          <w:sz w:val="28"/>
        </w:rPr>
        <w:t>
      5) пайдалану уақыты бойынша.</w:t>
      </w:r>
      <w:r>
        <w:br/>
      </w:r>
      <w:r>
        <w:rPr>
          <w:rFonts w:ascii="Times New Roman"/>
          <w:b w:val="false"/>
          <w:i w:val="false"/>
          <w:color w:val="000000"/>
          <w:sz w:val="28"/>
        </w:rPr>
        <w:t>
</w:t>
      </w:r>
      <w:r>
        <w:rPr>
          <w:rFonts w:ascii="Times New Roman"/>
          <w:b w:val="false"/>
          <w:i w:val="false"/>
          <w:color w:val="000000"/>
          <w:sz w:val="28"/>
        </w:rPr>
        <w:t>
      6. Есепке алуға барлық қолданыстағы және пайдаланылмайтын, есепке алуды жүргізу күніне жұмыс күшімен қамтамасыз етілген және қамтамасыз етілмеген, сондай-ақ оқу жұмыс орындарын қоса алғанда, барлық қызметкерлер санатының барлық жұмыс орындары жатады.</w:t>
      </w:r>
      <w:r>
        <w:br/>
      </w:r>
      <w:r>
        <w:rPr>
          <w:rFonts w:ascii="Times New Roman"/>
          <w:b w:val="false"/>
          <w:i w:val="false"/>
          <w:color w:val="000000"/>
          <w:sz w:val="28"/>
        </w:rPr>
        <w:t>
</w:t>
      </w:r>
      <w:r>
        <w:rPr>
          <w:rFonts w:ascii="Times New Roman"/>
          <w:b w:val="false"/>
          <w:i w:val="false"/>
          <w:color w:val="000000"/>
          <w:sz w:val="28"/>
        </w:rPr>
        <w:t>
      7. Ұжымдық жұмыс орны есепке алу кезінде қолданыстағы еңбек және басқа да нормалар мен нормативтер негізінде жекеге жатқызылады, ал аттестаттау жүргізу кезінде бір жұмыс орны ретінде қаралады.</w:t>
      </w:r>
      <w:r>
        <w:br/>
      </w:r>
      <w:r>
        <w:rPr>
          <w:rFonts w:ascii="Times New Roman"/>
          <w:b w:val="false"/>
          <w:i w:val="false"/>
          <w:color w:val="000000"/>
          <w:sz w:val="28"/>
        </w:rPr>
        <w:t>
</w:t>
      </w:r>
      <w:r>
        <w:rPr>
          <w:rFonts w:ascii="Times New Roman"/>
          <w:b w:val="false"/>
          <w:i w:val="false"/>
          <w:color w:val="000000"/>
          <w:sz w:val="28"/>
        </w:rPr>
        <w:t>
      8. Әр жұмыс орны оның бір немесе бірнеше ауысымда пайдаланылуына қарамастан, бір жұмыс орны ретінде есепке алынады.</w:t>
      </w:r>
      <w:r>
        <w:br/>
      </w:r>
      <w:r>
        <w:rPr>
          <w:rFonts w:ascii="Times New Roman"/>
          <w:b w:val="false"/>
          <w:i w:val="false"/>
          <w:color w:val="000000"/>
          <w:sz w:val="28"/>
        </w:rPr>
        <w:t>
</w:t>
      </w:r>
      <w:r>
        <w:rPr>
          <w:rFonts w:ascii="Times New Roman"/>
          <w:b w:val="false"/>
          <w:i w:val="false"/>
          <w:color w:val="000000"/>
          <w:sz w:val="28"/>
        </w:rPr>
        <w:t>
      9. Тұрақты пайдаланылмайтын жұмыс орындары үшін олардың есепке алу күніне жұмыс істеуіне/істемеуіне қарамастан, олардың орташа жылдық ұзақтығы көрсетіледі.</w:t>
      </w:r>
      <w:r>
        <w:br/>
      </w:r>
      <w:r>
        <w:rPr>
          <w:rFonts w:ascii="Times New Roman"/>
          <w:b w:val="false"/>
          <w:i w:val="false"/>
          <w:color w:val="000000"/>
          <w:sz w:val="28"/>
        </w:rPr>
        <w:t>
</w:t>
      </w:r>
      <w:r>
        <w:rPr>
          <w:rFonts w:ascii="Times New Roman"/>
          <w:b w:val="false"/>
          <w:i w:val="false"/>
          <w:color w:val="000000"/>
          <w:sz w:val="28"/>
        </w:rPr>
        <w:t>
      10. Жұмыс орындарын есепке алу ведомость бойынша жүзеге асырылады (осы Ережеге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Жұмыс орындары осы Ережеге </w:t>
      </w:r>
      <w:r>
        <w:rPr>
          <w:rFonts w:ascii="Times New Roman"/>
          <w:b w:val="false"/>
          <w:i w:val="false"/>
          <w:color w:val="000000"/>
          <w:sz w:val="28"/>
        </w:rPr>
        <w:t>2-қосымшада</w:t>
      </w:r>
      <w:r>
        <w:rPr>
          <w:rFonts w:ascii="Times New Roman"/>
          <w:b w:val="false"/>
          <w:i w:val="false"/>
          <w:color w:val="000000"/>
          <w:sz w:val="28"/>
        </w:rPr>
        <w:t xml:space="preserve"> келтірілген ұсынымдар ескеріле отырып айқындалады.</w:t>
      </w:r>
      <w:r>
        <w:br/>
      </w:r>
      <w:r>
        <w:rPr>
          <w:rFonts w:ascii="Times New Roman"/>
          <w:b w:val="false"/>
          <w:i w:val="false"/>
          <w:color w:val="000000"/>
          <w:sz w:val="28"/>
        </w:rPr>
        <w:t>
</w:t>
      </w:r>
      <w:r>
        <w:rPr>
          <w:rFonts w:ascii="Times New Roman"/>
          <w:b w:val="false"/>
          <w:i w:val="false"/>
          <w:color w:val="000000"/>
          <w:sz w:val="28"/>
        </w:rPr>
        <w:t>
      12. Жұмыс орындарын есепке алу жұмыс орындарын аттестаттауды жүргізу мерзімділігіне сәйкес мерзімділікпен жүзеге асырылады.</w:t>
      </w:r>
      <w:r>
        <w:br/>
      </w:r>
      <w:r>
        <w:rPr>
          <w:rFonts w:ascii="Times New Roman"/>
          <w:b w:val="false"/>
          <w:i w:val="false"/>
          <w:color w:val="000000"/>
          <w:sz w:val="28"/>
        </w:rPr>
        <w:t>
</w:t>
      </w:r>
      <w:r>
        <w:rPr>
          <w:rFonts w:ascii="Times New Roman"/>
          <w:b w:val="false"/>
          <w:i w:val="false"/>
          <w:color w:val="000000"/>
          <w:sz w:val="28"/>
        </w:rPr>
        <w:t>
      13. Энергия өндіруші және энергия беруші ұйымдарды техникалық жарақтандыру, технологиялық процестерді жақсарту және өзге де ұйымдық-техникалық іс-шараларды өткізу кезінде көрсетілген өзгерістермен көтерілген жұмыс орындарының құрамы, олардың шекаралары, сондай-ақ жұмыс орындарының жалпы саны жұмыс орындарын есепке алу ведомосына тиісті өзгерістер енгізу жолымен қайта қаралуы тиіс.</w:t>
      </w:r>
      <w:r>
        <w:br/>
      </w:r>
      <w:r>
        <w:rPr>
          <w:rFonts w:ascii="Times New Roman"/>
          <w:b w:val="false"/>
          <w:i w:val="false"/>
          <w:color w:val="000000"/>
          <w:sz w:val="28"/>
        </w:rPr>
        <w:t>
</w:t>
      </w:r>
      <w:r>
        <w:rPr>
          <w:rFonts w:ascii="Times New Roman"/>
          <w:b w:val="false"/>
          <w:i w:val="false"/>
          <w:color w:val="000000"/>
          <w:sz w:val="28"/>
        </w:rPr>
        <w:t>
      14. Жұмыс орындарын аттестаттау осы Ережеде көзделген ерекшеліктер ескеріле отырып, Қазақстан Республикасы Үкіметінің 2011 жылғы 5 желтоқсандағы № 1457 қаулысымен бекітілген Өндірістік объектілерді еңбек жағдайлары бойынша міндетті мерзімдік аттестаттау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6"/>
    <w:bookmarkStart w:name="z22" w:id="7"/>
    <w:p>
      <w:pPr>
        <w:spacing w:after="0"/>
        <w:ind w:left="0"/>
        <w:jc w:val="left"/>
      </w:pPr>
      <w:r>
        <w:rPr>
          <w:rFonts w:ascii="Times New Roman"/>
          <w:b/>
          <w:i w:val="false"/>
          <w:color w:val="000000"/>
        </w:rPr>
        <w:t xml:space="preserve"> 
3. Энергетикадағы жұмыс орындарын ұтымды ету және жоспарлау</w:t>
      </w:r>
    </w:p>
    <w:bookmarkEnd w:id="7"/>
    <w:bookmarkStart w:name="z23" w:id="8"/>
    <w:p>
      <w:pPr>
        <w:spacing w:after="0"/>
        <w:ind w:left="0"/>
        <w:jc w:val="both"/>
      </w:pPr>
      <w:r>
        <w:rPr>
          <w:rFonts w:ascii="Times New Roman"/>
          <w:b w:val="false"/>
          <w:i w:val="false"/>
          <w:color w:val="000000"/>
          <w:sz w:val="28"/>
        </w:rPr>
        <w:t>
      15. Жұмыс орындарын ұтымды ету және жоспарлау жұмыс орындарын есепке алу мен аттестаттау нәтижелері, қызметкерлердің ұсыныстары мен энергия өндіруші және энергия беруші ұйымдардың озық тәжірибелері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16. Жұмыс орындарын ұтымды етудің негізгі міндеттері:</w:t>
      </w:r>
      <w:r>
        <w:br/>
      </w:r>
      <w:r>
        <w:rPr>
          <w:rFonts w:ascii="Times New Roman"/>
          <w:b w:val="false"/>
          <w:i w:val="false"/>
          <w:color w:val="000000"/>
          <w:sz w:val="28"/>
        </w:rPr>
        <w:t>
      1) жұмыс орындарының техникалық деңгейін жетілдіру;</w:t>
      </w:r>
      <w:r>
        <w:br/>
      </w:r>
      <w:r>
        <w:rPr>
          <w:rFonts w:ascii="Times New Roman"/>
          <w:b w:val="false"/>
          <w:i w:val="false"/>
          <w:color w:val="000000"/>
          <w:sz w:val="28"/>
        </w:rPr>
        <w:t>
      2) жұмыс орындарының ұйымдық деңгейін жетілдіру;</w:t>
      </w:r>
      <w:r>
        <w:br/>
      </w:r>
      <w:r>
        <w:rPr>
          <w:rFonts w:ascii="Times New Roman"/>
          <w:b w:val="false"/>
          <w:i w:val="false"/>
          <w:color w:val="000000"/>
          <w:sz w:val="28"/>
        </w:rPr>
        <w:t>
      3) жұмыс орындарында еңбек жағдайлары мен қауіпсіздік техникасын жетілдіру;</w:t>
      </w:r>
      <w:r>
        <w:br/>
      </w:r>
      <w:r>
        <w:rPr>
          <w:rFonts w:ascii="Times New Roman"/>
          <w:b w:val="false"/>
          <w:i w:val="false"/>
          <w:color w:val="000000"/>
          <w:sz w:val="28"/>
        </w:rPr>
        <w:t>
      4) артық және тиімділігі аз жұмыс орындарын тарату болып табылады.</w:t>
      </w:r>
      <w:r>
        <w:br/>
      </w:r>
      <w:r>
        <w:rPr>
          <w:rFonts w:ascii="Times New Roman"/>
          <w:b w:val="false"/>
          <w:i w:val="false"/>
          <w:color w:val="000000"/>
          <w:sz w:val="28"/>
        </w:rPr>
        <w:t>
</w:t>
      </w:r>
      <w:r>
        <w:rPr>
          <w:rFonts w:ascii="Times New Roman"/>
          <w:b w:val="false"/>
          <w:i w:val="false"/>
          <w:color w:val="000000"/>
          <w:sz w:val="28"/>
        </w:rPr>
        <w:t>
      17. Жұмыс орындарын жоспарлаудың негізгі міндеттері:</w:t>
      </w:r>
      <w:r>
        <w:br/>
      </w:r>
      <w:r>
        <w:rPr>
          <w:rFonts w:ascii="Times New Roman"/>
          <w:b w:val="false"/>
          <w:i w:val="false"/>
          <w:color w:val="000000"/>
          <w:sz w:val="28"/>
        </w:rPr>
        <w:t>
      1) жұмыс орындары санын дәйекті оңтайландыру;</w:t>
      </w:r>
      <w:r>
        <w:br/>
      </w:r>
      <w:r>
        <w:rPr>
          <w:rFonts w:ascii="Times New Roman"/>
          <w:b w:val="false"/>
          <w:i w:val="false"/>
          <w:color w:val="000000"/>
          <w:sz w:val="28"/>
        </w:rPr>
        <w:t>
      2) әр жұмыс орнының барынша жоғары еңбек өнімділігін қамтамасыз ету;</w:t>
      </w:r>
      <w:r>
        <w:br/>
      </w:r>
      <w:r>
        <w:rPr>
          <w:rFonts w:ascii="Times New Roman"/>
          <w:b w:val="false"/>
          <w:i w:val="false"/>
          <w:color w:val="000000"/>
          <w:sz w:val="28"/>
        </w:rPr>
        <w:t>
      3) жұмыс орындары мен қызметкерлердің теңгерімділігіне қол жеткізу және кейіннен оны қолдау болып табылады.</w:t>
      </w:r>
      <w:r>
        <w:br/>
      </w:r>
      <w:r>
        <w:rPr>
          <w:rFonts w:ascii="Times New Roman"/>
          <w:b w:val="false"/>
          <w:i w:val="false"/>
          <w:color w:val="000000"/>
          <w:sz w:val="28"/>
        </w:rPr>
        <w:t>
</w:t>
      </w:r>
      <w:r>
        <w:rPr>
          <w:rFonts w:ascii="Times New Roman"/>
          <w:b w:val="false"/>
          <w:i w:val="false"/>
          <w:color w:val="000000"/>
          <w:sz w:val="28"/>
        </w:rPr>
        <w:t>
      18. Пайдалануға жаңадан енгізілген кәсіпорындар мен өндірістерде жұмыс орындарының саны жұмыс орындарының нормативтік (жобалық) жинақталуын есепке алу арқылы айқындалады. Жұмыс орындарының саны кәсіпорынның жобасында, ал жобаны әзірлеу сатысында оның техникалық-экономикалық негіздемесінде немесе басқа да жобалық материалдарда көрсетіледі.</w:t>
      </w:r>
      <w:r>
        <w:br/>
      </w:r>
      <w:r>
        <w:rPr>
          <w:rFonts w:ascii="Times New Roman"/>
          <w:b w:val="false"/>
          <w:i w:val="false"/>
          <w:color w:val="000000"/>
          <w:sz w:val="28"/>
        </w:rPr>
        <w:t>
</w:t>
      </w:r>
      <w:r>
        <w:rPr>
          <w:rFonts w:ascii="Times New Roman"/>
          <w:b w:val="false"/>
          <w:i w:val="false"/>
          <w:color w:val="000000"/>
          <w:sz w:val="28"/>
        </w:rPr>
        <w:t>
      19. Энергия өндіруші және энергия беруші ұйымдар жұмыс орындарын аттестаттау аяқталған сәттен бастап бір айдан кешіктірмей жұмыс орындарын ұтымды ету жоспарын әзірлейді.</w:t>
      </w:r>
      <w:r>
        <w:br/>
      </w:r>
      <w:r>
        <w:rPr>
          <w:rFonts w:ascii="Times New Roman"/>
          <w:b w:val="false"/>
          <w:i w:val="false"/>
          <w:color w:val="000000"/>
          <w:sz w:val="28"/>
        </w:rPr>
        <w:t>
</w:t>
      </w:r>
      <w:r>
        <w:rPr>
          <w:rFonts w:ascii="Times New Roman"/>
          <w:b w:val="false"/>
          <w:i w:val="false"/>
          <w:color w:val="000000"/>
          <w:sz w:val="28"/>
        </w:rPr>
        <w:t>
      20. Энергия өндіруші және энергия беруші ұйымдар жұмыс орындарын жоспарлауды тұрақты негізде жүзеге асырады және тарифтік сметаларды жасау кезіндегі жоспарлау нәтижелерін ескереді.</w:t>
      </w:r>
    </w:p>
    <w:bookmarkEnd w:id="8"/>
    <w:bookmarkStart w:name="z29" w:id="9"/>
    <w:p>
      <w:pPr>
        <w:spacing w:after="0"/>
        <w:ind w:left="0"/>
        <w:jc w:val="both"/>
      </w:pPr>
      <w:r>
        <w:rPr>
          <w:rFonts w:ascii="Times New Roman"/>
          <w:b w:val="false"/>
          <w:i w:val="false"/>
          <w:color w:val="000000"/>
          <w:sz w:val="28"/>
        </w:rPr>
        <w:t xml:space="preserve">
Энергетикадағы жұмыс орындарын    </w:t>
      </w:r>
      <w:r>
        <w:br/>
      </w:r>
      <w:r>
        <w:rPr>
          <w:rFonts w:ascii="Times New Roman"/>
          <w:b w:val="false"/>
          <w:i w:val="false"/>
          <w:color w:val="000000"/>
          <w:sz w:val="28"/>
        </w:rPr>
        <w:t>
аттестаттау, ұтымды ету, есепке алу</w:t>
      </w:r>
      <w:r>
        <w:br/>
      </w:r>
      <w:r>
        <w:rPr>
          <w:rFonts w:ascii="Times New Roman"/>
          <w:b w:val="false"/>
          <w:i w:val="false"/>
          <w:color w:val="000000"/>
          <w:sz w:val="28"/>
        </w:rPr>
        <w:t xml:space="preserve">
және жоспарлау туралы ережеге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Жұмыс орындарын есепке алу ведомосы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73"/>
        <w:gridCol w:w="593"/>
        <w:gridCol w:w="733"/>
        <w:gridCol w:w="688"/>
        <w:gridCol w:w="916"/>
        <w:gridCol w:w="916"/>
        <w:gridCol w:w="1171"/>
        <w:gridCol w:w="1172"/>
        <w:gridCol w:w="1423"/>
        <w:gridCol w:w="1424"/>
        <w:gridCol w:w="1425"/>
        <w:gridCol w:w="20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туралы деректер</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пайдаланудың орташа жылдық ұзақтығы,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орнының саны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Дәрежесі, жіктеу тобы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ад.</w:t>
            </w:r>
            <w:r>
              <w:br/>
            </w:r>
            <w:r>
              <w:rPr>
                <w:rFonts w:ascii="Times New Roman"/>
                <w:b w:val="false"/>
                <w:i w:val="false"/>
                <w:color w:val="000000"/>
                <w:sz w:val="20"/>
              </w:rPr>
              <w:t>
</w:t>
            </w:r>
            <w:r>
              <w:rPr>
                <w:rFonts w:ascii="Times New Roman"/>
                <w:b w:val="false"/>
                <w:i w:val="false"/>
                <w:color w:val="000000"/>
                <w:sz w:val="20"/>
              </w:rPr>
              <w:t>Жоспар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бойынша саны,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Ведомосты әзірлеген ___________________________________________</w:t>
      </w:r>
      <w:r>
        <w:br/>
      </w:r>
      <w:r>
        <w:rPr>
          <w:rFonts w:ascii="Times New Roman"/>
          <w:b w:val="false"/>
          <w:i w:val="false"/>
          <w:color w:val="000000"/>
          <w:sz w:val="28"/>
        </w:rPr>
        <w:t>
                                   (лауазымы, Т.А.Ә., күні)</w:t>
      </w:r>
    </w:p>
    <w:p>
      <w:pPr>
        <w:spacing w:after="0"/>
        <w:ind w:left="0"/>
        <w:jc w:val="both"/>
      </w:pPr>
      <w:r>
        <w:rPr>
          <w:rFonts w:ascii="Times New Roman"/>
          <w:b w:val="false"/>
          <w:i w:val="false"/>
          <w:color w:val="000000"/>
          <w:sz w:val="28"/>
        </w:rPr>
        <w:t>      Келісілді _____________________________________________________</w:t>
      </w:r>
      <w:r>
        <w:br/>
      </w:r>
      <w:r>
        <w:rPr>
          <w:rFonts w:ascii="Times New Roman"/>
          <w:b w:val="false"/>
          <w:i w:val="false"/>
          <w:color w:val="000000"/>
          <w:sz w:val="28"/>
        </w:rPr>
        <w:t>
                             (лауазымы, Т.А.Ә., күні)</w:t>
      </w:r>
    </w:p>
    <w:bookmarkStart w:name="z31" w:id="11"/>
    <w:p>
      <w:pPr>
        <w:spacing w:after="0"/>
        <w:ind w:left="0"/>
        <w:jc w:val="both"/>
      </w:pPr>
      <w:r>
        <w:rPr>
          <w:rFonts w:ascii="Times New Roman"/>
          <w:b w:val="false"/>
          <w:i w:val="false"/>
          <w:color w:val="000000"/>
          <w:sz w:val="28"/>
        </w:rPr>
        <w:t>
      Жұмыс орындарын есепке алу ведомосын толтыруға түсініктеме.</w:t>
      </w:r>
      <w:r>
        <w:br/>
      </w:r>
      <w:r>
        <w:rPr>
          <w:rFonts w:ascii="Times New Roman"/>
          <w:b w:val="false"/>
          <w:i w:val="false"/>
          <w:color w:val="000000"/>
          <w:sz w:val="28"/>
        </w:rPr>
        <w:t>
</w:t>
      </w:r>
      <w:r>
        <w:rPr>
          <w:rFonts w:ascii="Times New Roman"/>
          <w:b w:val="false"/>
          <w:i w:val="false"/>
          <w:color w:val="000000"/>
          <w:sz w:val="28"/>
        </w:rPr>
        <w:t>
      1. 2-бағанда жеке жұмыс орнын қызметкердің кәсібі бойынша жұмысшылардың жұмыстары мен кәсіптерінің бірыңғай тарифтік-біліктілік анықтамалығына және басшылар, мамандар және басқа да қызметшілер лауазымдарының біліктілік анықтамалығына сәйкес атау. Ұжымдық (бригадалық) жұмыс орнын бригада орындайтын функциялар бойынша атау.</w:t>
      </w:r>
      <w:r>
        <w:br/>
      </w:r>
      <w:r>
        <w:rPr>
          <w:rFonts w:ascii="Times New Roman"/>
          <w:b w:val="false"/>
          <w:i w:val="false"/>
          <w:color w:val="000000"/>
          <w:sz w:val="28"/>
        </w:rPr>
        <w:t>
</w:t>
      </w:r>
      <w:r>
        <w:rPr>
          <w:rFonts w:ascii="Times New Roman"/>
          <w:b w:val="false"/>
          <w:i w:val="false"/>
          <w:color w:val="000000"/>
          <w:sz w:val="28"/>
        </w:rPr>
        <w:t>
      2. 3-бағанда код қолданыстағы сыныптауыштарға сәйкес қойылады.</w:t>
      </w:r>
      <w:r>
        <w:br/>
      </w:r>
      <w:r>
        <w:rPr>
          <w:rFonts w:ascii="Times New Roman"/>
          <w:b w:val="false"/>
          <w:i w:val="false"/>
          <w:color w:val="000000"/>
          <w:sz w:val="28"/>
        </w:rPr>
        <w:t>
</w:t>
      </w:r>
      <w:r>
        <w:rPr>
          <w:rFonts w:ascii="Times New Roman"/>
          <w:b w:val="false"/>
          <w:i w:val="false"/>
          <w:color w:val="000000"/>
          <w:sz w:val="28"/>
        </w:rPr>
        <w:t>
      3. 4-бағанда кәсіпорынның әр бөлімшесі бойынша өсу қорытындысымен реттік нөмір көрсетіледі. Мысалы, КТЦ - № 1-20, РЭС - № 1-30.</w:t>
      </w:r>
      <w:r>
        <w:br/>
      </w:r>
      <w:r>
        <w:rPr>
          <w:rFonts w:ascii="Times New Roman"/>
          <w:b w:val="false"/>
          <w:i w:val="false"/>
          <w:color w:val="000000"/>
          <w:sz w:val="28"/>
        </w:rPr>
        <w:t>
</w:t>
      </w:r>
      <w:r>
        <w:rPr>
          <w:rFonts w:ascii="Times New Roman"/>
          <w:b w:val="false"/>
          <w:i w:val="false"/>
          <w:color w:val="000000"/>
          <w:sz w:val="28"/>
        </w:rPr>
        <w:t>
      4. 5-бағанда жеке жұмыс орындарының саны тікелей есеппен көрсетіледі. Ұжымдық (бригадалық) жұмыс орнына кіретін жеке жұмыс орындарының саны бір ауысым қызметкерлерінің саны бойынша көрсетіледі.</w:t>
      </w:r>
      <w:r>
        <w:br/>
      </w:r>
      <w:r>
        <w:rPr>
          <w:rFonts w:ascii="Times New Roman"/>
          <w:b w:val="false"/>
          <w:i w:val="false"/>
          <w:color w:val="000000"/>
          <w:sz w:val="28"/>
        </w:rPr>
        <w:t>
</w:t>
      </w:r>
      <w:r>
        <w:rPr>
          <w:rFonts w:ascii="Times New Roman"/>
          <w:b w:val="false"/>
          <w:i w:val="false"/>
          <w:color w:val="000000"/>
          <w:sz w:val="28"/>
        </w:rPr>
        <w:t>
      5. 6-бағанда кәсіптің (лауазымның) атауы жұмысшылардың жұмыстары мен кәсіптерінің бірыңғай тарифтік-біліктілік анықтамалығына және басшылар, мамандар және басқа да қызметшілер лауазымдарының біліктілік анықтамалығына сәйкес көрсетіледі.</w:t>
      </w:r>
      <w:r>
        <w:br/>
      </w:r>
      <w:r>
        <w:rPr>
          <w:rFonts w:ascii="Times New Roman"/>
          <w:b w:val="false"/>
          <w:i w:val="false"/>
          <w:color w:val="000000"/>
          <w:sz w:val="28"/>
        </w:rPr>
        <w:t>
</w:t>
      </w:r>
      <w:r>
        <w:rPr>
          <w:rFonts w:ascii="Times New Roman"/>
          <w:b w:val="false"/>
          <w:i w:val="false"/>
          <w:color w:val="000000"/>
          <w:sz w:val="28"/>
        </w:rPr>
        <w:t>
      6. 7-бағанда қызметкерлердің санаты былайша көрсетіледі: жұмысшылар - 1, инженерлік-техникалық қызметкерлер - 2, қызметшілер – 3.</w:t>
      </w:r>
      <w:r>
        <w:br/>
      </w:r>
      <w:r>
        <w:rPr>
          <w:rFonts w:ascii="Times New Roman"/>
          <w:b w:val="false"/>
          <w:i w:val="false"/>
          <w:color w:val="000000"/>
          <w:sz w:val="28"/>
        </w:rPr>
        <w:t>
</w:t>
      </w:r>
      <w:r>
        <w:rPr>
          <w:rFonts w:ascii="Times New Roman"/>
          <w:b w:val="false"/>
          <w:i w:val="false"/>
          <w:color w:val="000000"/>
          <w:sz w:val="28"/>
        </w:rPr>
        <w:t>
      7. 8-бағанда осы жұмыс орнына қызмет көрсететін жұмысшылар кәсібінің тарифтік разряды немесе біліктілік тобы көрсетіледі.</w:t>
      </w:r>
      <w:r>
        <w:br/>
      </w:r>
      <w:r>
        <w:rPr>
          <w:rFonts w:ascii="Times New Roman"/>
          <w:b w:val="false"/>
          <w:i w:val="false"/>
          <w:color w:val="000000"/>
          <w:sz w:val="28"/>
        </w:rPr>
        <w:t>
</w:t>
      </w:r>
      <w:r>
        <w:rPr>
          <w:rFonts w:ascii="Times New Roman"/>
          <w:b w:val="false"/>
          <w:i w:val="false"/>
          <w:color w:val="000000"/>
          <w:sz w:val="28"/>
        </w:rPr>
        <w:t>
      8. 9-бағанда жұмыс орнындағы қызметкерлердің жоспарлы және нақты саны көрсетіледі.</w:t>
      </w:r>
      <w:r>
        <w:br/>
      </w:r>
      <w:r>
        <w:rPr>
          <w:rFonts w:ascii="Times New Roman"/>
          <w:b w:val="false"/>
          <w:i w:val="false"/>
          <w:color w:val="000000"/>
          <w:sz w:val="28"/>
        </w:rPr>
        <w:t>
</w:t>
      </w:r>
      <w:r>
        <w:rPr>
          <w:rFonts w:ascii="Times New Roman"/>
          <w:b w:val="false"/>
          <w:i w:val="false"/>
          <w:color w:val="000000"/>
          <w:sz w:val="28"/>
        </w:rPr>
        <w:t>
      9. 10 - 12 – бағандарда ауысым бойынша жұмысқа келетін қызметкерлер саны көрсетіледі. Бір ауысымда жұмыс істейтін қызметкерлер үшін тиісті ауысымдағы саны көрсетіледі.</w:t>
      </w:r>
    </w:p>
    <w:bookmarkEnd w:id="11"/>
    <w:bookmarkStart w:name="z41" w:id="12"/>
    <w:p>
      <w:pPr>
        <w:spacing w:after="0"/>
        <w:ind w:left="0"/>
        <w:jc w:val="both"/>
      </w:pPr>
      <w:r>
        <w:rPr>
          <w:rFonts w:ascii="Times New Roman"/>
          <w:b w:val="false"/>
          <w:i w:val="false"/>
          <w:color w:val="000000"/>
          <w:sz w:val="28"/>
        </w:rPr>
        <w:t xml:space="preserve">
Энергетикадағы жұмыс орындарын    </w:t>
      </w:r>
      <w:r>
        <w:br/>
      </w:r>
      <w:r>
        <w:rPr>
          <w:rFonts w:ascii="Times New Roman"/>
          <w:b w:val="false"/>
          <w:i w:val="false"/>
          <w:color w:val="000000"/>
          <w:sz w:val="28"/>
        </w:rPr>
        <w:t>
аттестаттау, ұтымды ету, есепке алу</w:t>
      </w:r>
      <w:r>
        <w:br/>
      </w:r>
      <w:r>
        <w:rPr>
          <w:rFonts w:ascii="Times New Roman"/>
          <w:b w:val="false"/>
          <w:i w:val="false"/>
          <w:color w:val="000000"/>
          <w:sz w:val="28"/>
        </w:rPr>
        <w:t xml:space="preserve">
және жоспарлау туралы ережеге    </w:t>
      </w:r>
      <w:r>
        <w:br/>
      </w:r>
      <w:r>
        <w:rPr>
          <w:rFonts w:ascii="Times New Roman"/>
          <w:b w:val="false"/>
          <w:i w:val="false"/>
          <w:color w:val="000000"/>
          <w:sz w:val="28"/>
        </w:rPr>
        <w:t xml:space="preserve">
2-қосымша              </w:t>
      </w:r>
    </w:p>
    <w:bookmarkEnd w:id="12"/>
    <w:bookmarkStart w:name="z42" w:id="13"/>
    <w:p>
      <w:pPr>
        <w:spacing w:after="0"/>
        <w:ind w:left="0"/>
        <w:jc w:val="left"/>
      </w:pPr>
      <w:r>
        <w:rPr>
          <w:rFonts w:ascii="Times New Roman"/>
          <w:b/>
          <w:i w:val="false"/>
          <w:color w:val="000000"/>
        </w:rPr>
        <w:t xml:space="preserve"> 
Жұмыс орындарын айқындау жөніндегі ұсынымдар</w:t>
      </w:r>
    </w:p>
    <w:bookmarkEnd w:id="13"/>
    <w:bookmarkStart w:name="z43" w:id="14"/>
    <w:p>
      <w:pPr>
        <w:spacing w:after="0"/>
        <w:ind w:left="0"/>
        <w:jc w:val="both"/>
      </w:pPr>
      <w:r>
        <w:rPr>
          <w:rFonts w:ascii="Times New Roman"/>
          <w:b w:val="false"/>
          <w:i w:val="false"/>
          <w:color w:val="000000"/>
          <w:sz w:val="28"/>
        </w:rPr>
        <w:t>
      1. Энергия өндіруші және энергия беруші ұйымдарда жұмыс орындарын айқындау кезінде қызметкерлердің басым көпшілігінің еңбек қызметі бір-бірінен едәуір ара қашықтықта орналасқан және әдетте қауіпті және зиянды факторлар аймағынан өтетін жер (өтпе) бағыттарымен байланысатын қызмет көрсетілетін жабдықтың, ғимараттар мен құрылыстардың жиынтығын қамтитын жұмыс аймағында жүзеге асырылатындығын ескеру қажет.</w:t>
      </w:r>
      <w:r>
        <w:br/>
      </w:r>
      <w:r>
        <w:rPr>
          <w:rFonts w:ascii="Times New Roman"/>
          <w:b w:val="false"/>
          <w:i w:val="false"/>
          <w:color w:val="000000"/>
          <w:sz w:val="28"/>
        </w:rPr>
        <w:t>
</w:t>
      </w:r>
      <w:r>
        <w:rPr>
          <w:rFonts w:ascii="Times New Roman"/>
          <w:b w:val="false"/>
          <w:i w:val="false"/>
          <w:color w:val="000000"/>
          <w:sz w:val="28"/>
        </w:rPr>
        <w:t>
      2. Қызметкердің технологиялық процестерге байланысты операцияларды, жедел және техникалық қызмет көрсетуді және ғимараттар мен құрылыстарды жөндеу жұмыстарын орындайтын барлық орындарды осы қызметкердің немесе қызметкерлер тобының жұмыс орны ретінде қарау керек.</w:t>
      </w:r>
      <w:r>
        <w:br/>
      </w:r>
      <w:r>
        <w:rPr>
          <w:rFonts w:ascii="Times New Roman"/>
          <w:b w:val="false"/>
          <w:i w:val="false"/>
          <w:color w:val="000000"/>
          <w:sz w:val="28"/>
        </w:rPr>
        <w:t>
</w:t>
      </w:r>
      <w:r>
        <w:rPr>
          <w:rFonts w:ascii="Times New Roman"/>
          <w:b w:val="false"/>
          <w:i w:val="false"/>
          <w:color w:val="000000"/>
          <w:sz w:val="28"/>
        </w:rPr>
        <w:t>
      3. Жедел пайдалану персоналының жұмыс орны қызмет көрсету нормаларын, маршруттық және технологиялық карталарды ескере отырып айқындалған кеңістікті аймақ болып табылады. Мысалы, турбиналық жабдық бойынша барлаушы машинисттің жұмыс орны жабдыққа қызмет көрсетілетін турбиналардың саны ескеріле отырып тексеру жүргізілетін турбиналық жабдықтың барлық белгілерінің жұмыс аймақтарын қамтиды. Қосалқы станцияларға қызмет көрсету жөніндегі электр монтердің жұмыс орнына жабдық пен құрылыстарды қарау және оларға техникалық қызмет көрсетудің технологиялық карталарына сәйкес басқару қалқанының үй-жайы мен қосалқы станциялардағы жұмыс аймақтары қамтылады.</w:t>
      </w:r>
      <w:r>
        <w:br/>
      </w:r>
      <w:r>
        <w:rPr>
          <w:rFonts w:ascii="Times New Roman"/>
          <w:b w:val="false"/>
          <w:i w:val="false"/>
          <w:color w:val="000000"/>
          <w:sz w:val="28"/>
        </w:rPr>
        <w:t>
</w:t>
      </w:r>
      <w:r>
        <w:rPr>
          <w:rFonts w:ascii="Times New Roman"/>
          <w:b w:val="false"/>
          <w:i w:val="false"/>
          <w:color w:val="000000"/>
          <w:sz w:val="28"/>
        </w:rPr>
        <w:t>
      4. Жөндеу жұмысын атқаратын персоналдың жұмыс орны тікелей жөнделетін жабдықтың, ғимараттың және құрылыстың жанында орналасқан жөндеу шеберханалары, қызметкерлердің демалыс бөлмелері және жөндеу жұмыстарын жүргізбейтін алаңды қамтитын кеңістікті аймақ болып табылады.</w:t>
      </w:r>
      <w:r>
        <w:br/>
      </w:r>
      <w:r>
        <w:rPr>
          <w:rFonts w:ascii="Times New Roman"/>
          <w:b w:val="false"/>
          <w:i w:val="false"/>
          <w:color w:val="000000"/>
          <w:sz w:val="28"/>
        </w:rPr>
        <w:t>
      Осындай жұмыс орындары орындалған жөндеу жұмыстарының түрлері бойынша мамандандырылатын бригадалар санына байланысты айқындалады.</w:t>
      </w:r>
      <w:r>
        <w:br/>
      </w:r>
      <w:r>
        <w:rPr>
          <w:rFonts w:ascii="Times New Roman"/>
          <w:b w:val="false"/>
          <w:i w:val="false"/>
          <w:color w:val="000000"/>
          <w:sz w:val="28"/>
        </w:rPr>
        <w:t>
      Мысалы, ЖЭС қыздыру қабатын жөндеу бойынша бригаданың жұмыс орны шеберхана үй-жайлары, демалыс бөлмесі, қазандықтың жанындағы жұмыс алаңы, қазандық пеші, сондай-ақ жөнделетін қазандықтардың саны ескерілетін кеңістікті аймақ болып табылады.</w:t>
      </w:r>
      <w:r>
        <w:br/>
      </w:r>
      <w:r>
        <w:rPr>
          <w:rFonts w:ascii="Times New Roman"/>
          <w:b w:val="false"/>
          <w:i w:val="false"/>
          <w:color w:val="000000"/>
          <w:sz w:val="28"/>
        </w:rPr>
        <w:t>
      ЭЖК электр берудің әуе желілерін жөндеу жөніндегі бригаданың жұмыс орны ӘЖ жөнделетін учаскенің ұзындығымен айқындалатын кеңістікті аймақ болып табылады. Сондай-ақ, жұмыс орнына тіректегі жұмыс, автомобильдегі өту жолы, базадағы жөндеу шеберханалары да кіреді.</w:t>
      </w:r>
      <w:r>
        <w:br/>
      </w:r>
      <w:r>
        <w:rPr>
          <w:rFonts w:ascii="Times New Roman"/>
          <w:b w:val="false"/>
          <w:i w:val="false"/>
          <w:color w:val="000000"/>
          <w:sz w:val="28"/>
        </w:rPr>
        <w:t>
</w:t>
      </w:r>
      <w:r>
        <w:rPr>
          <w:rFonts w:ascii="Times New Roman"/>
          <w:b w:val="false"/>
          <w:i w:val="false"/>
          <w:color w:val="000000"/>
          <w:sz w:val="28"/>
        </w:rPr>
        <w:t>
      5. Жедел (кезекші) персоналдың жұмыс орны басқару қалқанының үй-жайы, диспетчерлер бөлмесі, сондай-ақ тексеріп қарауды жүргізу арқылы күнделікті қарап өтілуі тиіс электр жабдығы кіретін жұмыс аймағы болып табылады. Жұмыс орындарының саны нормативтік сан және қызмет көрсету нормалары ескеріле отырып құрылған штаттық кесте бойынша айқындалады.</w:t>
      </w:r>
      <w:r>
        <w:br/>
      </w:r>
      <w:r>
        <w:rPr>
          <w:rFonts w:ascii="Times New Roman"/>
          <w:b w:val="false"/>
          <w:i w:val="false"/>
          <w:color w:val="000000"/>
          <w:sz w:val="28"/>
        </w:rPr>
        <w:t>
      Мысалы, энергия блок машинисінің жұмыс орны басқару қалқанының үй-жайы болып табылады. Электр желілері диспетчерінің жұмыс орны – басқару қалқанының үй-жайы.</w:t>
      </w:r>
      <w:r>
        <w:br/>
      </w:r>
      <w:r>
        <w:rPr>
          <w:rFonts w:ascii="Times New Roman"/>
          <w:b w:val="false"/>
          <w:i w:val="false"/>
          <w:color w:val="000000"/>
          <w:sz w:val="28"/>
        </w:rPr>
        <w:t>
</w:t>
      </w:r>
      <w:r>
        <w:rPr>
          <w:rFonts w:ascii="Times New Roman"/>
          <w:b w:val="false"/>
          <w:i w:val="false"/>
          <w:color w:val="000000"/>
          <w:sz w:val="28"/>
        </w:rPr>
        <w:t>
      6. Әкімшілік-басқару персоналының жұмыс орны жұмыс үй-жайы кіретін жұмыс аймағы болып табылады. Жұмыс орнының атауы орындалатын функциялар бойынша айқындалады (Мысалы, ӨТБ, ӨТҚ, бухгалтерия).</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