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9216" w14:textId="1979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қорынан төленетін әлеуметтік төлемдердің мөлшерін есептеу, қайта есептеу (айқындау) және арттыру ережесін бекіту туралы" Қазақстан Республикасы Үкіметінің 2007 жылғы 28 желтоқсандағы № 1307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мамырдағы № 562 қаулысы. Күші жойылды - Қазақстан Республикасы Үкіметінің 2015 жылғы 7 тамыздағы № 617 қаулысымен</w:t>
      </w:r>
    </w:p>
    <w:p>
      <w:pPr>
        <w:spacing w:after="0"/>
        <w:ind w:left="0"/>
        <w:jc w:val="both"/>
      </w:pPr>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әлеуметтік сақтандыру қорынан төленетін әлеуметтік төлемдердің мөлшерін есептеу, қайта есептеу (айқындау) және арттыру ережесін бекіту туралы» Қазақстан Республикасы Үкіметінің 2007 жылғы 28 желтоқсандағы № 1307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49, 603-құжат)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әлеуметтік сақтандыру қорынан төленетін әлеуметтік төлемдердің мөлшерін есептеу (айқындау), қайта есептеу және арттыру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«Міндетті әлеуметтік сақтандыру туралы» 2003 жылғы 25 сәуірдегі Қазақстан Республикасы Заңының 8-1-бабының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әлеуметтік сақтандыру қорынан төленетін әлеуметтік төлемдердің мөлшерін есептеу (айқындау), қайта есептеу және арттыру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әлеуметтік сақтандыру қорынан төленетін әлеуметтік төлемдердің мөлшерін есептеу, қайта есептеу (айқындау) және арттыру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мамырдағы</w:t>
      </w:r>
      <w:r>
        <w:br/>
      </w:r>
      <w:r>
        <w:rPr>
          <w:rFonts w:ascii="Times New Roman"/>
          <w:b w:val="false"/>
          <w:i w:val="false"/>
          <w:color w:val="000000"/>
          <w:sz w:val="28"/>
        </w:rPr>
        <w:t xml:space="preserve">
№ 562 қаулысына    </w:t>
      </w:r>
      <w:r>
        <w:br/>
      </w:r>
      <w:r>
        <w:rPr>
          <w:rFonts w:ascii="Times New Roman"/>
          <w:b w:val="false"/>
          <w:i w:val="false"/>
          <w:color w:val="000000"/>
          <w:sz w:val="28"/>
        </w:rPr>
        <w:t xml:space="preserve">
қосымша        </w:t>
      </w:r>
    </w:p>
    <w:bookmarkEnd w:id="1"/>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2007 жылғы 28 желтоқсандағы</w:t>
      </w:r>
      <w:r>
        <w:br/>
      </w:r>
      <w:r>
        <w:rPr>
          <w:rFonts w:ascii="Times New Roman"/>
          <w:b w:val="false"/>
          <w:i w:val="false"/>
          <w:color w:val="000000"/>
          <w:sz w:val="28"/>
        </w:rPr>
        <w:t xml:space="preserve">
№ 1307 қаулысымен     </w:t>
      </w:r>
      <w:r>
        <w:br/>
      </w:r>
      <w:r>
        <w:rPr>
          <w:rFonts w:ascii="Times New Roman"/>
          <w:b w:val="false"/>
          <w:i w:val="false"/>
          <w:color w:val="000000"/>
          <w:sz w:val="28"/>
        </w:rPr>
        <w:t xml:space="preserve">
бекітілген         </w:t>
      </w:r>
    </w:p>
    <w:bookmarkEnd w:id="2"/>
    <w:bookmarkStart w:name="z1" w:id="3"/>
    <w:p>
      <w:pPr>
        <w:spacing w:after="0"/>
        <w:ind w:left="0"/>
        <w:jc w:val="left"/>
      </w:pPr>
      <w:r>
        <w:rPr>
          <w:rFonts w:ascii="Times New Roman"/>
          <w:b/>
          <w:i w:val="false"/>
          <w:color w:val="000000"/>
        </w:rPr>
        <w:t xml:space="preserve"> 
Мемлекеттік әлеуметтік сақтандыру қорынан төленетін</w:t>
      </w:r>
      <w:r>
        <w:br/>
      </w:r>
      <w:r>
        <w:rPr>
          <w:rFonts w:ascii="Times New Roman"/>
          <w:b/>
          <w:i w:val="false"/>
          <w:color w:val="000000"/>
        </w:rPr>
        <w:t>
әлеуметтік төлемдердің мөлшерін есептеу (айқындау), қайта</w:t>
      </w:r>
      <w:r>
        <w:br/>
      </w:r>
      <w:r>
        <w:rPr>
          <w:rFonts w:ascii="Times New Roman"/>
          <w:b/>
          <w:i w:val="false"/>
          <w:color w:val="000000"/>
        </w:rPr>
        <w:t>
есептеу және арттыру қағидалары</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Осы Мемлекеттік әлеуметтік сақтандыру қорынан төленетін әлеуметтік төлемдердің мөлшерін есептеу (айқындау), қайта есептеу және арттыру қағидалары (бұдан әрі - Қағидалар) «Міндетті әлеуметтік сақтандыру туралы» 2003 жылғы 25 сәуірдегі Қазақстан Республикасы Заңының (бұдан әрі - Заң) 8-1-бабының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Мемлекеттік әлеуметтік сақтандыру қорынан төленетін әлеуметтік төлемдердің мөлшерін есептеудің (айқындаудың), қайта есептеудің және арттырудың тәртібін айқындайды.</w:t>
      </w:r>
      <w:r>
        <w:br/>
      </w:r>
      <w:r>
        <w:rPr>
          <w:rFonts w:ascii="Times New Roman"/>
          <w:b w:val="false"/>
          <w:i w:val="false"/>
          <w:color w:val="000000"/>
          <w:sz w:val="28"/>
        </w:rPr>
        <w:t>
</w:t>
      </w:r>
      <w:r>
        <w:rPr>
          <w:rFonts w:ascii="Times New Roman"/>
          <w:b w:val="false"/>
          <w:i w:val="false"/>
          <w:color w:val="000000"/>
          <w:sz w:val="28"/>
        </w:rPr>
        <w:t>
      1. Осы Қағидаларда пайдаланылатын негізгі ұғымдар:</w:t>
      </w:r>
      <w:r>
        <w:br/>
      </w:r>
      <w:r>
        <w:rPr>
          <w:rFonts w:ascii="Times New Roman"/>
          <w:b w:val="false"/>
          <w:i w:val="false"/>
          <w:color w:val="000000"/>
          <w:sz w:val="28"/>
        </w:rPr>
        <w:t>
      1) асыраушы - өзінің асырауындағы отбасының еңбек етуге қабілетсіз мүшелерін өз табысы есебінен асыраушы адам;</w:t>
      </w:r>
      <w:r>
        <w:br/>
      </w:r>
      <w:r>
        <w:rPr>
          <w:rFonts w:ascii="Times New Roman"/>
          <w:b w:val="false"/>
          <w:i w:val="false"/>
          <w:color w:val="000000"/>
          <w:sz w:val="28"/>
        </w:rPr>
        <w:t>
      2) әлеуметтік аударымдарды төлеуші - Заңда белгіленген тәртіппен Мемлекеттік әлеуметтік сақтандыру қорына әлеуметтік аударымдарды есептеуді және төлеуді жүзеге асыратын жұмыс беруші немесе өзін-өзі жұмыспен қамтыған адам;</w:t>
      </w:r>
      <w:r>
        <w:br/>
      </w:r>
      <w:r>
        <w:rPr>
          <w:rFonts w:ascii="Times New Roman"/>
          <w:b w:val="false"/>
          <w:i w:val="false"/>
          <w:color w:val="000000"/>
          <w:sz w:val="28"/>
        </w:rPr>
        <w:t>
      3) әлеуметтік төлемдер - әлеуметтік төлемді алушының пайдасына Мемлекеттік әлеуметтік сақтандыру қоры жүзеге асыратын төлемдер;</w:t>
      </w:r>
      <w:r>
        <w:br/>
      </w:r>
      <w:r>
        <w:rPr>
          <w:rFonts w:ascii="Times New Roman"/>
          <w:b w:val="false"/>
          <w:i w:val="false"/>
          <w:color w:val="000000"/>
          <w:sz w:val="28"/>
        </w:rPr>
        <w:t>
      4) әлеуметтік төлемді алушы (бұдан әрі - алушы) - әлеуметтік қатер төнгенге дейін Мемлекеттік әлеуметтік сақтандыру қорына ол үшін әлеуметтік аударымдар жүргізілген не өзін-өзі жұмыспен қамтыған адам ретінде оларды өзі төлеген және әлеуметтік төлемдер тағайындау жөніндегі уәкілетті орган оған қатысты әлеуметтік төлемдер тағайындау туралы шешім шығарған жеке тұлға, ал міндетті әлеуметтік сақтандыру жүйесінің өзі үшін әлеуметтік аударымдар жүргізілген қатысушысы болып табылатын адам қайтыс болған жағдайда - қайтыс болған (сот хабар-ошарсыз кетті деп таныған немесе қайтыс болды деп жариялаған) асыраушының асырауында болған отбасы мүшелері;</w:t>
      </w:r>
      <w:r>
        <w:br/>
      </w:r>
      <w:r>
        <w:rPr>
          <w:rFonts w:ascii="Times New Roman"/>
          <w:b w:val="false"/>
          <w:i w:val="false"/>
          <w:color w:val="000000"/>
          <w:sz w:val="28"/>
        </w:rPr>
        <w:t>
      5) әлеуметтік төлемдер тағайындау жөніндегі уәкілетті орган - халықты әлеуметтік қорғау саласындағы орталық атқарушы орган және оның аумақтық бөлімшелері;</w:t>
      </w:r>
      <w:r>
        <w:br/>
      </w:r>
      <w:r>
        <w:rPr>
          <w:rFonts w:ascii="Times New Roman"/>
          <w:b w:val="false"/>
          <w:i w:val="false"/>
          <w:color w:val="000000"/>
          <w:sz w:val="28"/>
        </w:rPr>
        <w:t>
      6) әлеуметтік аударымдарды және әлеуметтік төлемдерді есепке алу жөніндегі уәкілетті ұйым (бұдан әрі - Орталық) - өңірлерде құрылымдық бөлімшелері бар, Қазақстан Республикасы Үкіметінің шешімі бойынша құрылған республикалық мемлекеттік қазыналық кәсіпорын;</w:t>
      </w:r>
      <w:r>
        <w:br/>
      </w:r>
      <w:r>
        <w:rPr>
          <w:rFonts w:ascii="Times New Roman"/>
          <w:b w:val="false"/>
          <w:i w:val="false"/>
          <w:color w:val="000000"/>
          <w:sz w:val="28"/>
        </w:rPr>
        <w:t>
      7) Мемлекеттік әлеуметтік сақтандыру қоры (бұдан әрі - Қор) — әлеуметтік аударымдарды шоғырландыруды және міндетті әлеуметтік сақтандыру жүйесіне қатысушы болған асыраушысынан айырылған жағдайда, оның асырауындағы отбасы мүшелерін қоса алғанда, оған қатысты әлеуметтік қатер жағдайы басталған міндетті әлеуметтік сақтандыру жүйесіне қатысушыларға төлемдер жүргізетін заңды тұлға;</w:t>
      </w:r>
      <w:r>
        <w:br/>
      </w:r>
      <w:r>
        <w:rPr>
          <w:rFonts w:ascii="Times New Roman"/>
          <w:b w:val="false"/>
          <w:i w:val="false"/>
          <w:color w:val="000000"/>
          <w:sz w:val="28"/>
        </w:rPr>
        <w:t>
      8) әлеуметтік төлемдер мөлшерін есептеу (айқындау) - Орталықтың және әлеуметтік төлемдерді тағайындау жөніндегі уәкілетті органның міндетті әлеуметтік сақтандыру жүйесіне қатысушының әлеуметтік аударымдарды есептеу объектісі ретінде ескерілген орташа айлық табысы негізінде Заңның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23-2-баптарында</w:t>
      </w:r>
      <w:r>
        <w:rPr>
          <w:rFonts w:ascii="Times New Roman"/>
          <w:b w:val="false"/>
          <w:i w:val="false"/>
          <w:color w:val="000000"/>
          <w:sz w:val="28"/>
        </w:rPr>
        <w:t xml:space="preserve"> сәйкес белгіленген тәртіппен әлеуметтік қатердің түріне қарай әлеуметтік төлемдердің мөлшерін есептеуді жүзеге асыру тәртібі;</w:t>
      </w:r>
      <w:r>
        <w:br/>
      </w:r>
      <w:r>
        <w:rPr>
          <w:rFonts w:ascii="Times New Roman"/>
          <w:b w:val="false"/>
          <w:i w:val="false"/>
          <w:color w:val="000000"/>
          <w:sz w:val="28"/>
        </w:rPr>
        <w:t>
      9) Орталықтың бөлімшелері - әлеуметтік аударымдарды және әлеуметтік төлемдерді есепке алу жөніндегі уәкілетті ұйымның қалалық, аудандық бөлімшелері.</w:t>
      </w:r>
    </w:p>
    <w:bookmarkEnd w:id="5"/>
    <w:bookmarkStart w:name="z25" w:id="6"/>
    <w:p>
      <w:pPr>
        <w:spacing w:after="0"/>
        <w:ind w:left="0"/>
        <w:jc w:val="left"/>
      </w:pPr>
      <w:r>
        <w:rPr>
          <w:rFonts w:ascii="Times New Roman"/>
          <w:b/>
          <w:i w:val="false"/>
          <w:color w:val="000000"/>
        </w:rPr>
        <w:t xml:space="preserve"> 
2. Әлеуметтік төлемдердің мөлшерін есептеу (айқындау) тәртібі</w:t>
      </w:r>
    </w:p>
    <w:bookmarkEnd w:id="6"/>
    <w:bookmarkStart w:name="z26" w:id="7"/>
    <w:p>
      <w:pPr>
        <w:spacing w:after="0"/>
        <w:ind w:left="0"/>
        <w:jc w:val="both"/>
      </w:pPr>
      <w:r>
        <w:rPr>
          <w:rFonts w:ascii="Times New Roman"/>
          <w:b w:val="false"/>
          <w:i w:val="false"/>
          <w:color w:val="000000"/>
          <w:sz w:val="28"/>
        </w:rPr>
        <w:t>
      2. Қордан төленетін әлеуметтік төлемдерді алуға құқығы бар адамдар Заңның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23-2-баптарында</w:t>
      </w:r>
      <w:r>
        <w:rPr>
          <w:rFonts w:ascii="Times New Roman"/>
          <w:b w:val="false"/>
          <w:i w:val="false"/>
          <w:color w:val="000000"/>
          <w:sz w:val="28"/>
        </w:rPr>
        <w:t xml:space="preserve"> белгіленген құжаттардың көшірмелерін қоса бере отырып,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өтінішпен тұрғылықты жеріндегі Орталықтың бөлімшесіне жүгінеді.</w:t>
      </w:r>
      <w:r>
        <w:br/>
      </w:r>
      <w:r>
        <w:rPr>
          <w:rFonts w:ascii="Times New Roman"/>
          <w:b w:val="false"/>
          <w:i w:val="false"/>
          <w:color w:val="000000"/>
          <w:sz w:val="28"/>
        </w:rPr>
        <w:t>
</w:t>
      </w:r>
      <w:r>
        <w:rPr>
          <w:rFonts w:ascii="Times New Roman"/>
          <w:b w:val="false"/>
          <w:i w:val="false"/>
          <w:color w:val="000000"/>
          <w:sz w:val="28"/>
        </w:rPr>
        <w:t>
      3. Орталықтың бөлімшелері ұсынылған құжаттардың негізінде бес жұмыс күні ішінде:</w:t>
      </w:r>
      <w:r>
        <w:br/>
      </w:r>
      <w:r>
        <w:rPr>
          <w:rFonts w:ascii="Times New Roman"/>
          <w:b w:val="false"/>
          <w:i w:val="false"/>
          <w:color w:val="000000"/>
          <w:sz w:val="28"/>
        </w:rPr>
        <w:t>
      1) кейіннен әлеуметтік төлемдерді тағайындау жөніндегі уәкілетті органға беру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әлеуметтік төлемдерді алушының іс макетін және осы Қағидаларға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әлеуметтік төлемдерді тағайындау (өзгерту, тағайындаудан бас тарту) туралы шешімнің жобасын (бұдан әрі - шешімнің жобасы);</w:t>
      </w:r>
      <w:r>
        <w:br/>
      </w:r>
      <w:r>
        <w:rPr>
          <w:rFonts w:ascii="Times New Roman"/>
          <w:b w:val="false"/>
          <w:i w:val="false"/>
          <w:color w:val="000000"/>
          <w:sz w:val="28"/>
        </w:rPr>
        <w:t>
      2) осы Қағидаларға </w:t>
      </w:r>
      <w:r>
        <w:rPr>
          <w:rFonts w:ascii="Times New Roman"/>
          <w:b w:val="false"/>
          <w:i w:val="false"/>
          <w:color w:val="000000"/>
          <w:sz w:val="28"/>
        </w:rPr>
        <w:t>9</w:t>
      </w:r>
      <w:r>
        <w:rPr>
          <w:rFonts w:ascii="Times New Roman"/>
          <w:b w:val="false"/>
          <w:i w:val="false"/>
          <w:color w:val="000000"/>
          <w:sz w:val="28"/>
        </w:rPr>
        <w:t xml:space="preserve"> немесе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міндетті әлеуметтік сақтандыру жүйесіне қатысушының міндетті әлеуметтік сақтандыру жүйесіне қатысу өтілі және орташа айлық табысы туралы анықтаманы;</w:t>
      </w:r>
      <w:r>
        <w:br/>
      </w:r>
      <w:r>
        <w:rPr>
          <w:rFonts w:ascii="Times New Roman"/>
          <w:b w:val="false"/>
          <w:i w:val="false"/>
          <w:color w:val="000000"/>
          <w:sz w:val="28"/>
        </w:rPr>
        <w:t>
      3)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төлеушіден (төлеушілерден) түскен әлеуметтік аударымдар негізінде есептелген жүктілігіне және босануына, жаңа туған баланы (балаларды) асырап алуына байланысты табысынан айырылған жағдайдағы әлеуметтік төлем мөлшері туралы анықтама (анықтамаларды) қалыптастырады.</w:t>
      </w:r>
      <w:r>
        <w:br/>
      </w:r>
      <w:r>
        <w:rPr>
          <w:rFonts w:ascii="Times New Roman"/>
          <w:b w:val="false"/>
          <w:i w:val="false"/>
          <w:color w:val="000000"/>
          <w:sz w:val="28"/>
        </w:rPr>
        <w:t>
</w:t>
      </w:r>
      <w:r>
        <w:rPr>
          <w:rFonts w:ascii="Times New Roman"/>
          <w:b w:val="false"/>
          <w:i w:val="false"/>
          <w:color w:val="000000"/>
          <w:sz w:val="28"/>
        </w:rPr>
        <w:t>
      4. Әлеуметтік төлемнің мөлшерін есептеу (айқындау), қайта есептеу міндетті әлеуметтік сақтандыру жүйесіне қатысушының әлеуметтік қатер туған күнге дейінгі әлеуметтік аударымдарды есептеу объектісі ретінде ескерілген орташа айлық табысын және тиісті коэффициенттерді негізге ала отырып жүргізіледі.</w:t>
      </w:r>
      <w:r>
        <w:br/>
      </w:r>
      <w:r>
        <w:rPr>
          <w:rFonts w:ascii="Times New Roman"/>
          <w:b w:val="false"/>
          <w:i w:val="false"/>
          <w:color w:val="000000"/>
          <w:sz w:val="28"/>
        </w:rPr>
        <w:t>
      Еңбек ету қабілетінен айырылуына, асыраушысынан айырылуына, жұмысынан айырылуына байланысты және бала бір жасқа толғанға дейін оның күтіміне байланысты табысынан айырылған жағдайларда төленетін әлеуметтік төлемдердің мөлшерін есептеу кезінде әлеуметтік аударымдарды есептеу объектісі ретінде ескерілген орташа айлық табыс мөлшері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табыс сомасын жиырма төртке бөлу арқылы мына формула бойынша айқындалады:</w:t>
      </w:r>
      <w:r>
        <w:br/>
      </w:r>
      <w:r>
        <w:rPr>
          <w:rFonts w:ascii="Times New Roman"/>
          <w:b w:val="false"/>
          <w:i w:val="false"/>
          <w:color w:val="000000"/>
          <w:sz w:val="28"/>
        </w:rPr>
        <w:t xml:space="preserve">
      ОАТ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(АТ</w:t>
      </w:r>
      <w:r>
        <w:rPr>
          <w:rFonts w:ascii="Times New Roman"/>
          <w:b w:val="false"/>
          <w:i w:val="false"/>
          <w:color w:val="000000"/>
          <w:vertAlign w:val="subscript"/>
        </w:rPr>
        <w:t>1</w:t>
      </w:r>
      <w:r>
        <w:rPr>
          <w:rFonts w:ascii="Times New Roman"/>
          <w:b w:val="false"/>
          <w:i w:val="false"/>
          <w:color w:val="000000"/>
          <w:sz w:val="28"/>
        </w:rPr>
        <w:t xml:space="preserve"> + АТ</w:t>
      </w:r>
      <w:r>
        <w:rPr>
          <w:rFonts w:ascii="Times New Roman"/>
          <w:b w:val="false"/>
          <w:i w:val="false"/>
          <w:color w:val="000000"/>
          <w:vertAlign w:val="subscript"/>
        </w:rPr>
        <w:t>2</w:t>
      </w:r>
      <w:r>
        <w:rPr>
          <w:rFonts w:ascii="Times New Roman"/>
          <w:b w:val="false"/>
          <w:i w:val="false"/>
          <w:color w:val="000000"/>
          <w:sz w:val="28"/>
        </w:rPr>
        <w:t xml:space="preserve"> + АТ</w:t>
      </w:r>
      <w:r>
        <w:rPr>
          <w:rFonts w:ascii="Times New Roman"/>
          <w:b w:val="false"/>
          <w:i w:val="false"/>
          <w:color w:val="000000"/>
          <w:vertAlign w:val="subscript"/>
        </w:rPr>
        <w:t>3......</w:t>
      </w:r>
      <w:r>
        <w:rPr>
          <w:rFonts w:ascii="Times New Roman"/>
          <w:b w:val="false"/>
          <w:i w:val="false"/>
          <w:color w:val="000000"/>
          <w:sz w:val="28"/>
        </w:rPr>
        <w:t xml:space="preserve"> + АТ</w:t>
      </w:r>
      <w:r>
        <w:rPr>
          <w:rFonts w:ascii="Times New Roman"/>
          <w:b w:val="false"/>
          <w:i w:val="false"/>
          <w:color w:val="000000"/>
          <w:vertAlign w:val="subscript"/>
        </w:rPr>
        <w:t>24</w:t>
      </w:r>
      <w:r>
        <w:rPr>
          <w:rFonts w:ascii="Times New Roman"/>
          <w:b w:val="false"/>
          <w:i w:val="false"/>
          <w:color w:val="000000"/>
          <w:sz w:val="28"/>
        </w:rPr>
        <w:t>) / 24 мұндағы:</w:t>
      </w:r>
      <w:r>
        <w:br/>
      </w:r>
      <w:r>
        <w:rPr>
          <w:rFonts w:ascii="Times New Roman"/>
          <w:b w:val="false"/>
          <w:i w:val="false"/>
          <w:color w:val="000000"/>
          <w:sz w:val="28"/>
        </w:rPr>
        <w:t>
      ОАТ - қызметкердің орташа айлық табысы;</w:t>
      </w:r>
      <w:r>
        <w:br/>
      </w:r>
      <w:r>
        <w:rPr>
          <w:rFonts w:ascii="Times New Roman"/>
          <w:b w:val="false"/>
          <w:i w:val="false"/>
          <w:color w:val="000000"/>
          <w:sz w:val="28"/>
        </w:rPr>
        <w:t>
      АТ - әлеуметтік аударымдарды есептеу объектісі ретінде ескерілген ай сайынғы табысы.</w:t>
      </w:r>
      <w:r>
        <w:br/>
      </w:r>
      <w:r>
        <w:rPr>
          <w:rFonts w:ascii="Times New Roman"/>
          <w:b w:val="false"/>
          <w:i w:val="false"/>
          <w:color w:val="000000"/>
          <w:sz w:val="28"/>
        </w:rPr>
        <w:t>
      Жүктілікке және босануға, жаңа туған баланы (балаларды) асырап алуына байланысты табысынан айырылған жағдайларда төленетін әлеуметтік төлемдердің мөлшерін есептеу кезінде әлеуметтік аударымдарды есептеу объектісі ретінде ескерілген орташа айлық табыс мөлшері әлеуметтік төлемге құқық басталған айдың алдындағы соңғы күнтізбелік он екі ай ішінде әлеуметтік аударымдар жүргізілген (осы кезеңде әлеуметтік аударымдарда үзілістердің болу-болмауына қарамастан) табыс сомасын он екіге бөлу арқылы мына формула бойынша айқындалады:</w:t>
      </w:r>
      <w:r>
        <w:br/>
      </w:r>
      <w:r>
        <w:rPr>
          <w:rFonts w:ascii="Times New Roman"/>
          <w:b w:val="false"/>
          <w:i w:val="false"/>
          <w:color w:val="000000"/>
          <w:sz w:val="28"/>
        </w:rPr>
        <w:t xml:space="preserve">
      ОАТ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(АТ</w:t>
      </w:r>
      <w:r>
        <w:rPr>
          <w:rFonts w:ascii="Times New Roman"/>
          <w:b w:val="false"/>
          <w:i w:val="false"/>
          <w:color w:val="000000"/>
          <w:vertAlign w:val="subscript"/>
        </w:rPr>
        <w:t>1</w:t>
      </w:r>
      <w:r>
        <w:rPr>
          <w:rFonts w:ascii="Times New Roman"/>
          <w:b w:val="false"/>
          <w:i w:val="false"/>
          <w:color w:val="000000"/>
          <w:sz w:val="28"/>
        </w:rPr>
        <w:t xml:space="preserve"> + АТ</w:t>
      </w:r>
      <w:r>
        <w:rPr>
          <w:rFonts w:ascii="Times New Roman"/>
          <w:b w:val="false"/>
          <w:i w:val="false"/>
          <w:color w:val="000000"/>
          <w:vertAlign w:val="subscript"/>
        </w:rPr>
        <w:t>2</w:t>
      </w:r>
      <w:r>
        <w:rPr>
          <w:rFonts w:ascii="Times New Roman"/>
          <w:b w:val="false"/>
          <w:i w:val="false"/>
          <w:color w:val="000000"/>
          <w:sz w:val="28"/>
        </w:rPr>
        <w:t xml:space="preserve"> +АТ</w:t>
      </w:r>
      <w:r>
        <w:rPr>
          <w:rFonts w:ascii="Times New Roman"/>
          <w:b w:val="false"/>
          <w:i w:val="false"/>
          <w:color w:val="000000"/>
          <w:vertAlign w:val="subscript"/>
        </w:rPr>
        <w:t>3......</w:t>
      </w:r>
      <w:r>
        <w:rPr>
          <w:rFonts w:ascii="Times New Roman"/>
          <w:b w:val="false"/>
          <w:i w:val="false"/>
          <w:color w:val="000000"/>
          <w:sz w:val="28"/>
        </w:rPr>
        <w:t xml:space="preserve"> + АТ</w:t>
      </w:r>
      <w:r>
        <w:rPr>
          <w:rFonts w:ascii="Times New Roman"/>
          <w:b w:val="false"/>
          <w:i w:val="false"/>
          <w:color w:val="000000"/>
          <w:vertAlign w:val="subscript"/>
        </w:rPr>
        <w:t>24</w:t>
      </w:r>
      <w:r>
        <w:rPr>
          <w:rFonts w:ascii="Times New Roman"/>
          <w:b w:val="false"/>
          <w:i w:val="false"/>
          <w:color w:val="000000"/>
          <w:sz w:val="28"/>
        </w:rPr>
        <w:t>) / 12 мұндағы:</w:t>
      </w:r>
      <w:r>
        <w:br/>
      </w:r>
      <w:r>
        <w:rPr>
          <w:rFonts w:ascii="Times New Roman"/>
          <w:b w:val="false"/>
          <w:i w:val="false"/>
          <w:color w:val="000000"/>
          <w:sz w:val="28"/>
        </w:rPr>
        <w:t>
      ОАТ - қызметкердің орташа айлық табысы;</w:t>
      </w:r>
      <w:r>
        <w:br/>
      </w:r>
      <w:r>
        <w:rPr>
          <w:rFonts w:ascii="Times New Roman"/>
          <w:b w:val="false"/>
          <w:i w:val="false"/>
          <w:color w:val="000000"/>
          <w:sz w:val="28"/>
        </w:rPr>
        <w:t>
      АТ - әлеуметтік аударымдарды есептеу объектісі ретінде ескерілген ай сайынғы табысы.</w:t>
      </w:r>
      <w:r>
        <w:br/>
      </w:r>
      <w:r>
        <w:rPr>
          <w:rFonts w:ascii="Times New Roman"/>
          <w:b w:val="false"/>
          <w:i w:val="false"/>
          <w:color w:val="000000"/>
          <w:sz w:val="28"/>
        </w:rPr>
        <w:t>
      Әлеуметтік аударымдар жүргізілген табыстар сомасын есептеу үшін ай сайынғы табыс төлеушіден көрсетілген айда келіп түскен әлеуметтік аударымдар сомасын осы айда қолданылған әлеуметтік аударымдар мөлшерлемесіне бөлу және алынған нәтижені жүзге көбейту арқылы мына формула бойынша айқындалады:</w:t>
      </w:r>
      <w:r>
        <w:br/>
      </w:r>
      <w:r>
        <w:rPr>
          <w:rFonts w:ascii="Times New Roman"/>
          <w:b w:val="false"/>
          <w:i w:val="false"/>
          <w:color w:val="000000"/>
          <w:sz w:val="28"/>
        </w:rPr>
        <w:t>
      ӘА а / S әа х 100, мұндағы:</w:t>
      </w:r>
      <w:r>
        <w:br/>
      </w:r>
      <w:r>
        <w:rPr>
          <w:rFonts w:ascii="Times New Roman"/>
          <w:b w:val="false"/>
          <w:i w:val="false"/>
          <w:color w:val="000000"/>
          <w:sz w:val="28"/>
        </w:rPr>
        <w:t>
      ӘА а - бір айдағы әлеуметтік аударымдар;</w:t>
      </w:r>
      <w:r>
        <w:br/>
      </w:r>
      <w:r>
        <w:rPr>
          <w:rFonts w:ascii="Times New Roman"/>
          <w:b w:val="false"/>
          <w:i w:val="false"/>
          <w:color w:val="000000"/>
          <w:sz w:val="28"/>
        </w:rPr>
        <w:t>
      S әа - әлеуметтік аударымдар мөлшерлемесі.</w:t>
      </w:r>
      <w:r>
        <w:br/>
      </w:r>
      <w:r>
        <w:rPr>
          <w:rFonts w:ascii="Times New Roman"/>
          <w:b w:val="false"/>
          <w:i w:val="false"/>
          <w:color w:val="000000"/>
          <w:sz w:val="28"/>
        </w:rPr>
        <w:t>
</w:t>
      </w:r>
      <w:r>
        <w:rPr>
          <w:rFonts w:ascii="Times New Roman"/>
          <w:b w:val="false"/>
          <w:i w:val="false"/>
          <w:color w:val="000000"/>
          <w:sz w:val="28"/>
        </w:rPr>
        <w:t>
      5. Еңбек ету қабілетінен айырылған жағдайда төленетін ай сайынғы әлеуметтік төлем мөлшері республикалық бюджет туралы заңда белгіленген жалақының ең төменгі мөлшерінің сексен пайызын шегеріп, әлеуметтік аударымдарды есептеу объектісі ретінде ескерілген табыстың орташа айлық мөлшерін Заңға сәйкес табысты ауыстырудың, еңбек ету қабілетінен айырылуының және қатысу өтілінің тиісті коэффициенттеріне көбейту арқылы мына формула бойынша айқындалады:</w:t>
      </w:r>
      <w:r>
        <w:br/>
      </w:r>
      <w:r>
        <w:rPr>
          <w:rFonts w:ascii="Times New Roman"/>
          <w:b w:val="false"/>
          <w:i w:val="false"/>
          <w:color w:val="000000"/>
          <w:sz w:val="28"/>
        </w:rPr>
        <w:t>
      ӘТ еа = (ОАТ - 80% ЕТЖ) х ТАК х ҚӨК х ЕАК мұндағы:</w:t>
      </w:r>
      <w:r>
        <w:br/>
      </w:r>
      <w:r>
        <w:rPr>
          <w:rFonts w:ascii="Times New Roman"/>
          <w:b w:val="false"/>
          <w:i w:val="false"/>
          <w:color w:val="000000"/>
          <w:sz w:val="28"/>
        </w:rPr>
        <w:t>
      ӘТ еа - еңбек ету қабілетінен айырылған жағдайда төленетін әлеуметтік төлем;</w:t>
      </w:r>
      <w:r>
        <w:br/>
      </w:r>
      <w:r>
        <w:rPr>
          <w:rFonts w:ascii="Times New Roman"/>
          <w:b w:val="false"/>
          <w:i w:val="false"/>
          <w:color w:val="000000"/>
          <w:sz w:val="28"/>
        </w:rPr>
        <w:t>
      ОАТ - қызметкердің орташа айлық табысы;</w:t>
      </w:r>
      <w:r>
        <w:br/>
      </w:r>
      <w:r>
        <w:rPr>
          <w:rFonts w:ascii="Times New Roman"/>
          <w:b w:val="false"/>
          <w:i w:val="false"/>
          <w:color w:val="000000"/>
          <w:sz w:val="28"/>
        </w:rPr>
        <w:t>
      ЕТЖ - Қазақстан Республикасының заңнамалық актісімен белгіленетін ең төменгі жалақы;</w:t>
      </w:r>
      <w:r>
        <w:br/>
      </w:r>
      <w:r>
        <w:rPr>
          <w:rFonts w:ascii="Times New Roman"/>
          <w:b w:val="false"/>
          <w:i w:val="false"/>
          <w:color w:val="000000"/>
          <w:sz w:val="28"/>
        </w:rPr>
        <w:t>
      ТАК - табысты алмастыру коэффициенті;</w:t>
      </w:r>
      <w:r>
        <w:br/>
      </w:r>
      <w:r>
        <w:rPr>
          <w:rFonts w:ascii="Times New Roman"/>
          <w:b w:val="false"/>
          <w:i w:val="false"/>
          <w:color w:val="000000"/>
          <w:sz w:val="28"/>
        </w:rPr>
        <w:t>
      ҚӨК - қатысу өтілінің коэффициенті;</w:t>
      </w:r>
      <w:r>
        <w:br/>
      </w:r>
      <w:r>
        <w:rPr>
          <w:rFonts w:ascii="Times New Roman"/>
          <w:b w:val="false"/>
          <w:i w:val="false"/>
          <w:color w:val="000000"/>
          <w:sz w:val="28"/>
        </w:rPr>
        <w:t>
      ЕАК - еңбек ету қабілетінен айырылу коэффициенті.</w:t>
      </w:r>
      <w:r>
        <w:br/>
      </w:r>
      <w:r>
        <w:rPr>
          <w:rFonts w:ascii="Times New Roman"/>
          <w:b w:val="false"/>
          <w:i w:val="false"/>
          <w:color w:val="000000"/>
          <w:sz w:val="28"/>
        </w:rPr>
        <w:t>
</w:t>
      </w:r>
      <w:r>
        <w:rPr>
          <w:rFonts w:ascii="Times New Roman"/>
          <w:b w:val="false"/>
          <w:i w:val="false"/>
          <w:color w:val="000000"/>
          <w:sz w:val="28"/>
        </w:rPr>
        <w:t>
      6. Асыраушысынан айырылған жағдайда төленетін ай сайынғы</w:t>
      </w:r>
      <w:r>
        <w:br/>
      </w:r>
      <w:r>
        <w:rPr>
          <w:rFonts w:ascii="Times New Roman"/>
          <w:b w:val="false"/>
          <w:i w:val="false"/>
          <w:color w:val="000000"/>
          <w:sz w:val="28"/>
        </w:rPr>
        <w:t>
әлеуметтік төлем мөлшері республикалық бюджет туралы заңда белгіленген жалақының ең төменгі мөлшерінің сексен пайызын шегеріп, әлеуметтік аударымдарды есептеу объектісі ретінде ескерілген табыстың орташа айлық мөлшерін Заңға сәйкес табысты ауыстырудың, асырауындағылар санының және қатысу өтілінің тиісті коэффициенттеріне көбейту арқылы мына формула бойынша айқындалады:</w:t>
      </w:r>
      <w:r>
        <w:br/>
      </w:r>
      <w:r>
        <w:rPr>
          <w:rFonts w:ascii="Times New Roman"/>
          <w:b w:val="false"/>
          <w:i w:val="false"/>
          <w:color w:val="000000"/>
          <w:sz w:val="28"/>
        </w:rPr>
        <w:t>
      ӘТ аа = (ОАТ - 80% ЕТЖ) х ТАК х ҚӨК х АСК мұндағы:</w:t>
      </w:r>
      <w:r>
        <w:br/>
      </w:r>
      <w:r>
        <w:rPr>
          <w:rFonts w:ascii="Times New Roman"/>
          <w:b w:val="false"/>
          <w:i w:val="false"/>
          <w:color w:val="000000"/>
          <w:sz w:val="28"/>
        </w:rPr>
        <w:t>
      ӘТ аа - асыраушысынан айырылуына байланысты табысынан айырылған жағдайда төленетін әлеуметтік төлем;</w:t>
      </w:r>
      <w:r>
        <w:br/>
      </w:r>
      <w:r>
        <w:rPr>
          <w:rFonts w:ascii="Times New Roman"/>
          <w:b w:val="false"/>
          <w:i w:val="false"/>
          <w:color w:val="000000"/>
          <w:sz w:val="28"/>
        </w:rPr>
        <w:t>
      ОАТ - қызметкердің орташа айлық табысы;</w:t>
      </w:r>
      <w:r>
        <w:br/>
      </w:r>
      <w:r>
        <w:rPr>
          <w:rFonts w:ascii="Times New Roman"/>
          <w:b w:val="false"/>
          <w:i w:val="false"/>
          <w:color w:val="000000"/>
          <w:sz w:val="28"/>
        </w:rPr>
        <w:t>
      ЕТЖ - Қазақстан Республикасының заңнамалық актісімен белгіленетін ең төменгі жалақы;</w:t>
      </w:r>
      <w:r>
        <w:br/>
      </w:r>
      <w:r>
        <w:rPr>
          <w:rFonts w:ascii="Times New Roman"/>
          <w:b w:val="false"/>
          <w:i w:val="false"/>
          <w:color w:val="000000"/>
          <w:sz w:val="28"/>
        </w:rPr>
        <w:t>
      ТАК - табысты алмастыру коэффициенті;</w:t>
      </w:r>
      <w:r>
        <w:br/>
      </w:r>
      <w:r>
        <w:rPr>
          <w:rFonts w:ascii="Times New Roman"/>
          <w:b w:val="false"/>
          <w:i w:val="false"/>
          <w:color w:val="000000"/>
          <w:sz w:val="28"/>
        </w:rPr>
        <w:t>
      ҚӨК - қатысу өтілінің коэффициенті;</w:t>
      </w:r>
      <w:r>
        <w:br/>
      </w:r>
      <w:r>
        <w:rPr>
          <w:rFonts w:ascii="Times New Roman"/>
          <w:b w:val="false"/>
          <w:i w:val="false"/>
          <w:color w:val="000000"/>
          <w:sz w:val="28"/>
        </w:rPr>
        <w:t>
      АСК - асырауындағылар санының коэффициенті.</w:t>
      </w:r>
      <w:r>
        <w:br/>
      </w:r>
      <w:r>
        <w:rPr>
          <w:rFonts w:ascii="Times New Roman"/>
          <w:b w:val="false"/>
          <w:i w:val="false"/>
          <w:color w:val="000000"/>
          <w:sz w:val="28"/>
        </w:rPr>
        <w:t>
</w:t>
      </w:r>
      <w:r>
        <w:rPr>
          <w:rFonts w:ascii="Times New Roman"/>
          <w:b w:val="false"/>
          <w:i w:val="false"/>
          <w:color w:val="000000"/>
          <w:sz w:val="28"/>
        </w:rPr>
        <w:t>
      7. Жұмысынан айырылған жағдайда төленетін әлеуметтік төлем мөлшері әлеуметтік аударымдар объектісі ретінде ескерілген табыстың орташа айлық мөлшерін Заңға сәйкес тиісті табысты ауыстыру коэффициенттері мен қатысу өтілінің коэффициентіне көбейту арқылы мына формула бойынша айқындалады:</w:t>
      </w:r>
      <w:r>
        <w:br/>
      </w:r>
      <w:r>
        <w:rPr>
          <w:rFonts w:ascii="Times New Roman"/>
          <w:b w:val="false"/>
          <w:i w:val="false"/>
          <w:color w:val="000000"/>
          <w:sz w:val="28"/>
        </w:rPr>
        <w:t>
      ӘТ жа = (ОАТ - 80% ЕТЖ) х ТАК х ҚӨК мұндағы:</w:t>
      </w:r>
      <w:r>
        <w:br/>
      </w:r>
      <w:r>
        <w:rPr>
          <w:rFonts w:ascii="Times New Roman"/>
          <w:b w:val="false"/>
          <w:i w:val="false"/>
          <w:color w:val="000000"/>
          <w:sz w:val="28"/>
        </w:rPr>
        <w:t>
      ӘТ жа - жұмысынан айырылған жағдайда төленетін әлеуметтік төлем;</w:t>
      </w:r>
      <w:r>
        <w:br/>
      </w:r>
      <w:r>
        <w:rPr>
          <w:rFonts w:ascii="Times New Roman"/>
          <w:b w:val="false"/>
          <w:i w:val="false"/>
          <w:color w:val="000000"/>
          <w:sz w:val="28"/>
        </w:rPr>
        <w:t>
      ОАТ - қызметкердің орташа айлық табысы;</w:t>
      </w:r>
      <w:r>
        <w:br/>
      </w:r>
      <w:r>
        <w:rPr>
          <w:rFonts w:ascii="Times New Roman"/>
          <w:b w:val="false"/>
          <w:i w:val="false"/>
          <w:color w:val="000000"/>
          <w:sz w:val="28"/>
        </w:rPr>
        <w:t>
      ЕТЖ - Қазақстан Республикасының заңнамалық актісімен белгіленетін ең төменгі жалақы;</w:t>
      </w:r>
      <w:r>
        <w:br/>
      </w:r>
      <w:r>
        <w:rPr>
          <w:rFonts w:ascii="Times New Roman"/>
          <w:b w:val="false"/>
          <w:i w:val="false"/>
          <w:color w:val="000000"/>
          <w:sz w:val="28"/>
        </w:rPr>
        <w:t>
      ТАК - табысты алмастыру коэффициенті;</w:t>
      </w:r>
      <w:r>
        <w:br/>
      </w:r>
      <w:r>
        <w:rPr>
          <w:rFonts w:ascii="Times New Roman"/>
          <w:b w:val="false"/>
          <w:i w:val="false"/>
          <w:color w:val="000000"/>
          <w:sz w:val="28"/>
        </w:rPr>
        <w:t>
      ҚӨК - қатысу өтілі коэффициенті.</w:t>
      </w:r>
      <w:r>
        <w:br/>
      </w:r>
      <w:r>
        <w:rPr>
          <w:rFonts w:ascii="Times New Roman"/>
          <w:b w:val="false"/>
          <w:i w:val="false"/>
          <w:color w:val="000000"/>
          <w:sz w:val="28"/>
        </w:rPr>
        <w:t>
</w:t>
      </w:r>
      <w:r>
        <w:rPr>
          <w:rFonts w:ascii="Times New Roman"/>
          <w:b w:val="false"/>
          <w:i w:val="false"/>
          <w:color w:val="000000"/>
          <w:sz w:val="28"/>
        </w:rPr>
        <w:t>
      8. Жүктілікке және босануға, жаңа туған баланы (балаларды) асырап алуға байланысты табысынан айырылған жағдайларда төленетін әлеуметтік төлем мөлшері әлеуметтік аударымдарды есептеу объектісі ретінде ескерілген табыстың орташа айлық мөлшерін Заңға сәйкес еңбекке жарамсыздық күндері коэффициентіне көбейту арқылы мына формула бойынша айқындалады:</w:t>
      </w:r>
      <w:r>
        <w:br/>
      </w:r>
      <w:r>
        <w:rPr>
          <w:rFonts w:ascii="Times New Roman"/>
          <w:b w:val="false"/>
          <w:i w:val="false"/>
          <w:color w:val="000000"/>
          <w:sz w:val="28"/>
        </w:rPr>
        <w:t>
      ӘТ жб = ОАТ х ЕСК мұндағы:</w:t>
      </w:r>
      <w:r>
        <w:br/>
      </w:r>
      <w:r>
        <w:rPr>
          <w:rFonts w:ascii="Times New Roman"/>
          <w:b w:val="false"/>
          <w:i w:val="false"/>
          <w:color w:val="000000"/>
          <w:sz w:val="28"/>
        </w:rPr>
        <w:t>
      ӘТ жб - жүктілігіне және босануына, жаңа туған баланы (балаларды) асырап алуына байланысты табысынан айырылған жағдайларда төленетін әлеуметтік төлем;</w:t>
      </w:r>
      <w:r>
        <w:br/>
      </w:r>
      <w:r>
        <w:rPr>
          <w:rFonts w:ascii="Times New Roman"/>
          <w:b w:val="false"/>
          <w:i w:val="false"/>
          <w:color w:val="000000"/>
          <w:sz w:val="28"/>
        </w:rPr>
        <w:t>
      ОАТ - қызметкердің орташа айлық табысы;</w:t>
      </w:r>
      <w:r>
        <w:br/>
      </w:r>
      <w:r>
        <w:rPr>
          <w:rFonts w:ascii="Times New Roman"/>
          <w:b w:val="false"/>
          <w:i w:val="false"/>
          <w:color w:val="000000"/>
          <w:sz w:val="28"/>
        </w:rPr>
        <w:t>
      ЕСК - еңбекке жарамсыздық күндері санының коэффициенті.</w:t>
      </w:r>
      <w:r>
        <w:br/>
      </w:r>
      <w:r>
        <w:rPr>
          <w:rFonts w:ascii="Times New Roman"/>
          <w:b w:val="false"/>
          <w:i w:val="false"/>
          <w:color w:val="000000"/>
          <w:sz w:val="28"/>
        </w:rPr>
        <w:t>
      Еңбекке жарамсыздық күндері санының коэффициенті еңбекке уақытша жарамсыздық парағы берілген күндер санын күнтізбелік отыз күнге бөлу арқылы айқындалады.</w:t>
      </w:r>
      <w:r>
        <w:br/>
      </w:r>
      <w:r>
        <w:rPr>
          <w:rFonts w:ascii="Times New Roman"/>
          <w:b w:val="false"/>
          <w:i w:val="false"/>
          <w:color w:val="000000"/>
          <w:sz w:val="28"/>
        </w:rPr>
        <w:t>
      Жүктілігіне және босануына, жаңа туған баланы (балаларды) асырап алуына байланысты табысынан айырылған жағдайларда төленетін әлеуметтік төлемді есептеу үшін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жұмыс орнынан әлеуметтік төлемге құқық басталған айдың алдындағы соңғы күнтізбелік он екі айдағы табысы туралы анықтама ұсынылады.</w:t>
      </w:r>
      <w:r>
        <w:br/>
      </w:r>
      <w:r>
        <w:rPr>
          <w:rFonts w:ascii="Times New Roman"/>
          <w:b w:val="false"/>
          <w:i w:val="false"/>
          <w:color w:val="000000"/>
          <w:sz w:val="28"/>
        </w:rPr>
        <w:t>
</w:t>
      </w:r>
      <w:r>
        <w:rPr>
          <w:rFonts w:ascii="Times New Roman"/>
          <w:b w:val="false"/>
          <w:i w:val="false"/>
          <w:color w:val="000000"/>
          <w:sz w:val="28"/>
        </w:rPr>
        <w:t>
      9. Ауыр босанғанын немесе екі және одан көп бала туғанын растайтын жүктілік және босану бойынша қосымша еңбекке уақытша жарамсыздық парағы негізінде жүктілікке және босануға байланысты төленетін әлеуметтік төлем мөлшері жүктілік және босану бойынша қосымша еңбекке уақытша жарамсыздық парағы берілген еңбекке жарамсыздық күндері санының коэффициентін қолдану арқылы әлеуметтік төлемнің қосымша сомалары түрінде есептеледі.</w:t>
      </w:r>
      <w:r>
        <w:br/>
      </w:r>
      <w:r>
        <w:rPr>
          <w:rFonts w:ascii="Times New Roman"/>
          <w:b w:val="false"/>
          <w:i w:val="false"/>
          <w:color w:val="000000"/>
          <w:sz w:val="28"/>
        </w:rPr>
        <w:t>
</w:t>
      </w:r>
      <w:r>
        <w:rPr>
          <w:rFonts w:ascii="Times New Roman"/>
          <w:b w:val="false"/>
          <w:i w:val="false"/>
          <w:color w:val="000000"/>
          <w:sz w:val="28"/>
        </w:rPr>
        <w:t>
      10. Бала бір жасқа толғанға дейін оның күтіміне байланысты табысынан айырылған жағдайда төленетін ай сайынғы әлеуметтік төлемдер табыстың орташа айлық мөлшерін табысты алмастыру коэффициентіне көбейту арқылы бойынша формула бойынша айқындалады:</w:t>
      </w:r>
      <w:r>
        <w:br/>
      </w:r>
      <w:r>
        <w:rPr>
          <w:rFonts w:ascii="Times New Roman"/>
          <w:b w:val="false"/>
          <w:i w:val="false"/>
          <w:color w:val="000000"/>
          <w:sz w:val="28"/>
        </w:rPr>
        <w:t>
      ӘТ бк = ОАТ х ТАК мұндағы:</w:t>
      </w:r>
      <w:r>
        <w:br/>
      </w:r>
      <w:r>
        <w:rPr>
          <w:rFonts w:ascii="Times New Roman"/>
          <w:b w:val="false"/>
          <w:i w:val="false"/>
          <w:color w:val="000000"/>
          <w:sz w:val="28"/>
        </w:rPr>
        <w:t>
      ӘТ бк - бала бір жасқа толғанға дейін оның күтіміне байланысты табысынан айырылған жағдайда төленетін әлеуметтік төлем;</w:t>
      </w:r>
      <w:r>
        <w:br/>
      </w:r>
      <w:r>
        <w:rPr>
          <w:rFonts w:ascii="Times New Roman"/>
          <w:b w:val="false"/>
          <w:i w:val="false"/>
          <w:color w:val="000000"/>
          <w:sz w:val="28"/>
        </w:rPr>
        <w:t>
      ОАТ - қызметкердің орташа айлық табысы;</w:t>
      </w:r>
      <w:r>
        <w:br/>
      </w:r>
      <w:r>
        <w:rPr>
          <w:rFonts w:ascii="Times New Roman"/>
          <w:b w:val="false"/>
          <w:i w:val="false"/>
          <w:color w:val="000000"/>
          <w:sz w:val="28"/>
        </w:rPr>
        <w:t>
      ТАК - табысты алмастыру коэффициенті.</w:t>
      </w:r>
      <w:r>
        <w:br/>
      </w:r>
      <w:r>
        <w:rPr>
          <w:rFonts w:ascii="Times New Roman"/>
          <w:b w:val="false"/>
          <w:i w:val="false"/>
          <w:color w:val="000000"/>
          <w:sz w:val="28"/>
        </w:rPr>
        <w:t>
      Баланы (балаларды) асырап алған адамға немесе қорғаншыға әлеуметтік аударымдарды есептеу объектісі ретінде ескерілген табыстың орташа айлық мөлшері баланы (балаларды) асырап алу туралы сот шешімі күшіне енген немесе қорғаншы тағайындалған шешімі қабылданған айдың алдындағы соңғы жиырма төрт ай ішінде әлеуметтік аударымдар жүргізілген (осы кезеңде әлеуметтік аударымдарда үзілістердің болу-болмауына қарамастан) табыстар сомасын жиырма төртке бөлу арқылы мына формула бойынша айқындалады:</w:t>
      </w:r>
      <w:r>
        <w:br/>
      </w:r>
      <w:r>
        <w:rPr>
          <w:rFonts w:ascii="Times New Roman"/>
          <w:b w:val="false"/>
          <w:i w:val="false"/>
          <w:color w:val="000000"/>
          <w:sz w:val="28"/>
        </w:rPr>
        <w:t xml:space="preserve">
      ОАТ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(АТ</w:t>
      </w:r>
      <w:r>
        <w:rPr>
          <w:rFonts w:ascii="Times New Roman"/>
          <w:b w:val="false"/>
          <w:i w:val="false"/>
          <w:color w:val="000000"/>
          <w:vertAlign w:val="subscript"/>
        </w:rPr>
        <w:t>1</w:t>
      </w:r>
      <w:r>
        <w:rPr>
          <w:rFonts w:ascii="Times New Roman"/>
          <w:b w:val="false"/>
          <w:i w:val="false"/>
          <w:color w:val="000000"/>
          <w:sz w:val="28"/>
        </w:rPr>
        <w:t xml:space="preserve"> + АТ</w:t>
      </w:r>
      <w:r>
        <w:rPr>
          <w:rFonts w:ascii="Times New Roman"/>
          <w:b w:val="false"/>
          <w:i w:val="false"/>
          <w:color w:val="000000"/>
          <w:vertAlign w:val="subscript"/>
        </w:rPr>
        <w:t>2</w:t>
      </w:r>
      <w:r>
        <w:rPr>
          <w:rFonts w:ascii="Times New Roman"/>
          <w:b w:val="false"/>
          <w:i w:val="false"/>
          <w:color w:val="000000"/>
          <w:sz w:val="28"/>
        </w:rPr>
        <w:t xml:space="preserve"> + АТ</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w:t>
      </w:r>
      <w:r>
        <w:rPr>
          <w:rFonts w:ascii="Times New Roman"/>
          <w:b w:val="false"/>
          <w:i w:val="false"/>
          <w:color w:val="000000"/>
          <w:sz w:val="28"/>
        </w:rPr>
        <w:t xml:space="preserve"> + АТ</w:t>
      </w:r>
      <w:r>
        <w:rPr>
          <w:rFonts w:ascii="Times New Roman"/>
          <w:b w:val="false"/>
          <w:i w:val="false"/>
          <w:color w:val="000000"/>
          <w:vertAlign w:val="subscript"/>
        </w:rPr>
        <w:t>24</w:t>
      </w:r>
      <w:r>
        <w:rPr>
          <w:rFonts w:ascii="Times New Roman"/>
          <w:b w:val="false"/>
          <w:i w:val="false"/>
          <w:color w:val="000000"/>
          <w:sz w:val="28"/>
        </w:rPr>
        <w:t>) / 24, мұндағы:</w:t>
      </w:r>
      <w:r>
        <w:br/>
      </w:r>
      <w:r>
        <w:rPr>
          <w:rFonts w:ascii="Times New Roman"/>
          <w:b w:val="false"/>
          <w:i w:val="false"/>
          <w:color w:val="000000"/>
          <w:sz w:val="28"/>
        </w:rPr>
        <w:t>
      ОАТ - қызметкердің орташа айлық табысы;</w:t>
      </w:r>
      <w:r>
        <w:br/>
      </w:r>
      <w:r>
        <w:rPr>
          <w:rFonts w:ascii="Times New Roman"/>
          <w:b w:val="false"/>
          <w:i w:val="false"/>
          <w:color w:val="000000"/>
          <w:sz w:val="28"/>
        </w:rPr>
        <w:t>
      АТ - әлеуметтік аударымдарды есептеу объектісі ретінде ескерілген ай сайынғы табыс.</w:t>
      </w:r>
      <w:r>
        <w:br/>
      </w:r>
      <w:r>
        <w:rPr>
          <w:rFonts w:ascii="Times New Roman"/>
          <w:b w:val="false"/>
          <w:i w:val="false"/>
          <w:color w:val="000000"/>
          <w:sz w:val="28"/>
        </w:rPr>
        <w:t>
</w:t>
      </w:r>
      <w:r>
        <w:rPr>
          <w:rFonts w:ascii="Times New Roman"/>
          <w:b w:val="false"/>
          <w:i w:val="false"/>
          <w:color w:val="000000"/>
          <w:sz w:val="28"/>
        </w:rPr>
        <w:t>
      11. Міндетті әлеуметтік сақтандыру жүйесіне қатысушының пайдасына бір айдың ішінде бір төлеушіден бірнеше рет әлеуметтік аударымдар түскен жағдайда, аталған айға әлеуметтік төлемді есептеу үшін қолданылатын жиынтық табыс республикалық бюджет туралы заңда белгіленген ең төменгі жалақының он еселенген мөлшерінен аспауға тиіс.</w:t>
      </w:r>
      <w:r>
        <w:br/>
      </w:r>
      <w:r>
        <w:rPr>
          <w:rFonts w:ascii="Times New Roman"/>
          <w:b w:val="false"/>
          <w:i w:val="false"/>
          <w:color w:val="000000"/>
          <w:sz w:val="28"/>
        </w:rPr>
        <w:t>
      Әлеуметтік сақтандыру жүйесіне қатысушының пайдасына бір айдың ішінде екі және одан да көп төлеушіден әлеуметтік аударымдар түскен жағдайда, әрбір төлеушіден келіп түскен әлеуметтік аударымдар бойынша ай сайынғы табыс республикалық бюджет туралы заңда белгіленген ең төменгі жалақының он еселенген мөлшерінен аспайтын мөлшерде есептеледі, кейін олар жинақталады.</w:t>
      </w:r>
      <w:r>
        <w:br/>
      </w:r>
      <w:r>
        <w:rPr>
          <w:rFonts w:ascii="Times New Roman"/>
          <w:b w:val="false"/>
          <w:i w:val="false"/>
          <w:color w:val="000000"/>
          <w:sz w:val="28"/>
        </w:rPr>
        <w:t>
</w:t>
      </w:r>
      <w:r>
        <w:rPr>
          <w:rFonts w:ascii="Times New Roman"/>
          <w:b w:val="false"/>
          <w:i w:val="false"/>
          <w:color w:val="000000"/>
          <w:sz w:val="28"/>
        </w:rPr>
        <w:t>
      12. Міндетті әлеуметтік сақтандыру жүйесіне қатысу өтілі міндетті әлеуметтік сақтандыру жүйесіне қатысу өтілі туралы анықтама негізінде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әлеуметтік төлемге құқық басталған айдың алдындағы осы кезеңде әлеуметтік аударымдарда үзілістердің болу-болмауына қарамастан Қорға әлеуметтік аударымдар түскен айлардың санын қосу арқылы айқындалады.</w:t>
      </w:r>
      <w:r>
        <w:br/>
      </w:r>
      <w:r>
        <w:rPr>
          <w:rFonts w:ascii="Times New Roman"/>
          <w:b w:val="false"/>
          <w:i w:val="false"/>
          <w:color w:val="000000"/>
          <w:sz w:val="28"/>
        </w:rPr>
        <w:t>
</w:t>
      </w:r>
      <w:r>
        <w:rPr>
          <w:rFonts w:ascii="Times New Roman"/>
          <w:b w:val="false"/>
          <w:i w:val="false"/>
          <w:color w:val="000000"/>
          <w:sz w:val="28"/>
        </w:rPr>
        <w:t>
      13. Егер жүктілікке және босануға, жаңа туған баланы (балаларды) асырап алуға байланысты табысынан айырылған жағдайларда әлеуметтік төлем алушының ай сайынғы табысы әлеуметтік қатер туындаған күнге дейін күнтізбелік он екі ай ішінде республикалық бюджет туралы заңда белгіленген ең төменгі жалақының он еселенген мөлшерінен асатын болса, Қордан жүктілікке және босануға, жаңа туған баланы (балаларды) асырап алуға байланысты табысынан айырылған жағдайларда төленетін әлеуметтік төлем мен жүктілікке және босануға байланысты демалысқа, жаңа туған баланы (балаларды) асырап алған қызметкерлерге берілетін демалысқа төленетін ақы арасындағы айырманы жұмыс беруші Қазақстан Республикасының еңбек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жағдайларда, әлеуметтік төлемдерді тағайындау жөніндегі уәкілетті орган жүктілікке және босануға, жаңа туған баланы (балаларды) асырап алуға байланысты табысынан айырылған жағдайларда төленетін әлеуметтік төлемдер тағайындау сомалары туралы анықтаманы алушыға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орталық бөлімшесі арқылы жұмыс берушіге ұсыну үшін береді.</w:t>
      </w:r>
      <w:r>
        <w:br/>
      </w:r>
      <w:r>
        <w:rPr>
          <w:rFonts w:ascii="Times New Roman"/>
          <w:b w:val="false"/>
          <w:i w:val="false"/>
          <w:color w:val="000000"/>
          <w:sz w:val="28"/>
        </w:rPr>
        <w:t>
</w:t>
      </w:r>
      <w:r>
        <w:rPr>
          <w:rFonts w:ascii="Times New Roman"/>
          <w:b w:val="false"/>
          <w:i w:val="false"/>
          <w:color w:val="000000"/>
          <w:sz w:val="28"/>
        </w:rPr>
        <w:t>
      15. Бала бір жасқа толғанға дейін оның күтіміне байланысты табысынан айырылған жағдайда берілетін әлеуметтік төлемді алушы қайтыс болған жағдайда бала бір жасқа толғанға дейін оның күтімін жүзеге асыратын адамға әлеуметтік төлемді тағайындау туралы шешімнің жобасын бастапқы деректер негізінде Орталықтың бөлімшесі дайындайды және оны әлеуметтік төлемдерді тағайындау жөніндегі уәкілетті органның аумақтық бөлімшесі бекітеді.</w:t>
      </w:r>
      <w:r>
        <w:br/>
      </w:r>
      <w:r>
        <w:rPr>
          <w:rFonts w:ascii="Times New Roman"/>
          <w:b w:val="false"/>
          <w:i w:val="false"/>
          <w:color w:val="000000"/>
          <w:sz w:val="28"/>
        </w:rPr>
        <w:t>
</w:t>
      </w:r>
      <w:r>
        <w:rPr>
          <w:rFonts w:ascii="Times New Roman"/>
          <w:b w:val="false"/>
          <w:i w:val="false"/>
          <w:color w:val="000000"/>
          <w:sz w:val="28"/>
        </w:rPr>
        <w:t>
      16. Жалпы еңбек ету қабілетінен айырылу дәрежесі немесе асырауындағылардың саны өзгерген жағдайда әлеуметтік төлемнің жаңа мөлшері алушының өткен жылы құқығы болған арттырулардың барлық пайызын ескере отырып, Заңның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22-баптарына</w:t>
      </w:r>
      <w:r>
        <w:rPr>
          <w:rFonts w:ascii="Times New Roman"/>
          <w:b w:val="false"/>
          <w:i w:val="false"/>
          <w:color w:val="000000"/>
          <w:sz w:val="28"/>
        </w:rPr>
        <w:t xml:space="preserve"> сәйкес есептеледі.</w:t>
      </w:r>
    </w:p>
    <w:bookmarkEnd w:id="7"/>
    <w:bookmarkStart w:name="z61" w:id="8"/>
    <w:p>
      <w:pPr>
        <w:spacing w:after="0"/>
        <w:ind w:left="0"/>
        <w:jc w:val="left"/>
      </w:pPr>
      <w:r>
        <w:rPr>
          <w:rFonts w:ascii="Times New Roman"/>
          <w:b/>
          <w:i w:val="false"/>
          <w:color w:val="000000"/>
        </w:rPr>
        <w:t xml:space="preserve"> 
3. Әлеуметтік төлемдердің мөлшерін қайта есептеу тәртібі</w:t>
      </w:r>
    </w:p>
    <w:bookmarkEnd w:id="8"/>
    <w:bookmarkStart w:name="z62" w:id="9"/>
    <w:p>
      <w:pPr>
        <w:spacing w:after="0"/>
        <w:ind w:left="0"/>
        <w:jc w:val="both"/>
      </w:pPr>
      <w:r>
        <w:rPr>
          <w:rFonts w:ascii="Times New Roman"/>
          <w:b w:val="false"/>
          <w:i w:val="false"/>
          <w:color w:val="000000"/>
          <w:sz w:val="28"/>
        </w:rPr>
        <w:t>
      17. Еңбек ету қабілетінен айырылған жағдайда төленетін әлеуметтік төлемнің мөлшерін қайта есептеу медициналық-әлеуметтік сараптама анықтамасына сәйкес еңбек ету қабілетінен айырылу дәрежесі өзгерген күннен бастап жүргізіледі.</w:t>
      </w:r>
      <w:r>
        <w:br/>
      </w:r>
      <w:r>
        <w:rPr>
          <w:rFonts w:ascii="Times New Roman"/>
          <w:b w:val="false"/>
          <w:i w:val="false"/>
          <w:color w:val="000000"/>
          <w:sz w:val="28"/>
        </w:rPr>
        <w:t>
</w:t>
      </w:r>
      <w:r>
        <w:rPr>
          <w:rFonts w:ascii="Times New Roman"/>
          <w:b w:val="false"/>
          <w:i w:val="false"/>
          <w:color w:val="000000"/>
          <w:sz w:val="28"/>
        </w:rPr>
        <w:t>
      18. Асырауындағы адам саны көбейген жағдайда асыраушысынан айырылған жағдайда төленетін әлеуметтік төлемдердің мөлшерін қайта есептеу әлеуметтік төлемдерді алушы немесе асыраушысы қайтыс болған (сот хабар-ошарсыз кетті деп таныған немесе қайтыс болды деп жариялаған) асырауындағы отбасы мүшесі жазбаша өтініш берген күннен бастап жүргізіледі.</w:t>
      </w:r>
      <w:r>
        <w:br/>
      </w:r>
      <w:r>
        <w:rPr>
          <w:rFonts w:ascii="Times New Roman"/>
          <w:b w:val="false"/>
          <w:i w:val="false"/>
          <w:color w:val="000000"/>
          <w:sz w:val="28"/>
        </w:rPr>
        <w:t>
      Асырауындағы адам саны азайған жағдайда асыраушысынан айырылған жағдайда берілетін әлеуметтік төлемдердің мөлшерін қайта есептеуді Орталық қайтыс болған асыраушының (сот хабар-ошарсыз кетті деп таныған немесе қайтыс болды деп жариялаған) асырауындағы адамдардың біреуіне асыраушысынан айырылған жағдайда төленетін әлеуметтік төлемге құқығын жоғалтқан күннен бастап жүргізеді. Бұл ретте әлеуметтік төлем тағайындау жөніндегі уәкілетті органның шешімі негізінде тоқтатылған күннен бастап жаңартылады.</w:t>
      </w:r>
      <w:r>
        <w:br/>
      </w:r>
      <w:r>
        <w:rPr>
          <w:rFonts w:ascii="Times New Roman"/>
          <w:b w:val="false"/>
          <w:i w:val="false"/>
          <w:color w:val="000000"/>
          <w:sz w:val="28"/>
        </w:rPr>
        <w:t>
</w:t>
      </w:r>
      <w:r>
        <w:rPr>
          <w:rFonts w:ascii="Times New Roman"/>
          <w:b w:val="false"/>
          <w:i w:val="false"/>
          <w:color w:val="000000"/>
          <w:sz w:val="28"/>
        </w:rPr>
        <w:t>
      19. Бала бір жасқа толғанға дейін оның күтіміне байланысты табысынан айырылған жағдайда төленетін әлеуметтік төлемнің мөлшерін Қазақстан Республикасының заңнамасында көзделген айлық есептік көрсеткіштің жыл сайынғы өзгеруіне байланысты қайта есептеу туралы шешімді әлеуметтік төлем тағайындау жөніндегі уәкілетті орган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нысанда Орталық бөлімшесі дайындаған шешім жобасы негізінде жүргізеді.</w:t>
      </w:r>
      <w:r>
        <w:br/>
      </w:r>
      <w:r>
        <w:rPr>
          <w:rFonts w:ascii="Times New Roman"/>
          <w:b w:val="false"/>
          <w:i w:val="false"/>
          <w:color w:val="000000"/>
          <w:sz w:val="28"/>
        </w:rPr>
        <w:t>
</w:t>
      </w:r>
      <w:r>
        <w:rPr>
          <w:rFonts w:ascii="Times New Roman"/>
          <w:b w:val="false"/>
          <w:i w:val="false"/>
          <w:color w:val="000000"/>
          <w:sz w:val="28"/>
        </w:rPr>
        <w:t>
      20. «Балалы отбасыларға берілетін мемлекеттік жәрдемақылар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бала бір жасқа толғанға дейін оның күтімі бойынша берілетін мемлекеттік жәрдемақының ай сайынғы мөлшері өзгерген кезде бала бір жасқа толғанға дейін оның күтіміне байланысты табысынан айырылған жағдайда төленетін әлеуметтік төлемнің мөлшері бала бір жасқа толғанға дейін оның күтімі үшін төленетін мемлекеттік жәрдемақының деңгейіне дейін көтеріледі.</w:t>
      </w:r>
      <w:r>
        <w:br/>
      </w:r>
      <w:r>
        <w:rPr>
          <w:rFonts w:ascii="Times New Roman"/>
          <w:b w:val="false"/>
          <w:i w:val="false"/>
          <w:color w:val="000000"/>
          <w:sz w:val="28"/>
        </w:rPr>
        <w:t>
</w:t>
      </w:r>
      <w:r>
        <w:rPr>
          <w:rFonts w:ascii="Times New Roman"/>
          <w:b w:val="false"/>
          <w:i w:val="false"/>
          <w:color w:val="000000"/>
          <w:sz w:val="28"/>
        </w:rPr>
        <w:t>
      21. Әлеуметтік төлемді есептеу үшін қабылданған кезеңге әлеуметтік төлемге құқық туындаған күннен кейін әлеуметтік аударымдар түскен жағдайда алушыға тағайындалған әлеуметтік төлемнің мөлшеріне қайта есептеу жүргізілмейді.</w:t>
      </w:r>
    </w:p>
    <w:bookmarkEnd w:id="9"/>
    <w:bookmarkStart w:name="z68" w:id="10"/>
    <w:p>
      <w:pPr>
        <w:spacing w:after="0"/>
        <w:ind w:left="0"/>
        <w:jc w:val="left"/>
      </w:pPr>
      <w:r>
        <w:rPr>
          <w:rFonts w:ascii="Times New Roman"/>
          <w:b/>
          <w:i w:val="false"/>
          <w:color w:val="000000"/>
        </w:rPr>
        <w:t xml:space="preserve"> 
4. Әлеуметтік төлемдердің мөлшерін арттыру тәртібі</w:t>
      </w:r>
    </w:p>
    <w:bookmarkEnd w:id="10"/>
    <w:bookmarkStart w:name="z69" w:id="11"/>
    <w:p>
      <w:pPr>
        <w:spacing w:after="0"/>
        <w:ind w:left="0"/>
        <w:jc w:val="both"/>
      </w:pPr>
      <w:r>
        <w:rPr>
          <w:rFonts w:ascii="Times New Roman"/>
          <w:b w:val="false"/>
          <w:i w:val="false"/>
          <w:color w:val="000000"/>
          <w:sz w:val="28"/>
        </w:rPr>
        <w:t>
      22. Еңбек ету қабілетінен айырылған және асыраушысынан айырылған жағдайларда Қордан төленетін әлеуметтік төлемдердің мөлшерін арттыру Қазақстан Республикасының Үкіметі шешімінің негізінде арттыру күні алушы болып табылатын адамдарға жүргізіледі.</w:t>
      </w:r>
      <w:r>
        <w:br/>
      </w:r>
      <w:r>
        <w:rPr>
          <w:rFonts w:ascii="Times New Roman"/>
          <w:b w:val="false"/>
          <w:i w:val="false"/>
          <w:color w:val="000000"/>
          <w:sz w:val="28"/>
        </w:rPr>
        <w:t>
</w:t>
      </w:r>
      <w:r>
        <w:rPr>
          <w:rFonts w:ascii="Times New Roman"/>
          <w:b w:val="false"/>
          <w:i w:val="false"/>
          <w:color w:val="000000"/>
          <w:sz w:val="28"/>
        </w:rPr>
        <w:t>
      23. Еңбек ету қабілетінен айырылған және асыраушысынан айырылған жағдайларда төленетін әлеуметтік төлемдердің мөлшерін арттыру туралы шешімдердің жобаларын әрбір алушы бойынша (осы Қағидаларға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әлеуметтік төлемдерді тағайындау жөніндегі уәкілетті орган бекітеді және төлемдерді жүзеге асыру үшін оларды Орталықтың бөлімшесіне жібереді.</w:t>
      </w:r>
    </w:p>
    <w:bookmarkEnd w:id="11"/>
    <w:bookmarkStart w:name="z71" w:id="12"/>
    <w:p>
      <w:pPr>
        <w:spacing w:after="0"/>
        <w:ind w:left="0"/>
        <w:jc w:val="left"/>
      </w:pPr>
      <w:r>
        <w:rPr>
          <w:rFonts w:ascii="Times New Roman"/>
          <w:b/>
          <w:i w:val="false"/>
          <w:color w:val="000000"/>
        </w:rPr>
        <w:t xml:space="preserve"> 
5. Қорытынды ережелер</w:t>
      </w:r>
    </w:p>
    <w:bookmarkEnd w:id="12"/>
    <w:bookmarkStart w:name="z72" w:id="13"/>
    <w:p>
      <w:pPr>
        <w:spacing w:after="0"/>
        <w:ind w:left="0"/>
        <w:jc w:val="both"/>
      </w:pPr>
      <w:r>
        <w:rPr>
          <w:rFonts w:ascii="Times New Roman"/>
          <w:b w:val="false"/>
          <w:i w:val="false"/>
          <w:color w:val="000000"/>
          <w:sz w:val="28"/>
        </w:rPr>
        <w:t>
      24. Қордан әлеуметтік төлемдер ағымдағы ай үшін әлеуметтік төлемдерді тағайындау жөніндегі уәкілетті органның шешімі негізінде төленеді.</w:t>
      </w:r>
      <w:r>
        <w:br/>
      </w:r>
      <w:r>
        <w:rPr>
          <w:rFonts w:ascii="Times New Roman"/>
          <w:b w:val="false"/>
          <w:i w:val="false"/>
          <w:color w:val="000000"/>
          <w:sz w:val="28"/>
        </w:rPr>
        <w:t>
</w:t>
      </w:r>
      <w:r>
        <w:rPr>
          <w:rFonts w:ascii="Times New Roman"/>
          <w:b w:val="false"/>
          <w:i w:val="false"/>
          <w:color w:val="000000"/>
          <w:sz w:val="28"/>
        </w:rPr>
        <w:t>
      25. Орталық төлем айының алдындағы айдың 25-күніне жүктілікке және босануға байланысты, жаңа туған баланы (балаларды) асырап алуға байланысты табысынан айырылған жағдайларда төленетін әлеуметтік төлемдерді қоспағанда, әлеуметтік төлемдерге қаражат қажеттілігін қалыптастырады және Қорға ұсынады.</w:t>
      </w:r>
      <w:r>
        <w:br/>
      </w:r>
      <w:r>
        <w:rPr>
          <w:rFonts w:ascii="Times New Roman"/>
          <w:b w:val="false"/>
          <w:i w:val="false"/>
          <w:color w:val="000000"/>
          <w:sz w:val="28"/>
        </w:rPr>
        <w:t>
</w:t>
      </w:r>
      <w:r>
        <w:rPr>
          <w:rFonts w:ascii="Times New Roman"/>
          <w:b w:val="false"/>
          <w:i w:val="false"/>
          <w:color w:val="000000"/>
          <w:sz w:val="28"/>
        </w:rPr>
        <w:t>
      26. Қор үш күндік мерзімде алушыларға әлеуметтік төлемдерді жүзеге асыратын Орталықтың шотына әлеуметтік төлемдерді жүзеге асыруға қажетті қаражатты аударуды жүргізеді.</w:t>
      </w:r>
    </w:p>
    <w:bookmarkEnd w:id="13"/>
    <w:bookmarkStart w:name="z43" w:id="14"/>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төленетін</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мөлшерін есептеу (айқындау),</w:t>
      </w:r>
      <w:r>
        <w:br/>
      </w:r>
      <w:r>
        <w:rPr>
          <w:rFonts w:ascii="Times New Roman"/>
          <w:b w:val="false"/>
          <w:i w:val="false"/>
          <w:color w:val="000000"/>
          <w:sz w:val="28"/>
        </w:rPr>
        <w:t xml:space="preserve">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4"/>
    <w:p>
      <w:pPr>
        <w:spacing w:after="0"/>
        <w:ind w:left="0"/>
        <w:jc w:val="both"/>
      </w:pPr>
      <w:r>
        <w:rPr>
          <w:rFonts w:ascii="Times New Roman"/>
          <w:b w:val="false"/>
          <w:i w:val="false"/>
          <w:color w:val="000000"/>
          <w:sz w:val="28"/>
        </w:rPr>
        <w:t>Ауданның коды _______________________</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______________________ облысы бойынша</w:t>
      </w:r>
      <w:r>
        <w:br/>
      </w:r>
      <w:r>
        <w:rPr>
          <w:rFonts w:ascii="Times New Roman"/>
          <w:b w:val="false"/>
          <w:i w:val="false"/>
          <w:color w:val="000000"/>
          <w:sz w:val="28"/>
        </w:rPr>
        <w:t xml:space="preserve">
Бақылау және халықты                 </w:t>
      </w:r>
      <w:r>
        <w:br/>
      </w:r>
      <w:r>
        <w:rPr>
          <w:rFonts w:ascii="Times New Roman"/>
          <w:b w:val="false"/>
          <w:i w:val="false"/>
          <w:color w:val="000000"/>
          <w:sz w:val="28"/>
        </w:rPr>
        <w:t xml:space="preserve">
әлеуметтік қорғау департаменті       </w:t>
      </w:r>
    </w:p>
    <w:bookmarkStart w:name="z14" w:id="15"/>
    <w:p>
      <w:pPr>
        <w:spacing w:after="0"/>
        <w:ind w:left="0"/>
        <w:jc w:val="left"/>
      </w:pPr>
      <w:r>
        <w:rPr>
          <w:rFonts w:ascii="Times New Roman"/>
          <w:b/>
          <w:i w:val="false"/>
          <w:color w:val="000000"/>
        </w:rPr>
        <w:t xml:space="preserve"> 
Өтініш</w:t>
      </w:r>
    </w:p>
    <w:bookmarkEnd w:id="1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иесінің Т.А.Ә.)</w:t>
      </w:r>
    </w:p>
    <w:p>
      <w:pPr>
        <w:spacing w:after="0"/>
        <w:ind w:left="0"/>
        <w:jc w:val="both"/>
      </w:pPr>
      <w:r>
        <w:rPr>
          <w:rFonts w:ascii="Times New Roman"/>
          <w:b w:val="false"/>
          <w:i w:val="false"/>
          <w:color w:val="000000"/>
          <w:sz w:val="28"/>
        </w:rPr>
        <w:t>      Туған күні «___» _______ 19__ ж. тұрғылықты мекенжайы: ________</w:t>
      </w:r>
      <w:r>
        <w:br/>
      </w:r>
      <w:r>
        <w:rPr>
          <w:rFonts w:ascii="Times New Roman"/>
          <w:b w:val="false"/>
          <w:i w:val="false"/>
          <w:color w:val="000000"/>
          <w:sz w:val="28"/>
        </w:rPr>
        <w:t>
      Банктегі шотының № ___________ Банк филиалының № ______________</w:t>
      </w:r>
      <w:r>
        <w:br/>
      </w:r>
      <w:r>
        <w:rPr>
          <w:rFonts w:ascii="Times New Roman"/>
          <w:b w:val="false"/>
          <w:i w:val="false"/>
          <w:color w:val="000000"/>
          <w:sz w:val="28"/>
        </w:rPr>
        <w:t>
      Байланыс бөлімшесінің № _______________________________________</w:t>
      </w:r>
      <w:r>
        <w:br/>
      </w:r>
      <w:r>
        <w:rPr>
          <w:rFonts w:ascii="Times New Roman"/>
          <w:b w:val="false"/>
          <w:i w:val="false"/>
          <w:color w:val="000000"/>
          <w:sz w:val="28"/>
        </w:rPr>
        <w:t>
      Менің (ЖСН) ___________________________________________________</w:t>
      </w:r>
      <w:r>
        <w:br/>
      </w:r>
      <w:r>
        <w:rPr>
          <w:rFonts w:ascii="Times New Roman"/>
          <w:b w:val="false"/>
          <w:i w:val="false"/>
          <w:color w:val="000000"/>
          <w:sz w:val="28"/>
        </w:rPr>
        <w:t>
      Жеке куәлігінің (паспортының) деректері: ______________________</w:t>
      </w:r>
      <w:r>
        <w:br/>
      </w:r>
      <w:r>
        <w:rPr>
          <w:rFonts w:ascii="Times New Roman"/>
          <w:b w:val="false"/>
          <w:i w:val="false"/>
          <w:color w:val="000000"/>
          <w:sz w:val="28"/>
        </w:rPr>
        <w:t>
      Кім берді _________________ Берілген күні _____________________</w:t>
      </w:r>
      <w:r>
        <w:br/>
      </w:r>
      <w:r>
        <w:rPr>
          <w:rFonts w:ascii="Times New Roman"/>
          <w:b w:val="false"/>
          <w:i w:val="false"/>
          <w:color w:val="000000"/>
          <w:sz w:val="28"/>
        </w:rPr>
        <w:t>
      Маған _________________________________________________________</w:t>
      </w:r>
      <w:r>
        <w:br/>
      </w:r>
      <w:r>
        <w:rPr>
          <w:rFonts w:ascii="Times New Roman"/>
          <w:b w:val="false"/>
          <w:i w:val="false"/>
          <w:color w:val="000000"/>
          <w:sz w:val="28"/>
        </w:rPr>
        <w:t>
      (еңбек ету қабілетінен айырылған* жағдайда, асыраушысынан</w:t>
      </w:r>
      <w:r>
        <w:br/>
      </w:r>
      <w:r>
        <w:rPr>
          <w:rFonts w:ascii="Times New Roman"/>
          <w:b w:val="false"/>
          <w:i w:val="false"/>
          <w:color w:val="000000"/>
          <w:sz w:val="28"/>
        </w:rPr>
        <w:t>
айырылған жағдайда*, жұмысынан айырылған жағдайда, жүктілікке және</w:t>
      </w:r>
      <w:r>
        <w:br/>
      </w:r>
      <w:r>
        <w:rPr>
          <w:rFonts w:ascii="Times New Roman"/>
          <w:b w:val="false"/>
          <w:i w:val="false"/>
          <w:color w:val="000000"/>
          <w:sz w:val="28"/>
        </w:rPr>
        <w:t>
босануға байланысты табысынан айырылған жағдайда, жаңа туған баланы</w:t>
      </w:r>
      <w:r>
        <w:br/>
      </w:r>
      <w:r>
        <w:rPr>
          <w:rFonts w:ascii="Times New Roman"/>
          <w:b w:val="false"/>
          <w:i w:val="false"/>
          <w:color w:val="000000"/>
          <w:sz w:val="28"/>
        </w:rPr>
        <w:t>
(балаларды) асырап алуға байланысты табысынан айырылған жағдайда,</w:t>
      </w:r>
      <w:r>
        <w:br/>
      </w:r>
      <w:r>
        <w:rPr>
          <w:rFonts w:ascii="Times New Roman"/>
          <w:b w:val="false"/>
          <w:i w:val="false"/>
          <w:color w:val="000000"/>
          <w:sz w:val="28"/>
        </w:rPr>
        <w:t>
бала бір жасқа толғанға дейін оның күтіміне байланысты табысынан</w:t>
      </w:r>
      <w:r>
        <w:br/>
      </w:r>
      <w:r>
        <w:rPr>
          <w:rFonts w:ascii="Times New Roman"/>
          <w:b w:val="false"/>
          <w:i w:val="false"/>
          <w:color w:val="000000"/>
          <w:sz w:val="28"/>
        </w:rPr>
        <w:t>
айырылған жағдайда төленетін әлеуметтік төлемдер - керегін жазыңыз)</w:t>
      </w:r>
      <w:r>
        <w:br/>
      </w:r>
      <w:r>
        <w:rPr>
          <w:rFonts w:ascii="Times New Roman"/>
          <w:b w:val="false"/>
          <w:i w:val="false"/>
          <w:color w:val="000000"/>
          <w:sz w:val="28"/>
        </w:rPr>
        <w:t>
тағайындауыңызды сұраймын</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6) ____________________________________________________________</w:t>
      </w:r>
      <w:r>
        <w:br/>
      </w:r>
      <w:r>
        <w:rPr>
          <w:rFonts w:ascii="Times New Roman"/>
          <w:b w:val="false"/>
          <w:i w:val="false"/>
          <w:color w:val="000000"/>
          <w:sz w:val="28"/>
        </w:rPr>
        <w:t>
      7) ____________________________________________________________</w:t>
      </w:r>
      <w:r>
        <w:br/>
      </w:r>
      <w:r>
        <w:rPr>
          <w:rFonts w:ascii="Times New Roman"/>
          <w:b w:val="false"/>
          <w:i w:val="false"/>
          <w:color w:val="000000"/>
          <w:sz w:val="28"/>
        </w:rPr>
        <w:t>
      («Міндетті әлеуметтік сақтандыру туралы» Қазақстан Республикасы</w:t>
      </w:r>
      <w:r>
        <w:br/>
      </w:r>
      <w:r>
        <w:rPr>
          <w:rFonts w:ascii="Times New Roman"/>
          <w:b w:val="false"/>
          <w:i w:val="false"/>
          <w:color w:val="000000"/>
          <w:sz w:val="28"/>
        </w:rPr>
        <w:t>
Заңының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23-2-баптарына</w:t>
      </w:r>
      <w:r>
        <w:rPr>
          <w:rFonts w:ascii="Times New Roman"/>
          <w:b w:val="false"/>
          <w:i w:val="false"/>
          <w:color w:val="000000"/>
          <w:sz w:val="28"/>
        </w:rPr>
        <w:t xml:space="preserve"> сәйкес құжаттар ұсынылды).</w:t>
      </w:r>
      <w:r>
        <w:br/>
      </w:r>
      <w:r>
        <w:rPr>
          <w:rFonts w:ascii="Times New Roman"/>
          <w:b w:val="false"/>
          <w:i w:val="false"/>
          <w:color w:val="000000"/>
          <w:sz w:val="28"/>
        </w:rPr>
        <w:t>
      Басқа отбасында (қайтыс болған адамның) балалары бар: иә/жоқ</w:t>
      </w:r>
      <w:r>
        <w:br/>
      </w:r>
      <w:r>
        <w:rPr>
          <w:rFonts w:ascii="Times New Roman"/>
          <w:b w:val="false"/>
          <w:i w:val="false"/>
          <w:color w:val="000000"/>
          <w:sz w:val="28"/>
        </w:rPr>
        <w:t>
(қажет емесін сызып тастаңыз).</w:t>
      </w:r>
      <w:r>
        <w:br/>
      </w:r>
      <w:r>
        <w:rPr>
          <w:rFonts w:ascii="Times New Roman"/>
          <w:b w:val="false"/>
          <w:i w:val="false"/>
          <w:color w:val="000000"/>
          <w:sz w:val="28"/>
        </w:rPr>
        <w:t>
      Әлеуметтік төлемдер мөлшерінің өзгеруіне әсер ететін барлық</w:t>
      </w:r>
      <w:r>
        <w:br/>
      </w:r>
      <w:r>
        <w:rPr>
          <w:rFonts w:ascii="Times New Roman"/>
          <w:b w:val="false"/>
          <w:i w:val="false"/>
          <w:color w:val="000000"/>
          <w:sz w:val="28"/>
        </w:rPr>
        <w:t>
өзгерістер, сондай-ақ тұрғылықты жерімнің, анкета деректерінің,</w:t>
      </w:r>
      <w:r>
        <w:br/>
      </w:r>
      <w:r>
        <w:rPr>
          <w:rFonts w:ascii="Times New Roman"/>
          <w:b w:val="false"/>
          <w:i w:val="false"/>
          <w:color w:val="000000"/>
          <w:sz w:val="28"/>
        </w:rPr>
        <w:t>
банктік деректердің (оның ішінде Қазақстан Республикасы аумағынан тыс</w:t>
      </w:r>
      <w:r>
        <w:br/>
      </w:r>
      <w:r>
        <w:rPr>
          <w:rFonts w:ascii="Times New Roman"/>
          <w:b w:val="false"/>
          <w:i w:val="false"/>
          <w:color w:val="000000"/>
          <w:sz w:val="28"/>
        </w:rPr>
        <w:t>
жерге кету) өзгергені туралы Орталық бөлімшесіне 10 күн ішінде</w:t>
      </w:r>
      <w:r>
        <w:br/>
      </w:r>
      <w:r>
        <w:rPr>
          <w:rFonts w:ascii="Times New Roman"/>
          <w:b w:val="false"/>
          <w:i w:val="false"/>
          <w:color w:val="000000"/>
          <w:sz w:val="28"/>
        </w:rPr>
        <w:t>
хабарлауға міндеттенемін.</w:t>
      </w:r>
      <w:r>
        <w:br/>
      </w:r>
      <w:r>
        <w:rPr>
          <w:rFonts w:ascii="Times New Roman"/>
          <w:b w:val="false"/>
          <w:i w:val="false"/>
          <w:color w:val="000000"/>
          <w:sz w:val="28"/>
        </w:rPr>
        <w:t>
      Орталық бөлімшесіне ұсынылған құжаттардың түпнұсқалығы үшін</w:t>
      </w:r>
      <w:r>
        <w:br/>
      </w:r>
      <w:r>
        <w:rPr>
          <w:rFonts w:ascii="Times New Roman"/>
          <w:b w:val="false"/>
          <w:i w:val="false"/>
          <w:color w:val="000000"/>
          <w:sz w:val="28"/>
        </w:rPr>
        <w:t>
құқықтық жауапкершілікті мойныма аламын.</w:t>
      </w:r>
    </w:p>
    <w:p>
      <w:pPr>
        <w:spacing w:after="0"/>
        <w:ind w:left="0"/>
        <w:jc w:val="both"/>
      </w:pPr>
      <w:r>
        <w:rPr>
          <w:rFonts w:ascii="Times New Roman"/>
          <w:b w:val="false"/>
          <w:i w:val="false"/>
          <w:color w:val="000000"/>
          <w:sz w:val="28"/>
        </w:rPr>
        <w:t>      Өтініш берген күн ___________ Өтініш берушінің қолы ___________</w:t>
      </w:r>
      <w:r>
        <w:br/>
      </w:r>
      <w:r>
        <w:rPr>
          <w:rFonts w:ascii="Times New Roman"/>
          <w:b w:val="false"/>
          <w:i w:val="false"/>
          <w:color w:val="000000"/>
          <w:sz w:val="28"/>
        </w:rPr>
        <w:t>
      Азамат ________________________________________________ өтініші</w:t>
      </w:r>
      <w:r>
        <w:br/>
      </w:r>
      <w:r>
        <w:rPr>
          <w:rFonts w:ascii="Times New Roman"/>
          <w:b w:val="false"/>
          <w:i w:val="false"/>
          <w:color w:val="000000"/>
          <w:sz w:val="28"/>
        </w:rPr>
        <w:t>
                 (өтініштің құжаттармен қабылданған күні)</w:t>
      </w:r>
      <w:r>
        <w:br/>
      </w:r>
      <w:r>
        <w:rPr>
          <w:rFonts w:ascii="Times New Roman"/>
          <w:b w:val="false"/>
          <w:i w:val="false"/>
          <w:color w:val="000000"/>
          <w:sz w:val="28"/>
        </w:rPr>
        <w:t>
      «___» ________ 20__ ж. № __________________________ қабылданды.</w:t>
      </w:r>
    </w:p>
    <w:p>
      <w:pPr>
        <w:spacing w:after="0"/>
        <w:ind w:left="0"/>
        <w:jc w:val="both"/>
      </w:pP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819"/>
        <w:gridCol w:w="869"/>
        <w:gridCol w:w="769"/>
        <w:gridCol w:w="1020"/>
        <w:gridCol w:w="1018"/>
        <w:gridCol w:w="768"/>
        <w:gridCol w:w="893"/>
        <w:gridCol w:w="893"/>
        <w:gridCol w:w="3502"/>
      </w:tblGrid>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 саны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(кесу сызығы)</w:t>
      </w:r>
      <w:r>
        <w:br/>
      </w:r>
      <w:r>
        <w:rPr>
          <w:rFonts w:ascii="Times New Roman"/>
          <w:b w:val="false"/>
          <w:i w:val="false"/>
          <w:color w:val="000000"/>
          <w:sz w:val="28"/>
        </w:rPr>
        <w:t>
      Азамат ________________________________________________ өтініші</w:t>
      </w:r>
      <w:r>
        <w:br/>
      </w:r>
      <w:r>
        <w:rPr>
          <w:rFonts w:ascii="Times New Roman"/>
          <w:b w:val="false"/>
          <w:i w:val="false"/>
          <w:color w:val="000000"/>
          <w:sz w:val="28"/>
        </w:rPr>
        <w:t>
№ _______________ тіркелген</w:t>
      </w:r>
      <w:r>
        <w:br/>
      </w:r>
      <w:r>
        <w:rPr>
          <w:rFonts w:ascii="Times New Roman"/>
          <w:b w:val="false"/>
          <w:i w:val="false"/>
          <w:color w:val="000000"/>
          <w:sz w:val="28"/>
        </w:rPr>
        <w:t>
      Құжаттар қабылдаған күн _______ Шешім қабылдаған күн __________</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w:t>
      </w:r>
      <w:r>
        <w:br/>
      </w:r>
      <w:r>
        <w:rPr>
          <w:rFonts w:ascii="Times New Roman"/>
          <w:b w:val="false"/>
          <w:i w:val="false"/>
          <w:color w:val="000000"/>
          <w:sz w:val="28"/>
        </w:rPr>
        <w:t>
      Ескерту:</w:t>
      </w:r>
      <w:r>
        <w:br/>
      </w:r>
      <w:r>
        <w:rPr>
          <w:rFonts w:ascii="Times New Roman"/>
          <w:b w:val="false"/>
          <w:i w:val="false"/>
          <w:color w:val="000000"/>
          <w:sz w:val="28"/>
        </w:rPr>
        <w:t>
      * - еңбек ету қабілетінен айырылған немесе асыраушысынан</w:t>
      </w:r>
      <w:r>
        <w:br/>
      </w:r>
      <w:r>
        <w:rPr>
          <w:rFonts w:ascii="Times New Roman"/>
          <w:b w:val="false"/>
          <w:i w:val="false"/>
          <w:color w:val="000000"/>
          <w:sz w:val="28"/>
        </w:rPr>
        <w:t>
айырылған жағдайларда төленетін әлеуметтік төлемге өтініш берген</w:t>
      </w:r>
      <w:r>
        <w:br/>
      </w:r>
      <w:r>
        <w:rPr>
          <w:rFonts w:ascii="Times New Roman"/>
          <w:b w:val="false"/>
          <w:i w:val="false"/>
          <w:color w:val="000000"/>
          <w:sz w:val="28"/>
        </w:rPr>
        <w:t>
кезде жалпы еңбек ету қабілетінен айырылу дәрежесін немесе</w:t>
      </w:r>
      <w:r>
        <w:br/>
      </w:r>
      <w:r>
        <w:rPr>
          <w:rFonts w:ascii="Times New Roman"/>
          <w:b w:val="false"/>
          <w:i w:val="false"/>
          <w:color w:val="000000"/>
          <w:sz w:val="28"/>
        </w:rPr>
        <w:t>
асырауындағылардың санын көрсету керек.</w:t>
      </w:r>
    </w:p>
    <w:bookmarkStart w:name="z44" w:id="16"/>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төленетін</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мөлшерін есептеу (айқындау),</w:t>
      </w:r>
      <w:r>
        <w:br/>
      </w:r>
      <w:r>
        <w:rPr>
          <w:rFonts w:ascii="Times New Roman"/>
          <w:b w:val="false"/>
          <w:i w:val="false"/>
          <w:color w:val="000000"/>
          <w:sz w:val="28"/>
        </w:rPr>
        <w:t xml:space="preserve">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Ауданның коды _______________________</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______________________ облысы бойынша</w:t>
      </w:r>
      <w:r>
        <w:br/>
      </w:r>
      <w:r>
        <w:rPr>
          <w:rFonts w:ascii="Times New Roman"/>
          <w:b w:val="false"/>
          <w:i w:val="false"/>
          <w:color w:val="000000"/>
          <w:sz w:val="28"/>
        </w:rPr>
        <w:t xml:space="preserve">
Бақылау және халықты                 </w:t>
      </w:r>
      <w:r>
        <w:br/>
      </w:r>
      <w:r>
        <w:rPr>
          <w:rFonts w:ascii="Times New Roman"/>
          <w:b w:val="false"/>
          <w:i w:val="false"/>
          <w:color w:val="000000"/>
          <w:sz w:val="28"/>
        </w:rPr>
        <w:t xml:space="preserve">
әлеуметтік қорғау департаменті       </w:t>
      </w:r>
    </w:p>
    <w:bookmarkStart w:name="z16" w:id="17"/>
    <w:p>
      <w:pPr>
        <w:spacing w:after="0"/>
        <w:ind w:left="0"/>
        <w:jc w:val="left"/>
      </w:pPr>
      <w:r>
        <w:rPr>
          <w:rFonts w:ascii="Times New Roman"/>
          <w:b/>
          <w:i w:val="false"/>
          <w:color w:val="000000"/>
        </w:rPr>
        <w:t xml:space="preserve"> 
Өтініш</w:t>
      </w:r>
    </w:p>
    <w:bookmarkEnd w:id="17"/>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(өтініш иесінің Т.А.Ә.)</w:t>
      </w:r>
    </w:p>
    <w:p>
      <w:pPr>
        <w:spacing w:after="0"/>
        <w:ind w:left="0"/>
        <w:jc w:val="both"/>
      </w:pPr>
      <w:r>
        <w:rPr>
          <w:rFonts w:ascii="Times New Roman"/>
          <w:b w:val="false"/>
          <w:i w:val="false"/>
          <w:color w:val="000000"/>
          <w:sz w:val="28"/>
        </w:rPr>
        <w:t>      Туған күні «___» _______ 19__ ж. тұрғылықты мекенжайы: ________</w:t>
      </w:r>
      <w:r>
        <w:br/>
      </w:r>
      <w:r>
        <w:rPr>
          <w:rFonts w:ascii="Times New Roman"/>
          <w:b w:val="false"/>
          <w:i w:val="false"/>
          <w:color w:val="000000"/>
          <w:sz w:val="28"/>
        </w:rPr>
        <w:t>
      Маған _________________________________________________________</w:t>
      </w:r>
      <w:r>
        <w:br/>
      </w:r>
      <w:r>
        <w:rPr>
          <w:rFonts w:ascii="Times New Roman"/>
          <w:b w:val="false"/>
          <w:i w:val="false"/>
          <w:color w:val="000000"/>
          <w:sz w:val="28"/>
        </w:rPr>
        <w:t>
             (ауыр босануыма немесе екі және одан көп бала тууыма</w:t>
      </w:r>
      <w:r>
        <w:br/>
      </w:r>
      <w:r>
        <w:rPr>
          <w:rFonts w:ascii="Times New Roman"/>
          <w:b w:val="false"/>
          <w:i w:val="false"/>
          <w:color w:val="000000"/>
          <w:sz w:val="28"/>
        </w:rPr>
        <w:t>
_________________________________ жүктілікке және босануға байланысты</w:t>
      </w:r>
      <w:r>
        <w:br/>
      </w:r>
      <w:r>
        <w:rPr>
          <w:rFonts w:ascii="Times New Roman"/>
          <w:b w:val="false"/>
          <w:i w:val="false"/>
          <w:color w:val="000000"/>
          <w:sz w:val="28"/>
        </w:rPr>
        <w:t>
байланысты - қажетін жазу керек)</w:t>
      </w:r>
      <w:r>
        <w:br/>
      </w:r>
      <w:r>
        <w:rPr>
          <w:rFonts w:ascii="Times New Roman"/>
          <w:b w:val="false"/>
          <w:i w:val="false"/>
          <w:color w:val="000000"/>
          <w:sz w:val="28"/>
        </w:rPr>
        <w:t>
табысынан айырылған жағдайға әлеуметтік төлемді қайта есептеу</w:t>
      </w:r>
      <w:r>
        <w:br/>
      </w:r>
      <w:r>
        <w:rPr>
          <w:rFonts w:ascii="Times New Roman"/>
          <w:b w:val="false"/>
          <w:i w:val="false"/>
          <w:color w:val="000000"/>
          <w:sz w:val="28"/>
        </w:rPr>
        <w:t>
жүргізуді сұраймын.</w:t>
      </w:r>
      <w:r>
        <w:br/>
      </w:r>
      <w:r>
        <w:rPr>
          <w:rFonts w:ascii="Times New Roman"/>
          <w:b w:val="false"/>
          <w:i w:val="false"/>
          <w:color w:val="000000"/>
          <w:sz w:val="28"/>
        </w:rPr>
        <w:t>
      Ауыр босану немесе екі одан көп бала туу жағдайын растайтын</w:t>
      </w:r>
      <w:r>
        <w:br/>
      </w:r>
      <w:r>
        <w:rPr>
          <w:rFonts w:ascii="Times New Roman"/>
          <w:b w:val="false"/>
          <w:i w:val="false"/>
          <w:color w:val="000000"/>
          <w:sz w:val="28"/>
        </w:rPr>
        <w:t>
жүктілік және босану бойынша уақытша еңбекке жарамсыздық парағын қоса</w:t>
      </w:r>
      <w:r>
        <w:br/>
      </w:r>
      <w:r>
        <w:rPr>
          <w:rFonts w:ascii="Times New Roman"/>
          <w:b w:val="false"/>
          <w:i w:val="false"/>
          <w:color w:val="000000"/>
          <w:sz w:val="28"/>
        </w:rPr>
        <w:t>
беріп отырмын.</w:t>
      </w:r>
      <w:r>
        <w:br/>
      </w:r>
      <w:r>
        <w:rPr>
          <w:rFonts w:ascii="Times New Roman"/>
          <w:b w:val="false"/>
          <w:i w:val="false"/>
          <w:color w:val="000000"/>
          <w:sz w:val="28"/>
        </w:rPr>
        <w:t>
      Өтініш берген күн _____________ Өтініш берушінің қолы _________</w:t>
      </w:r>
      <w:r>
        <w:br/>
      </w:r>
      <w:r>
        <w:rPr>
          <w:rFonts w:ascii="Times New Roman"/>
          <w:b w:val="false"/>
          <w:i w:val="false"/>
          <w:color w:val="000000"/>
          <w:sz w:val="28"/>
        </w:rPr>
        <w:t>
      Азамат ________________________________________________ өтініші</w:t>
      </w:r>
      <w:r>
        <w:br/>
      </w:r>
      <w:r>
        <w:rPr>
          <w:rFonts w:ascii="Times New Roman"/>
          <w:b w:val="false"/>
          <w:i w:val="false"/>
          <w:color w:val="000000"/>
          <w:sz w:val="28"/>
        </w:rPr>
        <w:t>
                 (өтініштің құжаттармен қабылданған күні)</w:t>
      </w:r>
      <w:r>
        <w:br/>
      </w:r>
      <w:r>
        <w:rPr>
          <w:rFonts w:ascii="Times New Roman"/>
          <w:b w:val="false"/>
          <w:i w:val="false"/>
          <w:color w:val="000000"/>
          <w:sz w:val="28"/>
        </w:rPr>
        <w:t>
      «___» _______ 20__ ж. № ___________________________ қабылданды.</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819"/>
        <w:gridCol w:w="869"/>
        <w:gridCol w:w="769"/>
        <w:gridCol w:w="1020"/>
        <w:gridCol w:w="1018"/>
        <w:gridCol w:w="768"/>
        <w:gridCol w:w="893"/>
        <w:gridCol w:w="893"/>
        <w:gridCol w:w="3502"/>
      </w:tblGrid>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 саны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(кесу сызығы)</w:t>
      </w:r>
      <w:r>
        <w:br/>
      </w:r>
      <w:r>
        <w:rPr>
          <w:rFonts w:ascii="Times New Roman"/>
          <w:b w:val="false"/>
          <w:i w:val="false"/>
          <w:color w:val="000000"/>
          <w:sz w:val="28"/>
        </w:rPr>
        <w:t>
      Азамат ________________________________________________ өтініші</w:t>
      </w:r>
      <w:r>
        <w:br/>
      </w:r>
      <w:r>
        <w:rPr>
          <w:rFonts w:ascii="Times New Roman"/>
          <w:b w:val="false"/>
          <w:i w:val="false"/>
          <w:color w:val="000000"/>
          <w:sz w:val="28"/>
        </w:rPr>
        <w:t>
№ _______________ тіркелді</w:t>
      </w:r>
      <w:r>
        <w:br/>
      </w:r>
      <w:r>
        <w:rPr>
          <w:rFonts w:ascii="Times New Roman"/>
          <w:b w:val="false"/>
          <w:i w:val="false"/>
          <w:color w:val="000000"/>
          <w:sz w:val="28"/>
        </w:rPr>
        <w:t>
      Құжаттар қабылдаған күн ________ Шешім қабылдаған күн _________</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_____________________________________________________________________</w:t>
      </w:r>
    </w:p>
    <w:bookmarkStart w:name="z45" w:id="18"/>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төленетін</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мөлшерін есептеу (айқындау),</w:t>
      </w:r>
      <w:r>
        <w:br/>
      </w:r>
      <w:r>
        <w:rPr>
          <w:rFonts w:ascii="Times New Roman"/>
          <w:b w:val="false"/>
          <w:i w:val="false"/>
          <w:color w:val="000000"/>
          <w:sz w:val="28"/>
        </w:rPr>
        <w:t xml:space="preserve">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8"/>
    <w:bookmarkStart w:name="z17" w:id="19"/>
    <w:p>
      <w:pPr>
        <w:spacing w:after="0"/>
        <w:ind w:left="0"/>
        <w:jc w:val="left"/>
      </w:pPr>
      <w:r>
        <w:rPr>
          <w:rFonts w:ascii="Times New Roman"/>
          <w:b/>
          <w:i w:val="false"/>
          <w:color w:val="000000"/>
        </w:rPr>
        <w:t xml:space="preserve"> 
Әлеуметтік төлем алушының ісі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0"/>
        <w:gridCol w:w="75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 алушының 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филиалы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бөлімшесі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кестесі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20"/>
    <w:p>
      <w:pPr>
        <w:spacing w:after="0"/>
        <w:ind w:left="0"/>
        <w:jc w:val="left"/>
      </w:pPr>
      <w:r>
        <w:rPr>
          <w:rFonts w:ascii="Times New Roman"/>
          <w:b/>
          <w:i w:val="false"/>
          <w:color w:val="000000"/>
        </w:rPr>
        <w:t xml:space="preserve"> 
Есепке қабылдау және есептен шығару туралы белгілер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0"/>
      </w:tblGrid>
      <w:tr>
        <w:trPr>
          <w:trHeight w:val="447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20__ ж. «___» ________ қабылданды         Төлем түрі _________________________</w:t>
            </w:r>
            <w:r>
              <w:br/>
            </w:r>
            <w:r>
              <w:rPr>
                <w:rFonts w:ascii="Times New Roman"/>
                <w:b w:val="false"/>
                <w:i w:val="false"/>
                <w:color w:val="000000"/>
                <w:sz w:val="20"/>
              </w:rPr>
              <w:t>
</w:t>
            </w:r>
            <w:r>
              <w:rPr>
                <w:rFonts w:ascii="Times New Roman"/>
                <w:b w:val="false"/>
                <w:i w:val="false"/>
                <w:color w:val="000000"/>
                <w:sz w:val="20"/>
              </w:rPr>
              <w:t>Төлем мөлшері ____________ теңге/___________________________________________________/</w:t>
            </w:r>
            <w:r>
              <w:br/>
            </w:r>
            <w:r>
              <w:rPr>
                <w:rFonts w:ascii="Times New Roman"/>
                <w:b w:val="false"/>
                <w:i w:val="false"/>
                <w:color w:val="000000"/>
                <w:sz w:val="20"/>
              </w:rPr>
              <w:t>
</w:t>
            </w:r>
            <w:r>
              <w:rPr>
                <w:rFonts w:ascii="Times New Roman"/>
                <w:b w:val="false"/>
                <w:i w:val="false"/>
                <w:color w:val="000000"/>
                <w:sz w:val="20"/>
              </w:rPr>
              <w:t>Істегі парақтардың саны ___________              ____________________________________</w:t>
            </w:r>
          </w:p>
          <w:p>
            <w:pPr>
              <w:spacing w:after="20"/>
              <w:ind w:left="20"/>
              <w:jc w:val="both"/>
            </w:pPr>
            <w:r>
              <w:rPr>
                <w:rFonts w:ascii="Times New Roman"/>
                <w:b w:val="false"/>
                <w:i w:val="false"/>
                <w:color w:val="000000"/>
                <w:sz w:val="20"/>
              </w:rPr>
              <w:t>М.О.     Бөлімше бастығы ____________________________________________________________</w:t>
            </w:r>
          </w:p>
          <w:p>
            <w:pPr>
              <w:spacing w:after="20"/>
              <w:ind w:left="20"/>
              <w:jc w:val="both"/>
            </w:pPr>
            <w:r>
              <w:rPr>
                <w:rFonts w:ascii="Times New Roman"/>
                <w:b w:val="false"/>
                <w:i w:val="false"/>
                <w:color w:val="000000"/>
                <w:sz w:val="20"/>
              </w:rPr>
              <w:t>Есептен 20__ ж. «___» _______ шығарылсын         Төлем түрі _________________________</w:t>
            </w:r>
            <w:r>
              <w:br/>
            </w:r>
            <w:r>
              <w:rPr>
                <w:rFonts w:ascii="Times New Roman"/>
                <w:b w:val="false"/>
                <w:i w:val="false"/>
                <w:color w:val="000000"/>
                <w:sz w:val="20"/>
              </w:rPr>
              <w:t>
</w:t>
            </w:r>
            <w:r>
              <w:rPr>
                <w:rFonts w:ascii="Times New Roman"/>
                <w:b w:val="false"/>
                <w:i w:val="false"/>
                <w:color w:val="000000"/>
                <w:sz w:val="20"/>
              </w:rPr>
              <w:t>Төлем мөлшері ____________________ теңге         20__ ж. «___» _______ дейін төленді.</w:t>
            </w:r>
            <w:r>
              <w:br/>
            </w:r>
            <w:r>
              <w:rPr>
                <w:rFonts w:ascii="Times New Roman"/>
                <w:b w:val="false"/>
                <w:i w:val="false"/>
                <w:color w:val="000000"/>
                <w:sz w:val="20"/>
              </w:rPr>
              <w:t>
</w:t>
            </w:r>
            <w:r>
              <w:rPr>
                <w:rFonts w:ascii="Times New Roman"/>
                <w:b w:val="false"/>
                <w:i w:val="false"/>
                <w:color w:val="000000"/>
                <w:sz w:val="20"/>
              </w:rPr>
              <w:t>Істегі парақтардың саны ________________         Себебі _____________________________</w:t>
            </w:r>
          </w:p>
          <w:p>
            <w:pPr>
              <w:spacing w:after="20"/>
              <w:ind w:left="20"/>
              <w:jc w:val="both"/>
            </w:pPr>
            <w:r>
              <w:rPr>
                <w:rFonts w:ascii="Times New Roman"/>
                <w:b w:val="false"/>
                <w:i w:val="false"/>
                <w:color w:val="000000"/>
                <w:sz w:val="20"/>
              </w:rPr>
              <w:t>М.О.     Бөлімше бастығы ____________________________________________________________</w:t>
            </w:r>
          </w:p>
          <w:p>
            <w:pPr>
              <w:spacing w:after="20"/>
              <w:ind w:left="20"/>
              <w:jc w:val="both"/>
            </w:pPr>
            <w:r>
              <w:rPr>
                <w:rFonts w:ascii="Times New Roman"/>
                <w:b w:val="false"/>
                <w:i w:val="false"/>
                <w:color w:val="000000"/>
                <w:sz w:val="20"/>
              </w:rPr>
              <w:t>Есепке 20__ ж. «___» _______ қабылданды          Төлем түрі _________________________</w:t>
            </w:r>
            <w:r>
              <w:br/>
            </w:r>
            <w:r>
              <w:rPr>
                <w:rFonts w:ascii="Times New Roman"/>
                <w:b w:val="false"/>
                <w:i w:val="false"/>
                <w:color w:val="000000"/>
                <w:sz w:val="20"/>
              </w:rPr>
              <w:t>
</w:t>
            </w:r>
            <w:r>
              <w:rPr>
                <w:rFonts w:ascii="Times New Roman"/>
                <w:b w:val="false"/>
                <w:i w:val="false"/>
                <w:color w:val="000000"/>
                <w:sz w:val="20"/>
              </w:rPr>
              <w:t>Төлем мөлшері ____________ теңге/___________________________________________________/</w:t>
            </w:r>
            <w:r>
              <w:br/>
            </w:r>
            <w:r>
              <w:rPr>
                <w:rFonts w:ascii="Times New Roman"/>
                <w:b w:val="false"/>
                <w:i w:val="false"/>
                <w:color w:val="000000"/>
                <w:sz w:val="20"/>
              </w:rPr>
              <w:t>
</w:t>
            </w:r>
            <w:r>
              <w:rPr>
                <w:rFonts w:ascii="Times New Roman"/>
                <w:b w:val="false"/>
                <w:i w:val="false"/>
                <w:color w:val="000000"/>
                <w:sz w:val="20"/>
              </w:rPr>
              <w:t>Істегі парақтардың саны ___________              ____________________________________</w:t>
            </w:r>
          </w:p>
          <w:p>
            <w:pPr>
              <w:spacing w:after="20"/>
              <w:ind w:left="20"/>
              <w:jc w:val="both"/>
            </w:pPr>
            <w:r>
              <w:rPr>
                <w:rFonts w:ascii="Times New Roman"/>
                <w:b w:val="false"/>
                <w:i w:val="false"/>
                <w:color w:val="000000"/>
                <w:sz w:val="20"/>
              </w:rPr>
              <w:t>М.О.     Бөлімше бастығы ____________________________________________________________</w:t>
            </w:r>
          </w:p>
          <w:p>
            <w:pPr>
              <w:spacing w:after="20"/>
              <w:ind w:left="20"/>
              <w:jc w:val="both"/>
            </w:pPr>
            <w:r>
              <w:rPr>
                <w:rFonts w:ascii="Times New Roman"/>
                <w:b w:val="false"/>
                <w:i w:val="false"/>
                <w:color w:val="000000"/>
                <w:sz w:val="20"/>
              </w:rPr>
              <w:t>Есептен 20__ ж. «___» _______ шығарылсын         Төлем түрі _________________________</w:t>
            </w:r>
            <w:r>
              <w:br/>
            </w:r>
            <w:r>
              <w:rPr>
                <w:rFonts w:ascii="Times New Roman"/>
                <w:b w:val="false"/>
                <w:i w:val="false"/>
                <w:color w:val="000000"/>
                <w:sz w:val="20"/>
              </w:rPr>
              <w:t>
</w:t>
            </w:r>
            <w:r>
              <w:rPr>
                <w:rFonts w:ascii="Times New Roman"/>
                <w:b w:val="false"/>
                <w:i w:val="false"/>
                <w:color w:val="000000"/>
                <w:sz w:val="20"/>
              </w:rPr>
              <w:t>Төлем мөлшері ____________________ теңге         20__ ж. «___» _______ дейін төленді.</w:t>
            </w:r>
            <w:r>
              <w:br/>
            </w:r>
            <w:r>
              <w:rPr>
                <w:rFonts w:ascii="Times New Roman"/>
                <w:b w:val="false"/>
                <w:i w:val="false"/>
                <w:color w:val="000000"/>
                <w:sz w:val="20"/>
              </w:rPr>
              <w:t>
</w:t>
            </w:r>
            <w:r>
              <w:rPr>
                <w:rFonts w:ascii="Times New Roman"/>
                <w:b w:val="false"/>
                <w:i w:val="false"/>
                <w:color w:val="000000"/>
                <w:sz w:val="20"/>
              </w:rPr>
              <w:t>Істегі парақтардың саны ________________         Себебі _____________________________</w:t>
            </w:r>
          </w:p>
          <w:p>
            <w:pPr>
              <w:spacing w:after="20"/>
              <w:ind w:left="20"/>
              <w:jc w:val="both"/>
            </w:pPr>
            <w:r>
              <w:rPr>
                <w:rFonts w:ascii="Times New Roman"/>
                <w:b w:val="false"/>
                <w:i w:val="false"/>
                <w:color w:val="000000"/>
                <w:sz w:val="20"/>
              </w:rPr>
              <w:t>М.О.     Бөлімше бастығы ____________________________________________________________</w:t>
            </w:r>
          </w:p>
        </w:tc>
      </w:tr>
    </w:tbl>
    <w:bookmarkStart w:name="z19" w:id="21"/>
    <w:p>
      <w:pPr>
        <w:spacing w:after="0"/>
        <w:ind w:left="0"/>
        <w:jc w:val="left"/>
      </w:pPr>
      <w:r>
        <w:rPr>
          <w:rFonts w:ascii="Times New Roman"/>
          <w:b/>
          <w:i w:val="false"/>
          <w:color w:val="000000"/>
        </w:rPr>
        <w:t xml:space="preserve"> 
Түгендеу жүргізу туралы белгілер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0"/>
      </w:tblGrid>
      <w:tr>
        <w:trPr>
          <w:trHeight w:val="3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_______________________</w:t>
            </w:r>
            <w:r>
              <w:br/>
            </w:r>
            <w:r>
              <w:rPr>
                <w:rFonts w:ascii="Times New Roman"/>
                <w:b w:val="false"/>
                <w:i w:val="false"/>
                <w:color w:val="000000"/>
                <w:sz w:val="20"/>
              </w:rPr>
              <w:t>
____ парақ |_______________________| ____ парақ |_______________________|</w:t>
            </w:r>
            <w:r>
              <w:br/>
            </w:r>
            <w:r>
              <w:rPr>
                <w:rFonts w:ascii="Times New Roman"/>
                <w:b w:val="false"/>
                <w:i w:val="false"/>
                <w:color w:val="000000"/>
                <w:sz w:val="20"/>
              </w:rPr>
              <w:t>
            (күні, қолы, лауазымы)                (күні, қолы, лауазымы)</w:t>
            </w:r>
          </w:p>
          <w:p>
            <w:pPr>
              <w:spacing w:after="20"/>
              <w:ind w:left="20"/>
              <w:jc w:val="both"/>
            </w:pPr>
            <w:r>
              <w:rPr>
                <w:rFonts w:ascii="Times New Roman"/>
                <w:b w:val="false"/>
                <w:i w:val="false"/>
                <w:color w:val="000000"/>
                <w:sz w:val="20"/>
              </w:rPr>
              <w:t>            _______________________              _______________________</w:t>
            </w:r>
            <w:r>
              <w:br/>
            </w:r>
            <w:r>
              <w:rPr>
                <w:rFonts w:ascii="Times New Roman"/>
                <w:b w:val="false"/>
                <w:i w:val="false"/>
                <w:color w:val="000000"/>
                <w:sz w:val="20"/>
              </w:rPr>
              <w:t>
____ парақ |_______________________| ____ парақ |_______________________|</w:t>
            </w:r>
            <w:r>
              <w:br/>
            </w:r>
            <w:r>
              <w:rPr>
                <w:rFonts w:ascii="Times New Roman"/>
                <w:b w:val="false"/>
                <w:i w:val="false"/>
                <w:color w:val="000000"/>
                <w:sz w:val="20"/>
              </w:rPr>
              <w:t>
            (күні, қолы, лауазымы)                (күні, қолы, лауазымы)</w:t>
            </w:r>
          </w:p>
          <w:p>
            <w:pPr>
              <w:spacing w:after="20"/>
              <w:ind w:left="20"/>
              <w:jc w:val="both"/>
            </w:pPr>
            <w:r>
              <w:rPr>
                <w:rFonts w:ascii="Times New Roman"/>
                <w:b w:val="false"/>
                <w:i w:val="false"/>
                <w:color w:val="000000"/>
                <w:sz w:val="20"/>
              </w:rPr>
              <w:t>            _______________________              _______________________</w:t>
            </w:r>
            <w:r>
              <w:br/>
            </w:r>
            <w:r>
              <w:rPr>
                <w:rFonts w:ascii="Times New Roman"/>
                <w:b w:val="false"/>
                <w:i w:val="false"/>
                <w:color w:val="000000"/>
                <w:sz w:val="20"/>
              </w:rPr>
              <w:t>
____ парақ |_______________________| ____ парақ |_______________________|</w:t>
            </w:r>
            <w:r>
              <w:br/>
            </w:r>
            <w:r>
              <w:rPr>
                <w:rFonts w:ascii="Times New Roman"/>
                <w:b w:val="false"/>
                <w:i w:val="false"/>
                <w:color w:val="000000"/>
                <w:sz w:val="20"/>
              </w:rPr>
              <w:t>
            (күні, қолы, лауазымы)                (күні, қолы, лауазымы)</w:t>
            </w:r>
          </w:p>
          <w:p>
            <w:pPr>
              <w:spacing w:after="20"/>
              <w:ind w:left="20"/>
              <w:jc w:val="both"/>
            </w:pPr>
            <w:r>
              <w:rPr>
                <w:rFonts w:ascii="Times New Roman"/>
                <w:b w:val="false"/>
                <w:i w:val="false"/>
                <w:color w:val="000000"/>
                <w:sz w:val="20"/>
              </w:rPr>
              <w:t>            _______________________              _______________________</w:t>
            </w:r>
            <w:r>
              <w:br/>
            </w:r>
            <w:r>
              <w:rPr>
                <w:rFonts w:ascii="Times New Roman"/>
                <w:b w:val="false"/>
                <w:i w:val="false"/>
                <w:color w:val="000000"/>
                <w:sz w:val="20"/>
              </w:rPr>
              <w:t>
____ парақ |_______________________| ____ парақ |_______________________|</w:t>
            </w:r>
            <w:r>
              <w:br/>
            </w:r>
            <w:r>
              <w:rPr>
                <w:rFonts w:ascii="Times New Roman"/>
                <w:b w:val="false"/>
                <w:i w:val="false"/>
                <w:color w:val="000000"/>
                <w:sz w:val="20"/>
              </w:rPr>
              <w:t>
            (күні, қолы, лауазымы)                (күні, қолы, лауазымы)</w:t>
            </w:r>
          </w:p>
          <w:p>
            <w:pPr>
              <w:spacing w:after="20"/>
              <w:ind w:left="20"/>
              <w:jc w:val="both"/>
            </w:pPr>
            <w:r>
              <w:rPr>
                <w:rFonts w:ascii="Times New Roman"/>
                <w:b w:val="false"/>
                <w:i w:val="false"/>
                <w:color w:val="000000"/>
                <w:sz w:val="20"/>
              </w:rPr>
              <w:t>            _______________________              _______________________</w:t>
            </w:r>
            <w:r>
              <w:br/>
            </w:r>
            <w:r>
              <w:rPr>
                <w:rFonts w:ascii="Times New Roman"/>
                <w:b w:val="false"/>
                <w:i w:val="false"/>
                <w:color w:val="000000"/>
                <w:sz w:val="20"/>
              </w:rPr>
              <w:t>
____ парақ |_______________________| ____ парақ |_______________________|</w:t>
            </w:r>
            <w:r>
              <w:br/>
            </w:r>
            <w:r>
              <w:rPr>
                <w:rFonts w:ascii="Times New Roman"/>
                <w:b w:val="false"/>
                <w:i w:val="false"/>
                <w:color w:val="000000"/>
                <w:sz w:val="20"/>
              </w:rPr>
              <w:t>
            (күні, қолы, лауазымы)                (күні, қолы, лауазымы)</w:t>
            </w:r>
          </w:p>
          <w:p>
            <w:pPr>
              <w:spacing w:after="20"/>
              <w:ind w:left="20"/>
              <w:jc w:val="both"/>
            </w:pPr>
            <w:r>
              <w:rPr>
                <w:rFonts w:ascii="Times New Roman"/>
                <w:b w:val="false"/>
                <w:i w:val="false"/>
                <w:color w:val="000000"/>
                <w:sz w:val="20"/>
              </w:rPr>
              <w:t>            _______________________              _______________________</w:t>
            </w:r>
            <w:r>
              <w:br/>
            </w:r>
            <w:r>
              <w:rPr>
                <w:rFonts w:ascii="Times New Roman"/>
                <w:b w:val="false"/>
                <w:i w:val="false"/>
                <w:color w:val="000000"/>
                <w:sz w:val="20"/>
              </w:rPr>
              <w:t>
____ парақ |_______________________| ____ парақ |_______________________|</w:t>
            </w:r>
            <w:r>
              <w:br/>
            </w:r>
            <w:r>
              <w:rPr>
                <w:rFonts w:ascii="Times New Roman"/>
                <w:b w:val="false"/>
                <w:i w:val="false"/>
                <w:color w:val="000000"/>
                <w:sz w:val="20"/>
              </w:rPr>
              <w:t>
            (күні, қолы, лауазымы)                (күні, қолы, лауазымы)</w:t>
            </w:r>
          </w:p>
        </w:tc>
      </w:tr>
    </w:tbl>
    <w:bookmarkStart w:name="z20" w:id="22"/>
    <w:p>
      <w:pPr>
        <w:spacing w:after="0"/>
        <w:ind w:left="0"/>
        <w:jc w:val="left"/>
      </w:pPr>
      <w:r>
        <w:rPr>
          <w:rFonts w:ascii="Times New Roman"/>
          <w:b/>
          <w:i w:val="false"/>
          <w:color w:val="000000"/>
        </w:rPr>
        <w:t xml:space="preserve"> 
Істерді тексеру туралы белгілер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0"/>
      </w:tblGrid>
      <w:tr>
        <w:trPr>
          <w:trHeight w:val="3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_______________________</w:t>
            </w:r>
            <w:r>
              <w:br/>
            </w:r>
            <w:r>
              <w:rPr>
                <w:rFonts w:ascii="Times New Roman"/>
                <w:b w:val="false"/>
                <w:i w:val="false"/>
                <w:color w:val="000000"/>
                <w:sz w:val="20"/>
              </w:rPr>
              <w:t>
Өкіл |_______________________|             Өкіл |_______________________|</w:t>
            </w:r>
            <w:r>
              <w:br/>
            </w:r>
            <w:r>
              <w:rPr>
                <w:rFonts w:ascii="Times New Roman"/>
                <w:b w:val="false"/>
                <w:i w:val="false"/>
                <w:color w:val="000000"/>
                <w:sz w:val="20"/>
              </w:rPr>
              <w:t>
      (күні, қолы, лауазымы)                      (күні, қолы, лауазымы)</w:t>
            </w:r>
          </w:p>
          <w:p>
            <w:pPr>
              <w:spacing w:after="20"/>
              <w:ind w:left="20"/>
              <w:jc w:val="both"/>
            </w:pPr>
            <w:r>
              <w:rPr>
                <w:rFonts w:ascii="Times New Roman"/>
                <w:b w:val="false"/>
                <w:i w:val="false"/>
                <w:color w:val="000000"/>
                <w:sz w:val="20"/>
              </w:rPr>
              <w:t>      _______________________                    _______________________</w:t>
            </w:r>
            <w:r>
              <w:br/>
            </w:r>
            <w:r>
              <w:rPr>
                <w:rFonts w:ascii="Times New Roman"/>
                <w:b w:val="false"/>
                <w:i w:val="false"/>
                <w:color w:val="000000"/>
                <w:sz w:val="20"/>
              </w:rPr>
              <w:t>
Өкіл |_______________________|             Өкіл |_______________________|</w:t>
            </w:r>
            <w:r>
              <w:br/>
            </w:r>
            <w:r>
              <w:rPr>
                <w:rFonts w:ascii="Times New Roman"/>
                <w:b w:val="false"/>
                <w:i w:val="false"/>
                <w:color w:val="000000"/>
                <w:sz w:val="20"/>
              </w:rPr>
              <w:t>
      (күні, қолы, лауазымы)                      (күні, қолы, лауазымы)</w:t>
            </w:r>
          </w:p>
          <w:p>
            <w:pPr>
              <w:spacing w:after="20"/>
              <w:ind w:left="20"/>
              <w:jc w:val="both"/>
            </w:pPr>
            <w:r>
              <w:rPr>
                <w:rFonts w:ascii="Times New Roman"/>
                <w:b w:val="false"/>
                <w:i w:val="false"/>
                <w:color w:val="000000"/>
                <w:sz w:val="20"/>
              </w:rPr>
              <w:t>      _______________________                    _______________________</w:t>
            </w:r>
            <w:r>
              <w:br/>
            </w:r>
            <w:r>
              <w:rPr>
                <w:rFonts w:ascii="Times New Roman"/>
                <w:b w:val="false"/>
                <w:i w:val="false"/>
                <w:color w:val="000000"/>
                <w:sz w:val="20"/>
              </w:rPr>
              <w:t>
Өкіл |_______________________|             Өкіл |_______________________|</w:t>
            </w:r>
            <w:r>
              <w:br/>
            </w:r>
            <w:r>
              <w:rPr>
                <w:rFonts w:ascii="Times New Roman"/>
                <w:b w:val="false"/>
                <w:i w:val="false"/>
                <w:color w:val="000000"/>
                <w:sz w:val="20"/>
              </w:rPr>
              <w:t>
      (күні, қолы, лауазымы)                      (күні, қолы, лауазымы)</w:t>
            </w:r>
          </w:p>
          <w:p>
            <w:pPr>
              <w:spacing w:after="20"/>
              <w:ind w:left="20"/>
              <w:jc w:val="both"/>
            </w:pPr>
            <w:r>
              <w:rPr>
                <w:rFonts w:ascii="Times New Roman"/>
                <w:b w:val="false"/>
                <w:i w:val="false"/>
                <w:color w:val="000000"/>
                <w:sz w:val="20"/>
              </w:rPr>
              <w:t>      _______________________                    _______________________</w:t>
            </w:r>
            <w:r>
              <w:br/>
            </w:r>
            <w:r>
              <w:rPr>
                <w:rFonts w:ascii="Times New Roman"/>
                <w:b w:val="false"/>
                <w:i w:val="false"/>
                <w:color w:val="000000"/>
                <w:sz w:val="20"/>
              </w:rPr>
              <w:t>
Өкіл |_______________________|             Өкіл |_______________________|</w:t>
            </w:r>
            <w:r>
              <w:br/>
            </w:r>
            <w:r>
              <w:rPr>
                <w:rFonts w:ascii="Times New Roman"/>
                <w:b w:val="false"/>
                <w:i w:val="false"/>
                <w:color w:val="000000"/>
                <w:sz w:val="20"/>
              </w:rPr>
              <w:t>
      (күні, қолы, лауазымы)                      (күні, қолы, лауазымы)</w:t>
            </w:r>
          </w:p>
          <w:p>
            <w:pPr>
              <w:spacing w:after="20"/>
              <w:ind w:left="20"/>
              <w:jc w:val="both"/>
            </w:pPr>
            <w:r>
              <w:rPr>
                <w:rFonts w:ascii="Times New Roman"/>
                <w:b w:val="false"/>
                <w:i w:val="false"/>
                <w:color w:val="000000"/>
                <w:sz w:val="20"/>
              </w:rPr>
              <w:t>      _______________________                    _______________________</w:t>
            </w:r>
            <w:r>
              <w:br/>
            </w:r>
            <w:r>
              <w:rPr>
                <w:rFonts w:ascii="Times New Roman"/>
                <w:b w:val="false"/>
                <w:i w:val="false"/>
                <w:color w:val="000000"/>
                <w:sz w:val="20"/>
              </w:rPr>
              <w:t>
Өкіл |_______________________|             Өкіл |_______________________|</w:t>
            </w:r>
            <w:r>
              <w:br/>
            </w:r>
            <w:r>
              <w:rPr>
                <w:rFonts w:ascii="Times New Roman"/>
                <w:b w:val="false"/>
                <w:i w:val="false"/>
                <w:color w:val="000000"/>
                <w:sz w:val="20"/>
              </w:rPr>
              <w:t>
      (күні, қолы, лауазымы)                      (күні, қолы, лауазымы)</w:t>
            </w:r>
          </w:p>
        </w:tc>
      </w:tr>
    </w:tbl>
    <w:bookmarkStart w:name="z47" w:id="23"/>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төленетін</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мөлшерін есептеу (айқындау),</w:t>
      </w:r>
      <w:r>
        <w:br/>
      </w:r>
      <w:r>
        <w:rPr>
          <w:rFonts w:ascii="Times New Roman"/>
          <w:b w:val="false"/>
          <w:i w:val="false"/>
          <w:color w:val="000000"/>
          <w:sz w:val="28"/>
        </w:rPr>
        <w:t xml:space="preserve">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23"/>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______________ облысы</w:t>
      </w:r>
    </w:p>
    <w:p>
      <w:pPr>
        <w:spacing w:after="0"/>
        <w:ind w:left="0"/>
        <w:jc w:val="left"/>
      </w:pPr>
      <w:r>
        <w:rPr>
          <w:rFonts w:ascii="Times New Roman"/>
          <w:b/>
          <w:i w:val="false"/>
          <w:color w:val="000000"/>
        </w:rPr>
        <w:t xml:space="preserve"> _________________________ облысы бойынша Бақылау және әлеуметтік</w:t>
      </w:r>
      <w:r>
        <w:br/>
      </w:r>
      <w:r>
        <w:rPr>
          <w:rFonts w:ascii="Times New Roman"/>
          <w:b/>
          <w:i w:val="false"/>
          <w:color w:val="000000"/>
        </w:rPr>
        <w:t>
қорғау департаментінің еңбек ету қабілетінен айырылған жағдайда</w:t>
      </w:r>
      <w:r>
        <w:br/>
      </w:r>
      <w:r>
        <w:rPr>
          <w:rFonts w:ascii="Times New Roman"/>
          <w:b/>
          <w:i w:val="false"/>
          <w:color w:val="000000"/>
        </w:rPr>
        <w:t>
төленетін әлеуметтік төлемді тағайындау (қайта есептеу)</w:t>
      </w:r>
      <w:r>
        <w:br/>
      </w:r>
      <w:r>
        <w:rPr>
          <w:rFonts w:ascii="Times New Roman"/>
          <w:b/>
          <w:i w:val="false"/>
          <w:color w:val="000000"/>
        </w:rPr>
        <w:t>
немесе тағайындаудан бас тарту туралы</w:t>
      </w:r>
      <w:r>
        <w:br/>
      </w:r>
      <w:r>
        <w:rPr>
          <w:rFonts w:ascii="Times New Roman"/>
          <w:b/>
          <w:i w:val="false"/>
          <w:color w:val="000000"/>
        </w:rPr>
        <w:t>
20__ жылғы «___» ___________</w:t>
      </w:r>
      <w:r>
        <w:br/>
      </w:r>
      <w:r>
        <w:rPr>
          <w:rFonts w:ascii="Times New Roman"/>
          <w:b/>
          <w:i w:val="false"/>
          <w:color w:val="000000"/>
        </w:rPr>
        <w:t>
№ ________ ШЕШІМІ</w:t>
      </w:r>
    </w:p>
    <w:p>
      <w:pPr>
        <w:spacing w:after="0"/>
        <w:ind w:left="0"/>
        <w:jc w:val="both"/>
      </w:pPr>
      <w:r>
        <w:rPr>
          <w:rFonts w:ascii="Times New Roman"/>
          <w:b w:val="false"/>
          <w:i w:val="false"/>
          <w:color w:val="000000"/>
          <w:sz w:val="28"/>
        </w:rPr>
        <w:t>      1. «Міндетті әлеуметтік сақтандыру туралы» Қазақстан</w:t>
      </w:r>
      <w:r>
        <w:br/>
      </w:r>
      <w:r>
        <w:rPr>
          <w:rFonts w:ascii="Times New Roman"/>
          <w:b w:val="false"/>
          <w:i w:val="false"/>
          <w:color w:val="000000"/>
          <w:sz w:val="28"/>
        </w:rPr>
        <w:t>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тағайындалсын:</w:t>
      </w:r>
      <w:r>
        <w:br/>
      </w:r>
      <w:r>
        <w:rPr>
          <w:rFonts w:ascii="Times New Roman"/>
          <w:b w:val="false"/>
          <w:i w:val="false"/>
          <w:color w:val="000000"/>
          <w:sz w:val="28"/>
        </w:rPr>
        <w:t>
      Тегі __________________________________________________________</w:t>
      </w:r>
      <w:r>
        <w:br/>
      </w:r>
      <w:r>
        <w:rPr>
          <w:rFonts w:ascii="Times New Roman"/>
          <w:b w:val="false"/>
          <w:i w:val="false"/>
          <w:color w:val="000000"/>
          <w:sz w:val="28"/>
        </w:rPr>
        <w:t>
      Аты ___________________________________________________________</w:t>
      </w:r>
      <w:r>
        <w:br/>
      </w:r>
      <w:r>
        <w:rPr>
          <w:rFonts w:ascii="Times New Roman"/>
          <w:b w:val="false"/>
          <w:i w:val="false"/>
          <w:color w:val="000000"/>
          <w:sz w:val="28"/>
        </w:rPr>
        <w:t>
      Әкесінің аты __________________________________________________</w:t>
      </w:r>
      <w:r>
        <w:br/>
      </w:r>
      <w:r>
        <w:rPr>
          <w:rFonts w:ascii="Times New Roman"/>
          <w:b w:val="false"/>
          <w:i w:val="false"/>
          <w:color w:val="000000"/>
          <w:sz w:val="28"/>
        </w:rPr>
        <w:t>
      Туған жылы _____________________ жынысы 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Тұрғылықты мекенжайы __________________________________________</w:t>
      </w:r>
      <w:r>
        <w:br/>
      </w:r>
      <w:r>
        <w:rPr>
          <w:rFonts w:ascii="Times New Roman"/>
          <w:b w:val="false"/>
          <w:i w:val="false"/>
          <w:color w:val="000000"/>
          <w:sz w:val="28"/>
        </w:rPr>
        <w:t>
      Жеке куәлігі (паспорт) № __________ 20__ ж. «___» _____________</w:t>
      </w:r>
      <w:r>
        <w:br/>
      </w:r>
      <w:r>
        <w:rPr>
          <w:rFonts w:ascii="Times New Roman"/>
          <w:b w:val="false"/>
          <w:i w:val="false"/>
          <w:color w:val="000000"/>
          <w:sz w:val="28"/>
        </w:rPr>
        <w:t>
      Кім берді _____________________________________________________</w:t>
      </w:r>
      <w:r>
        <w:br/>
      </w:r>
      <w:r>
        <w:rPr>
          <w:rFonts w:ascii="Times New Roman"/>
          <w:b w:val="false"/>
          <w:i w:val="false"/>
          <w:color w:val="000000"/>
          <w:sz w:val="28"/>
        </w:rPr>
        <w:t>
      Жеке сәйкестендіру нөмірі (ЖСН) _______________________________</w:t>
      </w:r>
      <w:r>
        <w:br/>
      </w:r>
      <w:r>
        <w:rPr>
          <w:rFonts w:ascii="Times New Roman"/>
          <w:b w:val="false"/>
          <w:i w:val="false"/>
          <w:color w:val="000000"/>
          <w:sz w:val="28"/>
        </w:rPr>
        <w:t>
      Өтініш білдірген күні: 20__ ж. «___» _______________</w:t>
      </w:r>
      <w:r>
        <w:br/>
      </w:r>
      <w:r>
        <w:rPr>
          <w:rFonts w:ascii="Times New Roman"/>
          <w:b w:val="false"/>
          <w:i w:val="false"/>
          <w:color w:val="000000"/>
          <w:sz w:val="28"/>
        </w:rPr>
        <w:t>
      20__ ж. _________ бастап 20__ ж. ________ қоса алғанда ________</w:t>
      </w:r>
      <w:r>
        <w:br/>
      </w:r>
      <w:r>
        <w:rPr>
          <w:rFonts w:ascii="Times New Roman"/>
          <w:b w:val="false"/>
          <w:i w:val="false"/>
          <w:color w:val="000000"/>
          <w:sz w:val="28"/>
        </w:rPr>
        <w:t>
теңге орташа айлық табысы ескерілді.</w:t>
      </w:r>
      <w:r>
        <w:br/>
      </w:r>
      <w:r>
        <w:rPr>
          <w:rFonts w:ascii="Times New Roman"/>
          <w:b w:val="false"/>
          <w:i w:val="false"/>
          <w:color w:val="000000"/>
          <w:sz w:val="28"/>
        </w:rPr>
        <w:t>
      Әлеуметтік қатер басталған күн 20__ ж. «___» __________________</w:t>
      </w:r>
      <w:r>
        <w:br/>
      </w:r>
      <w:r>
        <w:rPr>
          <w:rFonts w:ascii="Times New Roman"/>
          <w:b w:val="false"/>
          <w:i w:val="false"/>
          <w:color w:val="000000"/>
          <w:sz w:val="28"/>
        </w:rPr>
        <w:t>
      Еңбек ету қабілетінен айырылу дәрежесі ______________________ %</w:t>
      </w:r>
      <w:r>
        <w:br/>
      </w:r>
      <w:r>
        <w:rPr>
          <w:rFonts w:ascii="Times New Roman"/>
          <w:b w:val="false"/>
          <w:i w:val="false"/>
          <w:color w:val="000000"/>
          <w:sz w:val="28"/>
        </w:rPr>
        <w:t>
      Міндетті әлеуметтік сақтандыру жүйесіне жалпы қатысу өтілі</w:t>
      </w:r>
      <w:r>
        <w:br/>
      </w:r>
      <w:r>
        <w:rPr>
          <w:rFonts w:ascii="Times New Roman"/>
          <w:b w:val="false"/>
          <w:i w:val="false"/>
          <w:color w:val="000000"/>
          <w:sz w:val="28"/>
        </w:rPr>
        <w:t xml:space="preserve">
20__ ж. «___» ________ ________ ай </w:t>
      </w:r>
      <w:r>
        <w:br/>
      </w:r>
      <w:r>
        <w:rPr>
          <w:rFonts w:ascii="Times New Roman"/>
          <w:b w:val="false"/>
          <w:i w:val="false"/>
          <w:color w:val="000000"/>
          <w:sz w:val="28"/>
        </w:rPr>
        <w:t>
      Әлеуметтік төлем мөлшері 20__ ж. _________ бастап 20__ ж.</w:t>
      </w:r>
      <w:r>
        <w:br/>
      </w:r>
      <w:r>
        <w:rPr>
          <w:rFonts w:ascii="Times New Roman"/>
          <w:b w:val="false"/>
          <w:i w:val="false"/>
          <w:color w:val="000000"/>
          <w:sz w:val="28"/>
        </w:rPr>
        <w:t>
_______ қоса алғанда _________________________________________ сомада</w:t>
      </w:r>
      <w:r>
        <w:br/>
      </w:r>
      <w:r>
        <w:rPr>
          <w:rFonts w:ascii="Times New Roman"/>
          <w:b w:val="false"/>
          <w:i w:val="false"/>
          <w:color w:val="000000"/>
          <w:sz w:val="28"/>
        </w:rPr>
        <w:t>
                           (сомасы санмен және жазумен)</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(себебі көрсетілсін)</w:t>
      </w:r>
      <w:r>
        <w:br/>
      </w:r>
      <w:r>
        <w:rPr>
          <w:rFonts w:ascii="Times New Roman"/>
          <w:b w:val="false"/>
          <w:i w:val="false"/>
          <w:color w:val="000000"/>
          <w:sz w:val="28"/>
        </w:rPr>
        <w:t>
_________ себебі бойынша әлеуметтік төлем тағайындаудан бас тартылсын</w:t>
      </w:r>
      <w:r>
        <w:br/>
      </w:r>
      <w:r>
        <w:rPr>
          <w:rFonts w:ascii="Times New Roman"/>
          <w:b w:val="false"/>
          <w:i w:val="false"/>
          <w:color w:val="000000"/>
          <w:sz w:val="28"/>
        </w:rPr>
        <w:t>
      Департамент директоры ________________________________ (Т.А.Ә.)</w:t>
      </w:r>
      <w:r>
        <w:br/>
      </w:r>
      <w:r>
        <w:rPr>
          <w:rFonts w:ascii="Times New Roman"/>
          <w:b w:val="false"/>
          <w:i w:val="false"/>
          <w:color w:val="000000"/>
          <w:sz w:val="28"/>
        </w:rPr>
        <w:t>
      Басқарма (бөлім) бастығы _____________________________ (Т.А.Ә.)</w:t>
      </w:r>
      <w:r>
        <w:br/>
      </w:r>
      <w:r>
        <w:rPr>
          <w:rFonts w:ascii="Times New Roman"/>
          <w:b w:val="false"/>
          <w:i w:val="false"/>
          <w:color w:val="000000"/>
          <w:sz w:val="28"/>
        </w:rPr>
        <w:t>
      Тағайындау жөніндегі маман ___________________________ (Т.А.Ә.)</w:t>
      </w:r>
    </w:p>
    <w:p>
      <w:pPr>
        <w:spacing w:after="0"/>
        <w:ind w:left="0"/>
        <w:jc w:val="both"/>
      </w:pPr>
      <w:r>
        <w:rPr>
          <w:rFonts w:ascii="Times New Roman"/>
          <w:b w:val="false"/>
          <w:i w:val="false"/>
          <w:color w:val="000000"/>
          <w:sz w:val="28"/>
        </w:rPr>
        <w:t>      Шешім жобасын даярлаған:</w:t>
      </w:r>
      <w:r>
        <w:br/>
      </w:r>
      <w:r>
        <w:rPr>
          <w:rFonts w:ascii="Times New Roman"/>
          <w:b w:val="false"/>
          <w:i w:val="false"/>
          <w:color w:val="000000"/>
          <w:sz w:val="28"/>
        </w:rPr>
        <w:t>
      Орталық бөлімшесінің бастығы _________________________ (Т.А.Ә.)</w:t>
      </w:r>
      <w:r>
        <w:br/>
      </w:r>
      <w:r>
        <w:rPr>
          <w:rFonts w:ascii="Times New Roman"/>
          <w:b w:val="false"/>
          <w:i w:val="false"/>
          <w:color w:val="000000"/>
          <w:sz w:val="28"/>
        </w:rPr>
        <w:t>
      Орталық бөлімшесінің маманы __________________________ (Т.А.Ә.)</w:t>
      </w:r>
      <w:r>
        <w:br/>
      </w:r>
      <w:r>
        <w:rPr>
          <w:rFonts w:ascii="Times New Roman"/>
          <w:b w:val="false"/>
          <w:i w:val="false"/>
          <w:color w:val="000000"/>
          <w:sz w:val="28"/>
        </w:rPr>
        <w:t>
      Орталықтың облыстық</w:t>
      </w:r>
      <w:r>
        <w:br/>
      </w:r>
      <w:r>
        <w:rPr>
          <w:rFonts w:ascii="Times New Roman"/>
          <w:b w:val="false"/>
          <w:i w:val="false"/>
          <w:color w:val="000000"/>
          <w:sz w:val="28"/>
        </w:rPr>
        <w:t>
      филиалының директоры _________________________________ (Т.А.Ә.)</w:t>
      </w:r>
      <w:r>
        <w:br/>
      </w:r>
      <w:r>
        <w:rPr>
          <w:rFonts w:ascii="Times New Roman"/>
          <w:b w:val="false"/>
          <w:i w:val="false"/>
          <w:color w:val="000000"/>
          <w:sz w:val="28"/>
        </w:rPr>
        <w:t>
      Орталықтың облыстық</w:t>
      </w:r>
      <w:r>
        <w:br/>
      </w:r>
      <w:r>
        <w:rPr>
          <w:rFonts w:ascii="Times New Roman"/>
          <w:b w:val="false"/>
          <w:i w:val="false"/>
          <w:color w:val="000000"/>
          <w:sz w:val="28"/>
        </w:rPr>
        <w:t>
      филиалының маманы ____________________________________ (Т.А.Ә.)</w:t>
      </w:r>
    </w:p>
    <w:bookmarkStart w:name="z48" w:id="24"/>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төленетін</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мөлшерін есептеу (айқындау),</w:t>
      </w:r>
      <w:r>
        <w:br/>
      </w:r>
      <w:r>
        <w:rPr>
          <w:rFonts w:ascii="Times New Roman"/>
          <w:b w:val="false"/>
          <w:i w:val="false"/>
          <w:color w:val="000000"/>
          <w:sz w:val="28"/>
        </w:rPr>
        <w:t xml:space="preserve">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24"/>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______________ облысы</w:t>
      </w:r>
    </w:p>
    <w:p>
      <w:pPr>
        <w:spacing w:after="0"/>
        <w:ind w:left="0"/>
        <w:jc w:val="left"/>
      </w:pPr>
      <w:r>
        <w:rPr>
          <w:rFonts w:ascii="Times New Roman"/>
          <w:b/>
          <w:i w:val="false"/>
          <w:color w:val="000000"/>
        </w:rPr>
        <w:t xml:space="preserve"> ___________________________ облысы бойынша Бақылау және әлеуметтік</w:t>
      </w:r>
      <w:r>
        <w:br/>
      </w:r>
      <w:r>
        <w:rPr>
          <w:rFonts w:ascii="Times New Roman"/>
          <w:b/>
          <w:i w:val="false"/>
          <w:color w:val="000000"/>
        </w:rPr>
        <w:t>
қорғау департаментінің асыраушысынан айырылған жағдайда төленетін</w:t>
      </w:r>
      <w:r>
        <w:br/>
      </w:r>
      <w:r>
        <w:rPr>
          <w:rFonts w:ascii="Times New Roman"/>
          <w:b/>
          <w:i w:val="false"/>
          <w:color w:val="000000"/>
        </w:rPr>
        <w:t>
әлеуметтік төлем тағайындау (қайта есептеу) немесе</w:t>
      </w:r>
      <w:r>
        <w:br/>
      </w:r>
      <w:r>
        <w:rPr>
          <w:rFonts w:ascii="Times New Roman"/>
          <w:b/>
          <w:i w:val="false"/>
          <w:color w:val="000000"/>
        </w:rPr>
        <w:t>
тағайындаудан бас тарту туралы</w:t>
      </w:r>
      <w:r>
        <w:br/>
      </w:r>
      <w:r>
        <w:rPr>
          <w:rFonts w:ascii="Times New Roman"/>
          <w:b/>
          <w:i w:val="false"/>
          <w:color w:val="000000"/>
        </w:rPr>
        <w:t>
20__ жылғы «___» ____________</w:t>
      </w:r>
      <w:r>
        <w:br/>
      </w:r>
      <w:r>
        <w:rPr>
          <w:rFonts w:ascii="Times New Roman"/>
          <w:b/>
          <w:i w:val="false"/>
          <w:color w:val="000000"/>
        </w:rPr>
        <w:t>
№ ___________ ШЕШІМІ</w:t>
      </w:r>
    </w:p>
    <w:p>
      <w:pPr>
        <w:spacing w:after="0"/>
        <w:ind w:left="0"/>
        <w:jc w:val="both"/>
      </w:pPr>
      <w:r>
        <w:rPr>
          <w:rFonts w:ascii="Times New Roman"/>
          <w:b w:val="false"/>
          <w:i w:val="false"/>
          <w:color w:val="000000"/>
          <w:sz w:val="28"/>
        </w:rPr>
        <w:t>      1. «Міндетті әлеуметтік сақтандыру туралы» Қазақстан</w:t>
      </w:r>
      <w:r>
        <w:br/>
      </w:r>
      <w:r>
        <w:rPr>
          <w:rFonts w:ascii="Times New Roman"/>
          <w:b w:val="false"/>
          <w:i w:val="false"/>
          <w:color w:val="000000"/>
          <w:sz w:val="28"/>
        </w:rPr>
        <w:t>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тағайындалсын:</w:t>
      </w:r>
      <w:r>
        <w:br/>
      </w:r>
      <w:r>
        <w:rPr>
          <w:rFonts w:ascii="Times New Roman"/>
          <w:b w:val="false"/>
          <w:i w:val="false"/>
          <w:color w:val="000000"/>
          <w:sz w:val="28"/>
        </w:rPr>
        <w:t>
      Тегі __________________________________________________________</w:t>
      </w:r>
      <w:r>
        <w:br/>
      </w:r>
      <w:r>
        <w:rPr>
          <w:rFonts w:ascii="Times New Roman"/>
          <w:b w:val="false"/>
          <w:i w:val="false"/>
          <w:color w:val="000000"/>
          <w:sz w:val="28"/>
        </w:rPr>
        <w:t>
      Аты ___________________________________________________________</w:t>
      </w:r>
      <w:r>
        <w:br/>
      </w:r>
      <w:r>
        <w:rPr>
          <w:rFonts w:ascii="Times New Roman"/>
          <w:b w:val="false"/>
          <w:i w:val="false"/>
          <w:color w:val="000000"/>
          <w:sz w:val="28"/>
        </w:rPr>
        <w:t>
      Әкесінің аты __________________________________________________</w:t>
      </w:r>
      <w:r>
        <w:br/>
      </w:r>
      <w:r>
        <w:rPr>
          <w:rFonts w:ascii="Times New Roman"/>
          <w:b w:val="false"/>
          <w:i w:val="false"/>
          <w:color w:val="000000"/>
          <w:sz w:val="28"/>
        </w:rPr>
        <w:t>
      Туған жылы _____________________ жынысы 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Тұрғылықты мекенжайы __________________________________________</w:t>
      </w:r>
      <w:r>
        <w:br/>
      </w:r>
      <w:r>
        <w:rPr>
          <w:rFonts w:ascii="Times New Roman"/>
          <w:b w:val="false"/>
          <w:i w:val="false"/>
          <w:color w:val="000000"/>
          <w:sz w:val="28"/>
        </w:rPr>
        <w:t>
      Жеке куәлігі (паспорт) № ______________ 20__ ж. «___» _________</w:t>
      </w:r>
      <w:r>
        <w:br/>
      </w:r>
      <w:r>
        <w:rPr>
          <w:rFonts w:ascii="Times New Roman"/>
          <w:b w:val="false"/>
          <w:i w:val="false"/>
          <w:color w:val="000000"/>
          <w:sz w:val="28"/>
        </w:rPr>
        <w:t>
      Кім берді _____________________________________________________</w:t>
      </w:r>
      <w:r>
        <w:br/>
      </w:r>
      <w:r>
        <w:rPr>
          <w:rFonts w:ascii="Times New Roman"/>
          <w:b w:val="false"/>
          <w:i w:val="false"/>
          <w:color w:val="000000"/>
          <w:sz w:val="28"/>
        </w:rPr>
        <w:t>
      Жеке сәйкестендіру нөмірі (ЖСН) _______________________________</w:t>
      </w:r>
      <w:r>
        <w:br/>
      </w:r>
      <w:r>
        <w:rPr>
          <w:rFonts w:ascii="Times New Roman"/>
          <w:b w:val="false"/>
          <w:i w:val="false"/>
          <w:color w:val="000000"/>
          <w:sz w:val="28"/>
        </w:rPr>
        <w:t>
      Өтініш берген күні: 20__ ж. «___» _____________________________</w:t>
      </w:r>
      <w:r>
        <w:br/>
      </w:r>
      <w:r>
        <w:rPr>
          <w:rFonts w:ascii="Times New Roman"/>
          <w:b w:val="false"/>
          <w:i w:val="false"/>
          <w:color w:val="000000"/>
          <w:sz w:val="28"/>
        </w:rPr>
        <w:t>
      Асыраушының қайтқан күні 20__ ж. «___» ________________________</w:t>
      </w:r>
      <w:r>
        <w:br/>
      </w:r>
      <w:r>
        <w:rPr>
          <w:rFonts w:ascii="Times New Roman"/>
          <w:b w:val="false"/>
          <w:i w:val="false"/>
          <w:color w:val="000000"/>
          <w:sz w:val="28"/>
        </w:rPr>
        <w:t>
      Отбасының еңбек етуге қабілетсіз мүшелерінің жалпы саны _______</w:t>
      </w:r>
      <w:r>
        <w:br/>
      </w:r>
      <w:r>
        <w:rPr>
          <w:rFonts w:ascii="Times New Roman"/>
          <w:b w:val="false"/>
          <w:i w:val="false"/>
          <w:color w:val="000000"/>
          <w:sz w:val="28"/>
        </w:rPr>
        <w:t>
      Қайтыс болған асыраушының міндетті әлеуметтік сақтандыру</w:t>
      </w:r>
      <w:r>
        <w:br/>
      </w:r>
      <w:r>
        <w:rPr>
          <w:rFonts w:ascii="Times New Roman"/>
          <w:b w:val="false"/>
          <w:i w:val="false"/>
          <w:color w:val="000000"/>
          <w:sz w:val="28"/>
        </w:rPr>
        <w:t>
жүйесіне қатысу өтілі 20__ ж. «___» ________ ________ ай</w:t>
      </w:r>
      <w:r>
        <w:br/>
      </w:r>
      <w:r>
        <w:rPr>
          <w:rFonts w:ascii="Times New Roman"/>
          <w:b w:val="false"/>
          <w:i w:val="false"/>
          <w:color w:val="000000"/>
          <w:sz w:val="28"/>
        </w:rPr>
        <w:t>
      20__ ж. ________ бастап 20__ ж. ________ қоса алғанда _________</w:t>
      </w:r>
      <w:r>
        <w:br/>
      </w:r>
      <w:r>
        <w:rPr>
          <w:rFonts w:ascii="Times New Roman"/>
          <w:b w:val="false"/>
          <w:i w:val="false"/>
          <w:color w:val="000000"/>
          <w:sz w:val="28"/>
        </w:rPr>
        <w:t xml:space="preserve">
теңге орташа айлық табысы ескеріледі. </w:t>
      </w:r>
      <w:r>
        <w:br/>
      </w:r>
      <w:r>
        <w:rPr>
          <w:rFonts w:ascii="Times New Roman"/>
          <w:b w:val="false"/>
          <w:i w:val="false"/>
          <w:color w:val="000000"/>
          <w:sz w:val="28"/>
        </w:rPr>
        <w:t>
      Әлеуметтік төлемнің жалпы мөлшері 20__ ж. _________ бастап 20__</w:t>
      </w:r>
      <w:r>
        <w:br/>
      </w:r>
      <w:r>
        <w:rPr>
          <w:rFonts w:ascii="Times New Roman"/>
          <w:b w:val="false"/>
          <w:i w:val="false"/>
          <w:color w:val="000000"/>
          <w:sz w:val="28"/>
        </w:rPr>
        <w:t>
ж. ________ қоса алғанда _____________________________________ сомада</w:t>
      </w:r>
      <w:r>
        <w:br/>
      </w:r>
      <w:r>
        <w:rPr>
          <w:rFonts w:ascii="Times New Roman"/>
          <w:b w:val="false"/>
          <w:i w:val="false"/>
          <w:color w:val="000000"/>
          <w:sz w:val="28"/>
        </w:rPr>
        <w:t>
                              (сомасы санмен және жазумен)</w:t>
      </w:r>
      <w:r>
        <w:br/>
      </w:r>
      <w:r>
        <w:rPr>
          <w:rFonts w:ascii="Times New Roman"/>
          <w:b w:val="false"/>
          <w:i w:val="false"/>
          <w:color w:val="000000"/>
          <w:sz w:val="28"/>
        </w:rPr>
        <w:t>
      Оның ішінде ___________________________________________________</w:t>
      </w:r>
      <w:r>
        <w:br/>
      </w:r>
      <w:r>
        <w:rPr>
          <w:rFonts w:ascii="Times New Roman"/>
          <w:b w:val="false"/>
          <w:i w:val="false"/>
          <w:color w:val="000000"/>
          <w:sz w:val="28"/>
        </w:rPr>
        <w:t>
                         (негізгі алушының Т.А.Ә., мекенжайы)</w:t>
      </w:r>
      <w:r>
        <w:br/>
      </w:r>
      <w:r>
        <w:rPr>
          <w:rFonts w:ascii="Times New Roman"/>
          <w:b w:val="false"/>
          <w:i w:val="false"/>
          <w:color w:val="000000"/>
          <w:sz w:val="28"/>
        </w:rPr>
        <w:t>
әлеуметтік төлем мөлшері ____________________________________________</w:t>
      </w:r>
      <w:r>
        <w:br/>
      </w:r>
      <w:r>
        <w:rPr>
          <w:rFonts w:ascii="Times New Roman"/>
          <w:b w:val="false"/>
          <w:i w:val="false"/>
          <w:color w:val="000000"/>
          <w:sz w:val="28"/>
        </w:rPr>
        <w:t>
                                 (сомасы санмен және жазумен)</w:t>
      </w:r>
      <w:r>
        <w:br/>
      </w:r>
      <w:r>
        <w:rPr>
          <w:rFonts w:ascii="Times New Roman"/>
          <w:b w:val="false"/>
          <w:i w:val="false"/>
          <w:color w:val="000000"/>
          <w:sz w:val="28"/>
        </w:rPr>
        <w:t>
асырауындағы адамға.</w:t>
      </w:r>
      <w:r>
        <w:br/>
      </w:r>
      <w:r>
        <w:rPr>
          <w:rFonts w:ascii="Times New Roman"/>
          <w:b w:val="false"/>
          <w:i w:val="false"/>
          <w:color w:val="000000"/>
          <w:sz w:val="28"/>
        </w:rPr>
        <w:t>
Асырауындағы адамдар: 1. ____________________________________________</w:t>
      </w:r>
      <w:r>
        <w:br/>
      </w:r>
      <w:r>
        <w:rPr>
          <w:rFonts w:ascii="Times New Roman"/>
          <w:b w:val="false"/>
          <w:i w:val="false"/>
          <w:color w:val="000000"/>
          <w:sz w:val="28"/>
        </w:rPr>
        <w:t>
                      2. ____________________________________________</w:t>
      </w:r>
      <w:r>
        <w:br/>
      </w:r>
      <w:r>
        <w:rPr>
          <w:rFonts w:ascii="Times New Roman"/>
          <w:b w:val="false"/>
          <w:i w:val="false"/>
          <w:color w:val="000000"/>
          <w:sz w:val="28"/>
        </w:rPr>
        <w:t>
      2. 20__ ж. ____________ бастап 20__ ж. ___________ қоса алғанда</w:t>
      </w:r>
      <w:r>
        <w:br/>
      </w:r>
      <w:r>
        <w:rPr>
          <w:rFonts w:ascii="Times New Roman"/>
          <w:b w:val="false"/>
          <w:i w:val="false"/>
          <w:color w:val="000000"/>
          <w:sz w:val="28"/>
        </w:rPr>
        <w:t>
_______________________________________________________________ үлесі</w:t>
      </w:r>
      <w:r>
        <w:br/>
      </w:r>
      <w:r>
        <w:rPr>
          <w:rFonts w:ascii="Times New Roman"/>
          <w:b w:val="false"/>
          <w:i w:val="false"/>
          <w:color w:val="000000"/>
          <w:sz w:val="28"/>
        </w:rPr>
        <w:t>
                   (үлестік алушының Т.А.Ә.)</w:t>
      </w:r>
      <w:r>
        <w:br/>
      </w:r>
      <w:r>
        <w:rPr>
          <w:rFonts w:ascii="Times New Roman"/>
          <w:b w:val="false"/>
          <w:i w:val="false"/>
          <w:color w:val="000000"/>
          <w:sz w:val="28"/>
        </w:rPr>
        <w:t>
      20__ ж. _____________ бастап 20__ ж. _____________ қоса алғанда</w:t>
      </w:r>
      <w:r>
        <w:br/>
      </w:r>
      <w:r>
        <w:rPr>
          <w:rFonts w:ascii="Times New Roman"/>
          <w:b w:val="false"/>
          <w:i w:val="false"/>
          <w:color w:val="000000"/>
          <w:sz w:val="28"/>
        </w:rPr>
        <w:t>
___________________________________ теңге әлеуметтік төлем мөлшерінде</w:t>
      </w:r>
      <w:r>
        <w:br/>
      </w:r>
      <w:r>
        <w:rPr>
          <w:rFonts w:ascii="Times New Roman"/>
          <w:b w:val="false"/>
          <w:i w:val="false"/>
          <w:color w:val="000000"/>
          <w:sz w:val="28"/>
        </w:rPr>
        <w:t>
    (сома цифрмен және жазумен)</w:t>
      </w:r>
      <w:r>
        <w:br/>
      </w:r>
      <w:r>
        <w:rPr>
          <w:rFonts w:ascii="Times New Roman"/>
          <w:b w:val="false"/>
          <w:i w:val="false"/>
          <w:color w:val="000000"/>
          <w:sz w:val="28"/>
        </w:rPr>
        <w:t>
асырауындағы _____ адамға бөлінсін.</w:t>
      </w:r>
    </w:p>
    <w:p>
      <w:pPr>
        <w:spacing w:after="0"/>
        <w:ind w:left="0"/>
        <w:jc w:val="both"/>
      </w:pPr>
      <w:r>
        <w:rPr>
          <w:rFonts w:ascii="Times New Roman"/>
          <w:b w:val="false"/>
          <w:i w:val="false"/>
          <w:color w:val="000000"/>
          <w:sz w:val="28"/>
        </w:rPr>
        <w:t>      Бөлінген үлес саны бойынша жалғастырылсын</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(себебі көрсетілсін)</w:t>
      </w:r>
      <w:r>
        <w:br/>
      </w:r>
      <w:r>
        <w:rPr>
          <w:rFonts w:ascii="Times New Roman"/>
          <w:b w:val="false"/>
          <w:i w:val="false"/>
          <w:color w:val="000000"/>
          <w:sz w:val="28"/>
        </w:rPr>
        <w:t>
себебі бойынша әлеуметтік төлем тағайындаудан бас тартылсын</w:t>
      </w:r>
    </w:p>
    <w:p>
      <w:pPr>
        <w:spacing w:after="0"/>
        <w:ind w:left="0"/>
        <w:jc w:val="both"/>
      </w:pPr>
      <w:r>
        <w:rPr>
          <w:rFonts w:ascii="Times New Roman"/>
          <w:b w:val="false"/>
          <w:i w:val="false"/>
          <w:color w:val="000000"/>
          <w:sz w:val="28"/>
        </w:rPr>
        <w:t>      Департамент директоры ________________________________ (Т.А.Ә.)</w:t>
      </w:r>
      <w:r>
        <w:br/>
      </w:r>
      <w:r>
        <w:rPr>
          <w:rFonts w:ascii="Times New Roman"/>
          <w:b w:val="false"/>
          <w:i w:val="false"/>
          <w:color w:val="000000"/>
          <w:sz w:val="28"/>
        </w:rPr>
        <w:t>
      Басқарма (бөлім) бастығы _____________________________ (Т.А.Ә.)</w:t>
      </w:r>
      <w:r>
        <w:br/>
      </w:r>
      <w:r>
        <w:rPr>
          <w:rFonts w:ascii="Times New Roman"/>
          <w:b w:val="false"/>
          <w:i w:val="false"/>
          <w:color w:val="000000"/>
          <w:sz w:val="28"/>
        </w:rPr>
        <w:t>
      Тағайындау жөніндегі маман ___________________________ (Т.А.Ә.)</w:t>
      </w:r>
    </w:p>
    <w:p>
      <w:pPr>
        <w:spacing w:after="0"/>
        <w:ind w:left="0"/>
        <w:jc w:val="both"/>
      </w:pPr>
      <w:r>
        <w:rPr>
          <w:rFonts w:ascii="Times New Roman"/>
          <w:b w:val="false"/>
          <w:i w:val="false"/>
          <w:color w:val="000000"/>
          <w:sz w:val="28"/>
        </w:rPr>
        <w:t>      Шешім жобасын даярлаған:</w:t>
      </w:r>
      <w:r>
        <w:br/>
      </w:r>
      <w:r>
        <w:rPr>
          <w:rFonts w:ascii="Times New Roman"/>
          <w:b w:val="false"/>
          <w:i w:val="false"/>
          <w:color w:val="000000"/>
          <w:sz w:val="28"/>
        </w:rPr>
        <w:t>
      Орталық бөлімшесінің бастығы _________________________ (Т.А.Ә.)</w:t>
      </w:r>
      <w:r>
        <w:br/>
      </w:r>
      <w:r>
        <w:rPr>
          <w:rFonts w:ascii="Times New Roman"/>
          <w:b w:val="false"/>
          <w:i w:val="false"/>
          <w:color w:val="000000"/>
          <w:sz w:val="28"/>
        </w:rPr>
        <w:t>
      Орталық бөлімшесінің маманы __________________________ (Т.А.Ә.)</w:t>
      </w:r>
      <w:r>
        <w:br/>
      </w:r>
      <w:r>
        <w:rPr>
          <w:rFonts w:ascii="Times New Roman"/>
          <w:b w:val="false"/>
          <w:i w:val="false"/>
          <w:color w:val="000000"/>
          <w:sz w:val="28"/>
        </w:rPr>
        <w:t>
      Орталықтың облыстық</w:t>
      </w:r>
      <w:r>
        <w:br/>
      </w:r>
      <w:r>
        <w:rPr>
          <w:rFonts w:ascii="Times New Roman"/>
          <w:b w:val="false"/>
          <w:i w:val="false"/>
          <w:color w:val="000000"/>
          <w:sz w:val="28"/>
        </w:rPr>
        <w:t>
      филиалының директоры _________________________________ (Т.А.Ә.)</w:t>
      </w:r>
      <w:r>
        <w:br/>
      </w:r>
      <w:r>
        <w:rPr>
          <w:rFonts w:ascii="Times New Roman"/>
          <w:b w:val="false"/>
          <w:i w:val="false"/>
          <w:color w:val="000000"/>
          <w:sz w:val="28"/>
        </w:rPr>
        <w:t>
      Орталықтың облыстық</w:t>
      </w:r>
      <w:r>
        <w:br/>
      </w:r>
      <w:r>
        <w:rPr>
          <w:rFonts w:ascii="Times New Roman"/>
          <w:b w:val="false"/>
          <w:i w:val="false"/>
          <w:color w:val="000000"/>
          <w:sz w:val="28"/>
        </w:rPr>
        <w:t>
      филиалының маманы ____________________________________ (Т.А.Ә.)</w:t>
      </w:r>
    </w:p>
    <w:bookmarkStart w:name="z49" w:id="25"/>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төленетін</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мөлшерін есептеу (айқындау),</w:t>
      </w:r>
      <w:r>
        <w:br/>
      </w:r>
      <w:r>
        <w:rPr>
          <w:rFonts w:ascii="Times New Roman"/>
          <w:b w:val="false"/>
          <w:i w:val="false"/>
          <w:color w:val="000000"/>
          <w:sz w:val="28"/>
        </w:rPr>
        <w:t xml:space="preserve">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6-қосымша         </w:t>
      </w:r>
    </w:p>
    <w:bookmarkEnd w:id="25"/>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______________ облысы</w:t>
      </w:r>
    </w:p>
    <w:p>
      <w:pPr>
        <w:spacing w:after="0"/>
        <w:ind w:left="0"/>
        <w:jc w:val="left"/>
      </w:pPr>
      <w:r>
        <w:rPr>
          <w:rFonts w:ascii="Times New Roman"/>
          <w:b/>
          <w:i w:val="false"/>
          <w:color w:val="000000"/>
        </w:rPr>
        <w:t xml:space="preserve"> ___________________________ облысы бойынша Бақылау және әлеуметтік</w:t>
      </w:r>
      <w:r>
        <w:br/>
      </w:r>
      <w:r>
        <w:rPr>
          <w:rFonts w:ascii="Times New Roman"/>
          <w:b/>
          <w:i w:val="false"/>
          <w:color w:val="000000"/>
        </w:rPr>
        <w:t>
қорғау департаментінің жұмысынан айырылған жағдайда төленетін</w:t>
      </w:r>
      <w:r>
        <w:br/>
      </w:r>
      <w:r>
        <w:rPr>
          <w:rFonts w:ascii="Times New Roman"/>
          <w:b/>
          <w:i w:val="false"/>
          <w:color w:val="000000"/>
        </w:rPr>
        <w:t>
әлеуметтік төлем тағайындау (қайта есептеу) немесе</w:t>
      </w:r>
      <w:r>
        <w:br/>
      </w:r>
      <w:r>
        <w:rPr>
          <w:rFonts w:ascii="Times New Roman"/>
          <w:b/>
          <w:i w:val="false"/>
          <w:color w:val="000000"/>
        </w:rPr>
        <w:t>
тағайындаудан бас тарту туралы</w:t>
      </w:r>
      <w:r>
        <w:br/>
      </w:r>
      <w:r>
        <w:rPr>
          <w:rFonts w:ascii="Times New Roman"/>
          <w:b/>
          <w:i w:val="false"/>
          <w:color w:val="000000"/>
        </w:rPr>
        <w:t>
20__ жылғы «___» _____________</w:t>
      </w:r>
      <w:r>
        <w:br/>
      </w:r>
      <w:r>
        <w:rPr>
          <w:rFonts w:ascii="Times New Roman"/>
          <w:b/>
          <w:i w:val="false"/>
          <w:color w:val="000000"/>
        </w:rPr>
        <w:t>
№ ___________ ШЕШІМІ</w:t>
      </w:r>
    </w:p>
    <w:p>
      <w:pPr>
        <w:spacing w:after="0"/>
        <w:ind w:left="0"/>
        <w:jc w:val="both"/>
      </w:pPr>
      <w:r>
        <w:rPr>
          <w:rFonts w:ascii="Times New Roman"/>
          <w:b w:val="false"/>
          <w:i w:val="false"/>
          <w:color w:val="000000"/>
          <w:sz w:val="28"/>
        </w:rPr>
        <w:t>      1. «Міндетті әлеуметтік сақтандыру туралы» Қазақстан</w:t>
      </w:r>
      <w:r>
        <w:br/>
      </w:r>
      <w:r>
        <w:rPr>
          <w:rFonts w:ascii="Times New Roman"/>
          <w:b w:val="false"/>
          <w:i w:val="false"/>
          <w:color w:val="000000"/>
          <w:sz w:val="28"/>
        </w:rPr>
        <w:t>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тағайындалсын:</w:t>
      </w:r>
      <w:r>
        <w:br/>
      </w:r>
      <w:r>
        <w:rPr>
          <w:rFonts w:ascii="Times New Roman"/>
          <w:b w:val="false"/>
          <w:i w:val="false"/>
          <w:color w:val="000000"/>
          <w:sz w:val="28"/>
        </w:rPr>
        <w:t>
      Тегі __________________________________________________________</w:t>
      </w:r>
      <w:r>
        <w:br/>
      </w:r>
      <w:r>
        <w:rPr>
          <w:rFonts w:ascii="Times New Roman"/>
          <w:b w:val="false"/>
          <w:i w:val="false"/>
          <w:color w:val="000000"/>
          <w:sz w:val="28"/>
        </w:rPr>
        <w:t>
      Аты ___________________________________________________________</w:t>
      </w:r>
      <w:r>
        <w:br/>
      </w:r>
      <w:r>
        <w:rPr>
          <w:rFonts w:ascii="Times New Roman"/>
          <w:b w:val="false"/>
          <w:i w:val="false"/>
          <w:color w:val="000000"/>
          <w:sz w:val="28"/>
        </w:rPr>
        <w:t>
      Әкесінің аты __________________________________________________</w:t>
      </w:r>
      <w:r>
        <w:br/>
      </w:r>
      <w:r>
        <w:rPr>
          <w:rFonts w:ascii="Times New Roman"/>
          <w:b w:val="false"/>
          <w:i w:val="false"/>
          <w:color w:val="000000"/>
          <w:sz w:val="28"/>
        </w:rPr>
        <w:t>
      Туған жылы _____________________ жынысы 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Тұрғылықты мекенжайы __________________________________________</w:t>
      </w:r>
      <w:r>
        <w:br/>
      </w:r>
      <w:r>
        <w:rPr>
          <w:rFonts w:ascii="Times New Roman"/>
          <w:b w:val="false"/>
          <w:i w:val="false"/>
          <w:color w:val="000000"/>
          <w:sz w:val="28"/>
        </w:rPr>
        <w:t>
      Жеке куәлігі (паспорт) № _____________ 20__ ж. «___» __________</w:t>
      </w:r>
      <w:r>
        <w:br/>
      </w:r>
      <w:r>
        <w:rPr>
          <w:rFonts w:ascii="Times New Roman"/>
          <w:b w:val="false"/>
          <w:i w:val="false"/>
          <w:color w:val="000000"/>
          <w:sz w:val="28"/>
        </w:rPr>
        <w:t>
      Кім берді _____________________________________________________</w:t>
      </w:r>
      <w:r>
        <w:br/>
      </w:r>
      <w:r>
        <w:rPr>
          <w:rFonts w:ascii="Times New Roman"/>
          <w:b w:val="false"/>
          <w:i w:val="false"/>
          <w:color w:val="000000"/>
          <w:sz w:val="28"/>
        </w:rPr>
        <w:t>
      Жеке сәйкестендіру нөмірі (ЖСН) _______________________________</w:t>
      </w:r>
      <w:r>
        <w:br/>
      </w:r>
      <w:r>
        <w:rPr>
          <w:rFonts w:ascii="Times New Roman"/>
          <w:b w:val="false"/>
          <w:i w:val="false"/>
          <w:color w:val="000000"/>
          <w:sz w:val="28"/>
        </w:rPr>
        <w:t>
      Жұмыссыз ретінде 20__ ж. «___» _______________ бастап тіркелген</w:t>
      </w:r>
      <w:r>
        <w:br/>
      </w:r>
      <w:r>
        <w:rPr>
          <w:rFonts w:ascii="Times New Roman"/>
          <w:b w:val="false"/>
          <w:i w:val="false"/>
          <w:color w:val="000000"/>
          <w:sz w:val="28"/>
        </w:rPr>
        <w:t>
      Өтініш берген күні: 20__ ж. «___» ____________</w:t>
      </w:r>
      <w:r>
        <w:br/>
      </w:r>
      <w:r>
        <w:rPr>
          <w:rFonts w:ascii="Times New Roman"/>
          <w:b w:val="false"/>
          <w:i w:val="false"/>
          <w:color w:val="000000"/>
          <w:sz w:val="28"/>
        </w:rPr>
        <w:t>
      Міндетті әлеуметтік сақтандыру жүйесіне жалпы қатысу өтілі</w:t>
      </w:r>
      <w:r>
        <w:br/>
      </w:r>
      <w:r>
        <w:rPr>
          <w:rFonts w:ascii="Times New Roman"/>
          <w:b w:val="false"/>
          <w:i w:val="false"/>
          <w:color w:val="000000"/>
          <w:sz w:val="28"/>
        </w:rPr>
        <w:t>
20__ ж. «___» __________________________ ай</w:t>
      </w:r>
      <w:r>
        <w:br/>
      </w:r>
      <w:r>
        <w:rPr>
          <w:rFonts w:ascii="Times New Roman"/>
          <w:b w:val="false"/>
          <w:i w:val="false"/>
          <w:color w:val="000000"/>
          <w:sz w:val="28"/>
        </w:rPr>
        <w:t>
      20__ ж. _________ бастап 20__ ж. _________________ қоса алғанда</w:t>
      </w:r>
      <w:r>
        <w:br/>
      </w:r>
      <w:r>
        <w:rPr>
          <w:rFonts w:ascii="Times New Roman"/>
          <w:b w:val="false"/>
          <w:i w:val="false"/>
          <w:color w:val="000000"/>
          <w:sz w:val="28"/>
        </w:rPr>
        <w:t>
__________ теңге орташа айлық табысы ескеріледі.</w:t>
      </w:r>
      <w:r>
        <w:br/>
      </w:r>
      <w:r>
        <w:rPr>
          <w:rFonts w:ascii="Times New Roman"/>
          <w:b w:val="false"/>
          <w:i w:val="false"/>
          <w:color w:val="000000"/>
          <w:sz w:val="28"/>
        </w:rPr>
        <w:t>
      Әлеуметтік төлемнің мөлшері 20__ ж. ____________ бастап 20__ ж.</w:t>
      </w:r>
      <w:r>
        <w:br/>
      </w:r>
      <w:r>
        <w:rPr>
          <w:rFonts w:ascii="Times New Roman"/>
          <w:b w:val="false"/>
          <w:i w:val="false"/>
          <w:color w:val="000000"/>
          <w:sz w:val="28"/>
        </w:rPr>
        <w:t>
______________ қоса алғанда __________________________________ сомада</w:t>
      </w:r>
      <w:r>
        <w:br/>
      </w:r>
      <w:r>
        <w:rPr>
          <w:rFonts w:ascii="Times New Roman"/>
          <w:b w:val="false"/>
          <w:i w:val="false"/>
          <w:color w:val="000000"/>
          <w:sz w:val="28"/>
        </w:rPr>
        <w:t>
                               (сомасы санмен және жазумен)</w:t>
      </w:r>
      <w:r>
        <w:br/>
      </w:r>
      <w:r>
        <w:rPr>
          <w:rFonts w:ascii="Times New Roman"/>
          <w:b w:val="false"/>
          <w:i w:val="false"/>
          <w:color w:val="000000"/>
          <w:sz w:val="28"/>
        </w:rPr>
        <w:t>
      Әлеуметтік төлем ____________________________ айға тағайындалды</w:t>
      </w:r>
      <w:r>
        <w:br/>
      </w:r>
      <w:r>
        <w:rPr>
          <w:rFonts w:ascii="Times New Roman"/>
          <w:b w:val="false"/>
          <w:i w:val="false"/>
          <w:color w:val="000000"/>
          <w:sz w:val="28"/>
        </w:rPr>
        <w:t>
                             (айлар саны)</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(себебі көрсетілсін)</w:t>
      </w:r>
      <w:r>
        <w:br/>
      </w:r>
      <w:r>
        <w:rPr>
          <w:rFonts w:ascii="Times New Roman"/>
          <w:b w:val="false"/>
          <w:i w:val="false"/>
          <w:color w:val="000000"/>
          <w:sz w:val="28"/>
        </w:rPr>
        <w:t>
________ себебі бойынша әлеуметтік төлем тағайындаудан бас тартылсын.</w:t>
      </w:r>
    </w:p>
    <w:p>
      <w:pPr>
        <w:spacing w:after="0"/>
        <w:ind w:left="0"/>
        <w:jc w:val="both"/>
      </w:pPr>
      <w:r>
        <w:rPr>
          <w:rFonts w:ascii="Times New Roman"/>
          <w:b w:val="false"/>
          <w:i w:val="false"/>
          <w:color w:val="000000"/>
          <w:sz w:val="28"/>
        </w:rPr>
        <w:t>      Департамент директоры ________________________________ (Т.А.Ә.)</w:t>
      </w:r>
      <w:r>
        <w:br/>
      </w:r>
      <w:r>
        <w:rPr>
          <w:rFonts w:ascii="Times New Roman"/>
          <w:b w:val="false"/>
          <w:i w:val="false"/>
          <w:color w:val="000000"/>
          <w:sz w:val="28"/>
        </w:rPr>
        <w:t>
      Басқарма (бөлім) бастығы _____________________________ (Т.А.Ә.)</w:t>
      </w:r>
      <w:r>
        <w:br/>
      </w:r>
      <w:r>
        <w:rPr>
          <w:rFonts w:ascii="Times New Roman"/>
          <w:b w:val="false"/>
          <w:i w:val="false"/>
          <w:color w:val="000000"/>
          <w:sz w:val="28"/>
        </w:rPr>
        <w:t>
      Тағайындау жөніндегі маман ___________________________ (Т.А.Ә.)</w:t>
      </w:r>
    </w:p>
    <w:p>
      <w:pPr>
        <w:spacing w:after="0"/>
        <w:ind w:left="0"/>
        <w:jc w:val="both"/>
      </w:pPr>
      <w:r>
        <w:rPr>
          <w:rFonts w:ascii="Times New Roman"/>
          <w:b w:val="false"/>
          <w:i w:val="false"/>
          <w:color w:val="000000"/>
          <w:sz w:val="28"/>
        </w:rPr>
        <w:t>      Шешім жобасын даярлаған:</w:t>
      </w:r>
      <w:r>
        <w:br/>
      </w:r>
      <w:r>
        <w:rPr>
          <w:rFonts w:ascii="Times New Roman"/>
          <w:b w:val="false"/>
          <w:i w:val="false"/>
          <w:color w:val="000000"/>
          <w:sz w:val="28"/>
        </w:rPr>
        <w:t>
      Орталық бөлімшесінің бастығы _________________________ (Т.А.Ә.)</w:t>
      </w:r>
      <w:r>
        <w:br/>
      </w:r>
      <w:r>
        <w:rPr>
          <w:rFonts w:ascii="Times New Roman"/>
          <w:b w:val="false"/>
          <w:i w:val="false"/>
          <w:color w:val="000000"/>
          <w:sz w:val="28"/>
        </w:rPr>
        <w:t>
      Орталық бөлімшесінің маманы __________________________ (Т.А.Ә.)</w:t>
      </w:r>
      <w:r>
        <w:br/>
      </w:r>
      <w:r>
        <w:rPr>
          <w:rFonts w:ascii="Times New Roman"/>
          <w:b w:val="false"/>
          <w:i w:val="false"/>
          <w:color w:val="000000"/>
          <w:sz w:val="28"/>
        </w:rPr>
        <w:t>
      Орталықтың облыстық</w:t>
      </w:r>
      <w:r>
        <w:br/>
      </w:r>
      <w:r>
        <w:rPr>
          <w:rFonts w:ascii="Times New Roman"/>
          <w:b w:val="false"/>
          <w:i w:val="false"/>
          <w:color w:val="000000"/>
          <w:sz w:val="28"/>
        </w:rPr>
        <w:t>
      филиалының директоры _________________________________ (Т.А.Ә.)</w:t>
      </w:r>
      <w:r>
        <w:br/>
      </w:r>
      <w:r>
        <w:rPr>
          <w:rFonts w:ascii="Times New Roman"/>
          <w:b w:val="false"/>
          <w:i w:val="false"/>
          <w:color w:val="000000"/>
          <w:sz w:val="28"/>
        </w:rPr>
        <w:t>
      Орталықтың облыстық</w:t>
      </w:r>
      <w:r>
        <w:br/>
      </w:r>
      <w:r>
        <w:rPr>
          <w:rFonts w:ascii="Times New Roman"/>
          <w:b w:val="false"/>
          <w:i w:val="false"/>
          <w:color w:val="000000"/>
          <w:sz w:val="28"/>
        </w:rPr>
        <w:t>
      филиалының маманы ____________________________________ (Т.А.Ә.)</w:t>
      </w:r>
    </w:p>
    <w:bookmarkStart w:name="z50" w:id="26"/>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төленетін</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мөлшерін есептеу (айқындау),</w:t>
      </w:r>
      <w:r>
        <w:br/>
      </w:r>
      <w:r>
        <w:rPr>
          <w:rFonts w:ascii="Times New Roman"/>
          <w:b w:val="false"/>
          <w:i w:val="false"/>
          <w:color w:val="000000"/>
          <w:sz w:val="28"/>
        </w:rPr>
        <w:t xml:space="preserve">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7-қосымша          </w:t>
      </w:r>
    </w:p>
    <w:bookmarkEnd w:id="26"/>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______________ облысы</w:t>
      </w:r>
    </w:p>
    <w:p>
      <w:pPr>
        <w:spacing w:after="0"/>
        <w:ind w:left="0"/>
        <w:jc w:val="left"/>
      </w:pPr>
      <w:r>
        <w:rPr>
          <w:rFonts w:ascii="Times New Roman"/>
          <w:b/>
          <w:i w:val="false"/>
          <w:color w:val="000000"/>
        </w:rPr>
        <w:t xml:space="preserve"> ___________________________ облысы бойынша Бақылау және әлеуметтік</w:t>
      </w:r>
      <w:r>
        <w:br/>
      </w:r>
      <w:r>
        <w:rPr>
          <w:rFonts w:ascii="Times New Roman"/>
          <w:b/>
          <w:i w:val="false"/>
          <w:color w:val="000000"/>
        </w:rPr>
        <w:t>
қорғау департаментінің жүктілікке және босануға, жаңа туған баланы</w:t>
      </w:r>
      <w:r>
        <w:br/>
      </w:r>
      <w:r>
        <w:rPr>
          <w:rFonts w:ascii="Times New Roman"/>
          <w:b/>
          <w:i w:val="false"/>
          <w:color w:val="000000"/>
        </w:rPr>
        <w:t>
(балаларды) асырап алуға байланысты табысынан айырылған жағдайларда</w:t>
      </w:r>
      <w:r>
        <w:br/>
      </w:r>
      <w:r>
        <w:rPr>
          <w:rFonts w:ascii="Times New Roman"/>
          <w:b/>
          <w:i w:val="false"/>
          <w:color w:val="000000"/>
        </w:rPr>
        <w:t>
төленетін әлеуметтік төлемдерді тағайындау (қайта есептеу) немесе</w:t>
      </w:r>
      <w:r>
        <w:br/>
      </w:r>
      <w:r>
        <w:rPr>
          <w:rFonts w:ascii="Times New Roman"/>
          <w:b/>
          <w:i w:val="false"/>
          <w:color w:val="000000"/>
        </w:rPr>
        <w:t>
тағайындаудан бас тарту туралы</w:t>
      </w:r>
      <w:r>
        <w:br/>
      </w:r>
      <w:r>
        <w:rPr>
          <w:rFonts w:ascii="Times New Roman"/>
          <w:b/>
          <w:i w:val="false"/>
          <w:color w:val="000000"/>
        </w:rPr>
        <w:t>
20__ жылғы «___» ____________</w:t>
      </w:r>
      <w:r>
        <w:br/>
      </w:r>
      <w:r>
        <w:rPr>
          <w:rFonts w:ascii="Times New Roman"/>
          <w:b/>
          <w:i w:val="false"/>
          <w:color w:val="000000"/>
        </w:rPr>
        <w:t>
№ ___________ ШЕШІМІ</w:t>
      </w:r>
    </w:p>
    <w:p>
      <w:pPr>
        <w:spacing w:after="0"/>
        <w:ind w:left="0"/>
        <w:jc w:val="both"/>
      </w:pPr>
      <w:r>
        <w:rPr>
          <w:rFonts w:ascii="Times New Roman"/>
          <w:b w:val="false"/>
          <w:i w:val="false"/>
          <w:color w:val="000000"/>
          <w:sz w:val="28"/>
        </w:rPr>
        <w:t>      1. «Міндетті әлеуметтік сақтандыру туралы» Қазақстан</w:t>
      </w:r>
      <w:r>
        <w:br/>
      </w:r>
      <w:r>
        <w:rPr>
          <w:rFonts w:ascii="Times New Roman"/>
          <w:b w:val="false"/>
          <w:i w:val="false"/>
          <w:color w:val="000000"/>
          <w:sz w:val="28"/>
        </w:rPr>
        <w:t>
Республикасы Заңының </w:t>
      </w:r>
      <w:r>
        <w:rPr>
          <w:rFonts w:ascii="Times New Roman"/>
          <w:b w:val="false"/>
          <w:i w:val="false"/>
          <w:color w:val="000000"/>
          <w:sz w:val="28"/>
        </w:rPr>
        <w:t>23-1-бабына</w:t>
      </w:r>
      <w:r>
        <w:rPr>
          <w:rFonts w:ascii="Times New Roman"/>
          <w:b w:val="false"/>
          <w:i w:val="false"/>
          <w:color w:val="000000"/>
          <w:sz w:val="28"/>
        </w:rPr>
        <w:t xml:space="preserve"> сәйкес тағайындалсын:</w:t>
      </w:r>
      <w:r>
        <w:br/>
      </w:r>
      <w:r>
        <w:rPr>
          <w:rFonts w:ascii="Times New Roman"/>
          <w:b w:val="false"/>
          <w:i w:val="false"/>
          <w:color w:val="000000"/>
          <w:sz w:val="28"/>
        </w:rPr>
        <w:t>
      Тегі __________________________________________________________</w:t>
      </w:r>
      <w:r>
        <w:br/>
      </w:r>
      <w:r>
        <w:rPr>
          <w:rFonts w:ascii="Times New Roman"/>
          <w:b w:val="false"/>
          <w:i w:val="false"/>
          <w:color w:val="000000"/>
          <w:sz w:val="28"/>
        </w:rPr>
        <w:t>
      Аты ___________________________________________________________</w:t>
      </w:r>
      <w:r>
        <w:br/>
      </w:r>
      <w:r>
        <w:rPr>
          <w:rFonts w:ascii="Times New Roman"/>
          <w:b w:val="false"/>
          <w:i w:val="false"/>
          <w:color w:val="000000"/>
          <w:sz w:val="28"/>
        </w:rPr>
        <w:t>
      Әкесінің аты __________________________________________________</w:t>
      </w:r>
      <w:r>
        <w:br/>
      </w:r>
      <w:r>
        <w:rPr>
          <w:rFonts w:ascii="Times New Roman"/>
          <w:b w:val="false"/>
          <w:i w:val="false"/>
          <w:color w:val="000000"/>
          <w:sz w:val="28"/>
        </w:rPr>
        <w:t>
      Туған жылы _____________________ жынысы 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Тұрғылықты мекенжайы __________________________________________</w:t>
      </w:r>
      <w:r>
        <w:br/>
      </w:r>
      <w:r>
        <w:rPr>
          <w:rFonts w:ascii="Times New Roman"/>
          <w:b w:val="false"/>
          <w:i w:val="false"/>
          <w:color w:val="000000"/>
          <w:sz w:val="28"/>
        </w:rPr>
        <w:t>
      Жеке куәлігі (паспорт) № _____________ 20__ ж. «___» __________</w:t>
      </w:r>
      <w:r>
        <w:br/>
      </w:r>
      <w:r>
        <w:rPr>
          <w:rFonts w:ascii="Times New Roman"/>
          <w:b w:val="false"/>
          <w:i w:val="false"/>
          <w:color w:val="000000"/>
          <w:sz w:val="28"/>
        </w:rPr>
        <w:t>
      Кім берді _____________________________________________________</w:t>
      </w:r>
      <w:r>
        <w:br/>
      </w:r>
      <w:r>
        <w:rPr>
          <w:rFonts w:ascii="Times New Roman"/>
          <w:b w:val="false"/>
          <w:i w:val="false"/>
          <w:color w:val="000000"/>
          <w:sz w:val="28"/>
        </w:rPr>
        <w:t>
      Жеке сәйкестендіру нөмірі (ЖСН) _______________________________</w:t>
      </w:r>
      <w:r>
        <w:br/>
      </w:r>
      <w:r>
        <w:rPr>
          <w:rFonts w:ascii="Times New Roman"/>
          <w:b w:val="false"/>
          <w:i w:val="false"/>
          <w:color w:val="000000"/>
          <w:sz w:val="28"/>
        </w:rPr>
        <w:t>
      Өтініш берген күні: 20__ ж. «___» _____________________________</w:t>
      </w:r>
      <w:r>
        <w:br/>
      </w:r>
      <w:r>
        <w:rPr>
          <w:rFonts w:ascii="Times New Roman"/>
          <w:b w:val="false"/>
          <w:i w:val="false"/>
          <w:color w:val="000000"/>
          <w:sz w:val="28"/>
        </w:rPr>
        <w:t>
      Демалыс күндері 20__ ж. ____________ бастап 20__ ж. ___________</w:t>
      </w:r>
      <w:r>
        <w:br/>
      </w:r>
      <w:r>
        <w:rPr>
          <w:rFonts w:ascii="Times New Roman"/>
          <w:b w:val="false"/>
          <w:i w:val="false"/>
          <w:color w:val="000000"/>
          <w:sz w:val="28"/>
        </w:rPr>
        <w:t>
      Жүктілік және босану, жаңа туған баланы (балаларды) асырап алу</w:t>
      </w:r>
      <w:r>
        <w:br/>
      </w:r>
      <w:r>
        <w:rPr>
          <w:rFonts w:ascii="Times New Roman"/>
          <w:b w:val="false"/>
          <w:i w:val="false"/>
          <w:color w:val="000000"/>
          <w:sz w:val="28"/>
        </w:rPr>
        <w:t>
бойынша уақытша еңбекке жарамсыздық күндері саны ____________________</w:t>
      </w:r>
      <w:r>
        <w:br/>
      </w:r>
      <w:r>
        <w:rPr>
          <w:rFonts w:ascii="Times New Roman"/>
          <w:b w:val="false"/>
          <w:i w:val="false"/>
          <w:color w:val="000000"/>
          <w:sz w:val="28"/>
        </w:rPr>
        <w:t>
      20__ ж. ________ бастап 20__ ж. ________ қоса алғанда _________</w:t>
      </w:r>
      <w:r>
        <w:br/>
      </w:r>
      <w:r>
        <w:rPr>
          <w:rFonts w:ascii="Times New Roman"/>
          <w:b w:val="false"/>
          <w:i w:val="false"/>
          <w:color w:val="000000"/>
          <w:sz w:val="28"/>
        </w:rPr>
        <w:t>
теңге орташа айлық табысы ескерілді.</w:t>
      </w:r>
      <w:r>
        <w:br/>
      </w:r>
      <w:r>
        <w:rPr>
          <w:rFonts w:ascii="Times New Roman"/>
          <w:b w:val="false"/>
          <w:i w:val="false"/>
          <w:color w:val="000000"/>
          <w:sz w:val="28"/>
        </w:rPr>
        <w:t>
      Әлеуметтік төлем мөлшері 20__ ж. _______________________ бастап</w:t>
      </w:r>
      <w:r>
        <w:br/>
      </w:r>
      <w:r>
        <w:rPr>
          <w:rFonts w:ascii="Times New Roman"/>
          <w:b w:val="false"/>
          <w:i w:val="false"/>
          <w:color w:val="000000"/>
          <w:sz w:val="28"/>
        </w:rPr>
        <w:t>
20__ ж. ______________ қоса алғанда __________________________ сомада</w:t>
      </w:r>
      <w:r>
        <w:br/>
      </w:r>
      <w:r>
        <w:rPr>
          <w:rFonts w:ascii="Times New Roman"/>
          <w:b w:val="false"/>
          <w:i w:val="false"/>
          <w:color w:val="000000"/>
          <w:sz w:val="28"/>
        </w:rPr>
        <w:t>
                                   (сомасы санмен және жазумен)</w:t>
      </w:r>
      <w:r>
        <w:br/>
      </w:r>
      <w:r>
        <w:rPr>
          <w:rFonts w:ascii="Times New Roman"/>
          <w:b w:val="false"/>
          <w:i w:val="false"/>
          <w:color w:val="000000"/>
          <w:sz w:val="28"/>
        </w:rPr>
        <w:t>
      Оның ішінде төлеушілерден түскен әлеуметтік аударымдар</w:t>
      </w:r>
      <w:r>
        <w:br/>
      </w:r>
      <w:r>
        <w:rPr>
          <w:rFonts w:ascii="Times New Roman"/>
          <w:b w:val="false"/>
          <w:i w:val="false"/>
          <w:color w:val="000000"/>
          <w:sz w:val="28"/>
        </w:rPr>
        <w:t>
негізінде:</w:t>
      </w:r>
      <w:r>
        <w:br/>
      </w:r>
      <w:r>
        <w:rPr>
          <w:rFonts w:ascii="Times New Roman"/>
          <w:b w:val="false"/>
          <w:i w:val="false"/>
          <w:color w:val="000000"/>
          <w:sz w:val="28"/>
        </w:rPr>
        <w:t>
      Төлеуші _______________________________________________________</w:t>
      </w:r>
      <w:r>
        <w:br/>
      </w:r>
      <w:r>
        <w:rPr>
          <w:rFonts w:ascii="Times New Roman"/>
          <w:b w:val="false"/>
          <w:i w:val="false"/>
          <w:color w:val="000000"/>
          <w:sz w:val="28"/>
        </w:rPr>
        <w:t>
      20__ ж. ___________ бастап 20__ ж. _______________ қоса алғанда</w:t>
      </w:r>
      <w:r>
        <w:br/>
      </w:r>
      <w:r>
        <w:rPr>
          <w:rFonts w:ascii="Times New Roman"/>
          <w:b w:val="false"/>
          <w:i w:val="false"/>
          <w:color w:val="000000"/>
          <w:sz w:val="28"/>
        </w:rPr>
        <w:t>
________________________________ теңге орташа айлық табысы ескерілді.</w:t>
      </w:r>
      <w:r>
        <w:br/>
      </w:r>
      <w:r>
        <w:rPr>
          <w:rFonts w:ascii="Times New Roman"/>
          <w:b w:val="false"/>
          <w:i w:val="false"/>
          <w:color w:val="000000"/>
          <w:sz w:val="28"/>
        </w:rPr>
        <w:t>
      Әлеуметтік төлемнің мөлшері 20__ ж. ____________ бастап 20__ ж.</w:t>
      </w:r>
      <w:r>
        <w:br/>
      </w:r>
      <w:r>
        <w:rPr>
          <w:rFonts w:ascii="Times New Roman"/>
          <w:b w:val="false"/>
          <w:i w:val="false"/>
          <w:color w:val="000000"/>
          <w:sz w:val="28"/>
        </w:rPr>
        <w:t>
_____________ қоса алғанда ___________________________________ сомада</w:t>
      </w:r>
      <w:r>
        <w:br/>
      </w:r>
      <w:r>
        <w:rPr>
          <w:rFonts w:ascii="Times New Roman"/>
          <w:b w:val="false"/>
          <w:i w:val="false"/>
          <w:color w:val="000000"/>
          <w:sz w:val="28"/>
        </w:rPr>
        <w:t>
                               (сомасы санмен және жазумен)</w:t>
      </w:r>
      <w:r>
        <w:br/>
      </w:r>
      <w:r>
        <w:rPr>
          <w:rFonts w:ascii="Times New Roman"/>
          <w:b w:val="false"/>
          <w:i w:val="false"/>
          <w:color w:val="000000"/>
          <w:sz w:val="28"/>
        </w:rPr>
        <w:t>
      Төлеуші _______________________________________________________</w:t>
      </w:r>
      <w:r>
        <w:br/>
      </w:r>
      <w:r>
        <w:rPr>
          <w:rFonts w:ascii="Times New Roman"/>
          <w:b w:val="false"/>
          <w:i w:val="false"/>
          <w:color w:val="000000"/>
          <w:sz w:val="28"/>
        </w:rPr>
        <w:t>
      20__ ж. ___________ бастап 20__ ж. _______________ қоса алғанда</w:t>
      </w:r>
      <w:r>
        <w:br/>
      </w:r>
      <w:r>
        <w:rPr>
          <w:rFonts w:ascii="Times New Roman"/>
          <w:b w:val="false"/>
          <w:i w:val="false"/>
          <w:color w:val="000000"/>
          <w:sz w:val="28"/>
        </w:rPr>
        <w:t>
_________ теңге орташа айлық табысы ескерілді.</w:t>
      </w:r>
      <w:r>
        <w:br/>
      </w:r>
      <w:r>
        <w:rPr>
          <w:rFonts w:ascii="Times New Roman"/>
          <w:b w:val="false"/>
          <w:i w:val="false"/>
          <w:color w:val="000000"/>
          <w:sz w:val="28"/>
        </w:rPr>
        <w:t>
      Әлеуметтік төлемнің мөлшері 20__ ж. ____________ бастап 20__ ж.</w:t>
      </w:r>
      <w:r>
        <w:br/>
      </w:r>
      <w:r>
        <w:rPr>
          <w:rFonts w:ascii="Times New Roman"/>
          <w:b w:val="false"/>
          <w:i w:val="false"/>
          <w:color w:val="000000"/>
          <w:sz w:val="28"/>
        </w:rPr>
        <w:t>
_____________ қоса алғанда ___________________________________ сомада</w:t>
      </w:r>
      <w:r>
        <w:br/>
      </w:r>
      <w:r>
        <w:rPr>
          <w:rFonts w:ascii="Times New Roman"/>
          <w:b w:val="false"/>
          <w:i w:val="false"/>
          <w:color w:val="000000"/>
          <w:sz w:val="28"/>
        </w:rPr>
        <w:t>
                              (сомасы санмен және жазумен)</w:t>
      </w:r>
      <w:r>
        <w:br/>
      </w:r>
      <w:r>
        <w:rPr>
          <w:rFonts w:ascii="Times New Roman"/>
          <w:b w:val="false"/>
          <w:i w:val="false"/>
          <w:color w:val="000000"/>
          <w:sz w:val="28"/>
        </w:rPr>
        <w:t>
      Ауыр босануына немесе екі және одан да көп бала тууына қосымша</w:t>
      </w:r>
      <w:r>
        <w:br/>
      </w:r>
      <w:r>
        <w:rPr>
          <w:rFonts w:ascii="Times New Roman"/>
          <w:b w:val="false"/>
          <w:i w:val="false"/>
          <w:color w:val="000000"/>
          <w:sz w:val="28"/>
        </w:rPr>
        <w:t>
ақы 20__ ж. ____________ бастап 20__ ж. ________________ қоса алғанда</w:t>
      </w:r>
      <w:r>
        <w:br/>
      </w:r>
      <w:r>
        <w:rPr>
          <w:rFonts w:ascii="Times New Roman"/>
          <w:b w:val="false"/>
          <w:i w:val="false"/>
          <w:color w:val="000000"/>
          <w:sz w:val="28"/>
        </w:rPr>
        <w:t>
______________________________________________________________ сомада</w:t>
      </w:r>
      <w:r>
        <w:br/>
      </w:r>
      <w:r>
        <w:rPr>
          <w:rFonts w:ascii="Times New Roman"/>
          <w:b w:val="false"/>
          <w:i w:val="false"/>
          <w:color w:val="000000"/>
          <w:sz w:val="28"/>
        </w:rPr>
        <w:t>
                (сомасы санмен және жазумен)</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(себебі көрсетілсін)</w:t>
      </w:r>
      <w:r>
        <w:br/>
      </w:r>
      <w:r>
        <w:rPr>
          <w:rFonts w:ascii="Times New Roman"/>
          <w:b w:val="false"/>
          <w:i w:val="false"/>
          <w:color w:val="000000"/>
          <w:sz w:val="28"/>
        </w:rPr>
        <w:t>
________ себебі бойынша әлеуметтік төлем тағайындаудан бас тартылсын.</w:t>
      </w:r>
    </w:p>
    <w:p>
      <w:pPr>
        <w:spacing w:after="0"/>
        <w:ind w:left="0"/>
        <w:jc w:val="both"/>
      </w:pPr>
      <w:r>
        <w:rPr>
          <w:rFonts w:ascii="Times New Roman"/>
          <w:b w:val="false"/>
          <w:i w:val="false"/>
          <w:color w:val="000000"/>
          <w:sz w:val="28"/>
        </w:rPr>
        <w:t>      Департамент директоры ________________________________ (Т.А.Ә.)</w:t>
      </w:r>
      <w:r>
        <w:br/>
      </w:r>
      <w:r>
        <w:rPr>
          <w:rFonts w:ascii="Times New Roman"/>
          <w:b w:val="false"/>
          <w:i w:val="false"/>
          <w:color w:val="000000"/>
          <w:sz w:val="28"/>
        </w:rPr>
        <w:t>
      Басқарма (бөлім) бастығы _____________________________ (Т.А.Ә.)</w:t>
      </w:r>
      <w:r>
        <w:br/>
      </w:r>
      <w:r>
        <w:rPr>
          <w:rFonts w:ascii="Times New Roman"/>
          <w:b w:val="false"/>
          <w:i w:val="false"/>
          <w:color w:val="000000"/>
          <w:sz w:val="28"/>
        </w:rPr>
        <w:t>
      Тағайындау жөніндегі маман ___________________________ (Т.А.Ә.)</w:t>
      </w:r>
    </w:p>
    <w:p>
      <w:pPr>
        <w:spacing w:after="0"/>
        <w:ind w:left="0"/>
        <w:jc w:val="both"/>
      </w:pPr>
      <w:r>
        <w:rPr>
          <w:rFonts w:ascii="Times New Roman"/>
          <w:b w:val="false"/>
          <w:i w:val="false"/>
          <w:color w:val="000000"/>
          <w:sz w:val="28"/>
        </w:rPr>
        <w:t>      Шешім жобасын даярлаған:</w:t>
      </w:r>
      <w:r>
        <w:br/>
      </w:r>
      <w:r>
        <w:rPr>
          <w:rFonts w:ascii="Times New Roman"/>
          <w:b w:val="false"/>
          <w:i w:val="false"/>
          <w:color w:val="000000"/>
          <w:sz w:val="28"/>
        </w:rPr>
        <w:t>
      Орталық бөлімшесінің бастығы _________________________ (Т.А.Ә.)</w:t>
      </w:r>
      <w:r>
        <w:br/>
      </w:r>
      <w:r>
        <w:rPr>
          <w:rFonts w:ascii="Times New Roman"/>
          <w:b w:val="false"/>
          <w:i w:val="false"/>
          <w:color w:val="000000"/>
          <w:sz w:val="28"/>
        </w:rPr>
        <w:t>
      Орталық бөлімшесінің маманы __________________________ (Т.А.Ә.)</w:t>
      </w:r>
      <w:r>
        <w:br/>
      </w:r>
      <w:r>
        <w:rPr>
          <w:rFonts w:ascii="Times New Roman"/>
          <w:b w:val="false"/>
          <w:i w:val="false"/>
          <w:color w:val="000000"/>
          <w:sz w:val="28"/>
        </w:rPr>
        <w:t>
      Орталықтың облыстық</w:t>
      </w:r>
      <w:r>
        <w:br/>
      </w:r>
      <w:r>
        <w:rPr>
          <w:rFonts w:ascii="Times New Roman"/>
          <w:b w:val="false"/>
          <w:i w:val="false"/>
          <w:color w:val="000000"/>
          <w:sz w:val="28"/>
        </w:rPr>
        <w:t>
      филиалының директоры _________________________________ (Т.А.Ә.)</w:t>
      </w:r>
      <w:r>
        <w:br/>
      </w:r>
      <w:r>
        <w:rPr>
          <w:rFonts w:ascii="Times New Roman"/>
          <w:b w:val="false"/>
          <w:i w:val="false"/>
          <w:color w:val="000000"/>
          <w:sz w:val="28"/>
        </w:rPr>
        <w:t>
      Орталықтың облыстық</w:t>
      </w:r>
      <w:r>
        <w:br/>
      </w:r>
      <w:r>
        <w:rPr>
          <w:rFonts w:ascii="Times New Roman"/>
          <w:b w:val="false"/>
          <w:i w:val="false"/>
          <w:color w:val="000000"/>
          <w:sz w:val="28"/>
        </w:rPr>
        <w:t>
      филиалының маманы ____________________________________ (Т.А.Ә.)</w:t>
      </w:r>
    </w:p>
    <w:bookmarkStart w:name="z51" w:id="27"/>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төленетін</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мөлшерін есептеу (айқындау),</w:t>
      </w:r>
      <w:r>
        <w:br/>
      </w:r>
      <w:r>
        <w:rPr>
          <w:rFonts w:ascii="Times New Roman"/>
          <w:b w:val="false"/>
          <w:i w:val="false"/>
          <w:color w:val="000000"/>
          <w:sz w:val="28"/>
        </w:rPr>
        <w:t xml:space="preserve">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8-қосымша         </w:t>
      </w:r>
    </w:p>
    <w:bookmarkEnd w:id="27"/>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______________ облысы</w:t>
      </w:r>
    </w:p>
    <w:p>
      <w:pPr>
        <w:spacing w:after="0"/>
        <w:ind w:left="0"/>
        <w:jc w:val="left"/>
      </w:pPr>
      <w:r>
        <w:rPr>
          <w:rFonts w:ascii="Times New Roman"/>
          <w:b/>
          <w:i w:val="false"/>
          <w:color w:val="000000"/>
        </w:rPr>
        <w:t xml:space="preserve"> ___________________________ облысы бойынша Бақылау және әлеуметтік</w:t>
      </w:r>
      <w:r>
        <w:br/>
      </w:r>
      <w:r>
        <w:rPr>
          <w:rFonts w:ascii="Times New Roman"/>
          <w:b/>
          <w:i w:val="false"/>
          <w:color w:val="000000"/>
        </w:rPr>
        <w:t>
қорғау департаментінің бала бір жасқа толғанға дейін оның күтіміне</w:t>
      </w:r>
      <w:r>
        <w:br/>
      </w:r>
      <w:r>
        <w:rPr>
          <w:rFonts w:ascii="Times New Roman"/>
          <w:b/>
          <w:i w:val="false"/>
          <w:color w:val="000000"/>
        </w:rPr>
        <w:t>
байланысты табысынан айырылған жағдайда төленетін әлеуметтік төлем</w:t>
      </w:r>
      <w:r>
        <w:br/>
      </w:r>
      <w:r>
        <w:rPr>
          <w:rFonts w:ascii="Times New Roman"/>
          <w:b/>
          <w:i w:val="false"/>
          <w:color w:val="000000"/>
        </w:rPr>
        <w:t>
тағайындау (қайта есептеу) немесе тағайындаудан бас тарту туралы</w:t>
      </w:r>
      <w:r>
        <w:br/>
      </w:r>
      <w:r>
        <w:rPr>
          <w:rFonts w:ascii="Times New Roman"/>
          <w:b/>
          <w:i w:val="false"/>
          <w:color w:val="000000"/>
        </w:rPr>
        <w:t>
20__ жылғы «___» _____________</w:t>
      </w:r>
      <w:r>
        <w:br/>
      </w:r>
      <w:r>
        <w:rPr>
          <w:rFonts w:ascii="Times New Roman"/>
          <w:b/>
          <w:i w:val="false"/>
          <w:color w:val="000000"/>
        </w:rPr>
        <w:t>
№ __________ ШЕШІМІ</w:t>
      </w:r>
    </w:p>
    <w:p>
      <w:pPr>
        <w:spacing w:after="0"/>
        <w:ind w:left="0"/>
        <w:jc w:val="both"/>
      </w:pPr>
      <w:r>
        <w:rPr>
          <w:rFonts w:ascii="Times New Roman"/>
          <w:b w:val="false"/>
          <w:i w:val="false"/>
          <w:color w:val="000000"/>
          <w:sz w:val="28"/>
        </w:rPr>
        <w:t xml:space="preserve">      1. «Міндетті әлеуметтік сақтандыру туралы» Қазақстан </w:t>
      </w:r>
      <w:r>
        <w:br/>
      </w:r>
      <w:r>
        <w:rPr>
          <w:rFonts w:ascii="Times New Roman"/>
          <w:b w:val="false"/>
          <w:i w:val="false"/>
          <w:color w:val="000000"/>
          <w:sz w:val="28"/>
        </w:rPr>
        <w:t>
Республикасы Заңының </w:t>
      </w:r>
      <w:r>
        <w:rPr>
          <w:rFonts w:ascii="Times New Roman"/>
          <w:b w:val="false"/>
          <w:i w:val="false"/>
          <w:color w:val="000000"/>
          <w:sz w:val="28"/>
        </w:rPr>
        <w:t>23-2-бабына</w:t>
      </w:r>
      <w:r>
        <w:rPr>
          <w:rFonts w:ascii="Times New Roman"/>
          <w:b w:val="false"/>
          <w:i w:val="false"/>
          <w:color w:val="000000"/>
          <w:sz w:val="28"/>
        </w:rPr>
        <w:t xml:space="preserve"> сәйкес тағайындалсын:</w:t>
      </w:r>
      <w:r>
        <w:br/>
      </w:r>
      <w:r>
        <w:rPr>
          <w:rFonts w:ascii="Times New Roman"/>
          <w:b w:val="false"/>
          <w:i w:val="false"/>
          <w:color w:val="000000"/>
          <w:sz w:val="28"/>
        </w:rPr>
        <w:t>
      Тегі __________________________________________________________</w:t>
      </w:r>
      <w:r>
        <w:br/>
      </w:r>
      <w:r>
        <w:rPr>
          <w:rFonts w:ascii="Times New Roman"/>
          <w:b w:val="false"/>
          <w:i w:val="false"/>
          <w:color w:val="000000"/>
          <w:sz w:val="28"/>
        </w:rPr>
        <w:t>
      Аты ___________________________________________________________</w:t>
      </w:r>
      <w:r>
        <w:br/>
      </w:r>
      <w:r>
        <w:rPr>
          <w:rFonts w:ascii="Times New Roman"/>
          <w:b w:val="false"/>
          <w:i w:val="false"/>
          <w:color w:val="000000"/>
          <w:sz w:val="28"/>
        </w:rPr>
        <w:t>
      Әкесінің аты __________________________________________________</w:t>
      </w:r>
      <w:r>
        <w:br/>
      </w:r>
      <w:r>
        <w:rPr>
          <w:rFonts w:ascii="Times New Roman"/>
          <w:b w:val="false"/>
          <w:i w:val="false"/>
          <w:color w:val="000000"/>
          <w:sz w:val="28"/>
        </w:rPr>
        <w:t>
      Туған жылы _______________ жынысы _____________________________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Тұрғылықты мекенжайы __________________________________________</w:t>
      </w:r>
      <w:r>
        <w:br/>
      </w:r>
      <w:r>
        <w:rPr>
          <w:rFonts w:ascii="Times New Roman"/>
          <w:b w:val="false"/>
          <w:i w:val="false"/>
          <w:color w:val="000000"/>
          <w:sz w:val="28"/>
        </w:rPr>
        <w:t>
      Жеке куәлігі (паспорт) № _____________ 20__ ж. «___» __________</w:t>
      </w:r>
      <w:r>
        <w:br/>
      </w:r>
      <w:r>
        <w:rPr>
          <w:rFonts w:ascii="Times New Roman"/>
          <w:b w:val="false"/>
          <w:i w:val="false"/>
          <w:color w:val="000000"/>
          <w:sz w:val="28"/>
        </w:rPr>
        <w:t>
      Кім берді _____________________________________________________</w:t>
      </w:r>
      <w:r>
        <w:br/>
      </w:r>
      <w:r>
        <w:rPr>
          <w:rFonts w:ascii="Times New Roman"/>
          <w:b w:val="false"/>
          <w:i w:val="false"/>
          <w:color w:val="000000"/>
          <w:sz w:val="28"/>
        </w:rPr>
        <w:t>
      Жеке сәйкестендіру нөмірі (ЖСН) _______________________________</w:t>
      </w:r>
      <w:r>
        <w:br/>
      </w:r>
      <w:r>
        <w:rPr>
          <w:rFonts w:ascii="Times New Roman"/>
          <w:b w:val="false"/>
          <w:i w:val="false"/>
          <w:color w:val="000000"/>
          <w:sz w:val="28"/>
        </w:rPr>
        <w:t>
      Өтініш берген күні: 20__ ж. «___» _________________</w:t>
      </w:r>
      <w:r>
        <w:br/>
      </w:r>
      <w:r>
        <w:rPr>
          <w:rFonts w:ascii="Times New Roman"/>
          <w:b w:val="false"/>
          <w:i w:val="false"/>
          <w:color w:val="000000"/>
          <w:sz w:val="28"/>
        </w:rPr>
        <w:t>
      Баланы асырап алған немесе қорғаншылық белгіленген күні:</w:t>
      </w:r>
      <w:r>
        <w:br/>
      </w:r>
      <w:r>
        <w:rPr>
          <w:rFonts w:ascii="Times New Roman"/>
          <w:b w:val="false"/>
          <w:i w:val="false"/>
          <w:color w:val="000000"/>
          <w:sz w:val="28"/>
        </w:rPr>
        <w:t>
20__ ж. ____________</w:t>
      </w:r>
      <w:r>
        <w:br/>
      </w:r>
      <w:r>
        <w:rPr>
          <w:rFonts w:ascii="Times New Roman"/>
          <w:b w:val="false"/>
          <w:i w:val="false"/>
          <w:color w:val="000000"/>
          <w:sz w:val="28"/>
        </w:rPr>
        <w:t>
      Баланың туған күні: 20__ ж. «___» _____________________________</w:t>
      </w:r>
      <w:r>
        <w:br/>
      </w:r>
      <w:r>
        <w:rPr>
          <w:rFonts w:ascii="Times New Roman"/>
          <w:b w:val="false"/>
          <w:i w:val="false"/>
          <w:color w:val="000000"/>
          <w:sz w:val="28"/>
        </w:rPr>
        <w:t>
      Баланың тегі __________________________________________________</w:t>
      </w:r>
      <w:r>
        <w:br/>
      </w:r>
      <w:r>
        <w:rPr>
          <w:rFonts w:ascii="Times New Roman"/>
          <w:b w:val="false"/>
          <w:i w:val="false"/>
          <w:color w:val="000000"/>
          <w:sz w:val="28"/>
        </w:rPr>
        <w:t>
      Баланың аты ___________________________________________________</w:t>
      </w:r>
      <w:r>
        <w:br/>
      </w:r>
      <w:r>
        <w:rPr>
          <w:rFonts w:ascii="Times New Roman"/>
          <w:b w:val="false"/>
          <w:i w:val="false"/>
          <w:color w:val="000000"/>
          <w:sz w:val="28"/>
        </w:rPr>
        <w:t>
      Баланың әкесінің аты __________________________________________</w:t>
      </w:r>
      <w:r>
        <w:br/>
      </w:r>
      <w:r>
        <w:rPr>
          <w:rFonts w:ascii="Times New Roman"/>
          <w:b w:val="false"/>
          <w:i w:val="false"/>
          <w:color w:val="000000"/>
          <w:sz w:val="28"/>
        </w:rPr>
        <w:t>
      Баланың туу кезектілігі _______________________________________</w:t>
      </w:r>
      <w:r>
        <w:br/>
      </w:r>
      <w:r>
        <w:rPr>
          <w:rFonts w:ascii="Times New Roman"/>
          <w:b w:val="false"/>
          <w:i w:val="false"/>
          <w:color w:val="000000"/>
          <w:sz w:val="28"/>
        </w:rPr>
        <w:t>
      20__ ж. _______ бастап 20__ ж. ______ қоса алғанда ____________</w:t>
      </w:r>
      <w:r>
        <w:br/>
      </w:r>
      <w:r>
        <w:rPr>
          <w:rFonts w:ascii="Times New Roman"/>
          <w:b w:val="false"/>
          <w:i w:val="false"/>
          <w:color w:val="000000"/>
          <w:sz w:val="28"/>
        </w:rPr>
        <w:t>
теңге орташа айлық табысы ескерілді</w:t>
      </w:r>
      <w:r>
        <w:br/>
      </w:r>
      <w:r>
        <w:rPr>
          <w:rFonts w:ascii="Times New Roman"/>
          <w:b w:val="false"/>
          <w:i w:val="false"/>
          <w:color w:val="000000"/>
          <w:sz w:val="28"/>
        </w:rPr>
        <w:t>
      Әлеуметтік төлем мөлшері 20__ ж. _______ бастап 20__ ж. _______</w:t>
      </w:r>
      <w:r>
        <w:br/>
      </w:r>
      <w:r>
        <w:rPr>
          <w:rFonts w:ascii="Times New Roman"/>
          <w:b w:val="false"/>
          <w:i w:val="false"/>
          <w:color w:val="000000"/>
          <w:sz w:val="28"/>
        </w:rPr>
        <w:t>
қоса алғанда ___________________________________________ теңге сомада</w:t>
      </w:r>
      <w:r>
        <w:br/>
      </w:r>
      <w:r>
        <w:rPr>
          <w:rFonts w:ascii="Times New Roman"/>
          <w:b w:val="false"/>
          <w:i w:val="false"/>
          <w:color w:val="000000"/>
          <w:sz w:val="28"/>
        </w:rPr>
        <w:t>
                    (сомасы санмен және жазумен)</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(себебі көрсетілсін)</w:t>
      </w:r>
      <w:r>
        <w:br/>
      </w:r>
      <w:r>
        <w:rPr>
          <w:rFonts w:ascii="Times New Roman"/>
          <w:b w:val="false"/>
          <w:i w:val="false"/>
          <w:color w:val="000000"/>
          <w:sz w:val="28"/>
        </w:rPr>
        <w:t>
________ себебі бойынша әлеуметтік төлем тағайындаудан бас тартылсын.</w:t>
      </w:r>
    </w:p>
    <w:p>
      <w:pPr>
        <w:spacing w:after="0"/>
        <w:ind w:left="0"/>
        <w:jc w:val="both"/>
      </w:pPr>
      <w:r>
        <w:rPr>
          <w:rFonts w:ascii="Times New Roman"/>
          <w:b w:val="false"/>
          <w:i w:val="false"/>
          <w:color w:val="000000"/>
          <w:sz w:val="28"/>
        </w:rPr>
        <w:t>      Департамент директоры ________________________________ (Т.А.Ә.)</w:t>
      </w:r>
      <w:r>
        <w:br/>
      </w:r>
      <w:r>
        <w:rPr>
          <w:rFonts w:ascii="Times New Roman"/>
          <w:b w:val="false"/>
          <w:i w:val="false"/>
          <w:color w:val="000000"/>
          <w:sz w:val="28"/>
        </w:rPr>
        <w:t>
      Басқарма (бөлім) бастығы _____________________________ (Т.А.Ә.)</w:t>
      </w:r>
      <w:r>
        <w:br/>
      </w:r>
      <w:r>
        <w:rPr>
          <w:rFonts w:ascii="Times New Roman"/>
          <w:b w:val="false"/>
          <w:i w:val="false"/>
          <w:color w:val="000000"/>
          <w:sz w:val="28"/>
        </w:rPr>
        <w:t>
      Тағайындау жөніндегі маман ___________________________ (Т.А.Ә.)</w:t>
      </w:r>
    </w:p>
    <w:p>
      <w:pPr>
        <w:spacing w:after="0"/>
        <w:ind w:left="0"/>
        <w:jc w:val="both"/>
      </w:pPr>
      <w:r>
        <w:rPr>
          <w:rFonts w:ascii="Times New Roman"/>
          <w:b w:val="false"/>
          <w:i w:val="false"/>
          <w:color w:val="000000"/>
          <w:sz w:val="28"/>
        </w:rPr>
        <w:t>      Шешім жобасын даярлаған:</w:t>
      </w:r>
      <w:r>
        <w:br/>
      </w:r>
      <w:r>
        <w:rPr>
          <w:rFonts w:ascii="Times New Roman"/>
          <w:b w:val="false"/>
          <w:i w:val="false"/>
          <w:color w:val="000000"/>
          <w:sz w:val="28"/>
        </w:rPr>
        <w:t>
      Орталық бөлімшесінің бастығы _________________________ (Т.А.Ә.)</w:t>
      </w:r>
      <w:r>
        <w:br/>
      </w:r>
      <w:r>
        <w:rPr>
          <w:rFonts w:ascii="Times New Roman"/>
          <w:b w:val="false"/>
          <w:i w:val="false"/>
          <w:color w:val="000000"/>
          <w:sz w:val="28"/>
        </w:rPr>
        <w:t>
      Орталық бөлімшесінің маманы __________________________ (Т.А.Ә.)</w:t>
      </w:r>
      <w:r>
        <w:br/>
      </w:r>
      <w:r>
        <w:rPr>
          <w:rFonts w:ascii="Times New Roman"/>
          <w:b w:val="false"/>
          <w:i w:val="false"/>
          <w:color w:val="000000"/>
          <w:sz w:val="28"/>
        </w:rPr>
        <w:t>
      Орталықтың облыстық</w:t>
      </w:r>
      <w:r>
        <w:br/>
      </w:r>
      <w:r>
        <w:rPr>
          <w:rFonts w:ascii="Times New Roman"/>
          <w:b w:val="false"/>
          <w:i w:val="false"/>
          <w:color w:val="000000"/>
          <w:sz w:val="28"/>
        </w:rPr>
        <w:t>
      филиалының директоры _________________________________ (Т.А.Ә.)</w:t>
      </w:r>
      <w:r>
        <w:br/>
      </w:r>
      <w:r>
        <w:rPr>
          <w:rFonts w:ascii="Times New Roman"/>
          <w:b w:val="false"/>
          <w:i w:val="false"/>
          <w:color w:val="000000"/>
          <w:sz w:val="28"/>
        </w:rPr>
        <w:t>
      Орталықтың облыстық</w:t>
      </w:r>
      <w:r>
        <w:br/>
      </w:r>
      <w:r>
        <w:rPr>
          <w:rFonts w:ascii="Times New Roman"/>
          <w:b w:val="false"/>
          <w:i w:val="false"/>
          <w:color w:val="000000"/>
          <w:sz w:val="28"/>
        </w:rPr>
        <w:t>
      филиалының маманы ____________________________________ (Т.А.Ә.)</w:t>
      </w:r>
    </w:p>
    <w:bookmarkStart w:name="z52" w:id="28"/>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төленетін</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мөлшерін есептеу (айқындау),</w:t>
      </w:r>
      <w:r>
        <w:br/>
      </w:r>
      <w:r>
        <w:rPr>
          <w:rFonts w:ascii="Times New Roman"/>
          <w:b w:val="false"/>
          <w:i w:val="false"/>
          <w:color w:val="000000"/>
          <w:sz w:val="28"/>
        </w:rPr>
        <w:t xml:space="preserve">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9-қосымша          </w:t>
      </w:r>
    </w:p>
    <w:bookmarkEnd w:id="28"/>
    <w:bookmarkStart w:name="z75" w:id="29"/>
    <w:p>
      <w:pPr>
        <w:spacing w:after="0"/>
        <w:ind w:left="0"/>
        <w:jc w:val="left"/>
      </w:pPr>
      <w:r>
        <w:rPr>
          <w:rFonts w:ascii="Times New Roman"/>
          <w:b/>
          <w:i w:val="false"/>
          <w:color w:val="000000"/>
        </w:rPr>
        <w:t xml:space="preserve"> 
Міндетті әлеуметтік сақтандыру жүйесіне қатысушының міндетті</w:t>
      </w:r>
      <w:r>
        <w:br/>
      </w:r>
      <w:r>
        <w:rPr>
          <w:rFonts w:ascii="Times New Roman"/>
          <w:b/>
          <w:i w:val="false"/>
          <w:color w:val="000000"/>
        </w:rPr>
        <w:t>
әлеуметтік сақтандыру жүйесіне қатысу өтілі және орташа айлық</w:t>
      </w:r>
      <w:r>
        <w:br/>
      </w:r>
      <w:r>
        <w:rPr>
          <w:rFonts w:ascii="Times New Roman"/>
          <w:b/>
          <w:i w:val="false"/>
          <w:color w:val="000000"/>
        </w:rPr>
        <w:t>
табысы туралы анықтама</w:t>
      </w:r>
    </w:p>
    <w:bookmarkEnd w:id="2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Орталық бөлімшесінің атауы</w:t>
      </w:r>
    </w:p>
    <w:p>
      <w:pPr>
        <w:spacing w:after="0"/>
        <w:ind w:left="0"/>
        <w:jc w:val="both"/>
      </w:pPr>
      <w:r>
        <w:rPr>
          <w:rFonts w:ascii="Times New Roman"/>
          <w:b w:val="false"/>
          <w:i w:val="false"/>
          <w:color w:val="000000"/>
          <w:sz w:val="28"/>
        </w:rPr>
        <w:t>      Жеке шот № ____________________________________________________</w:t>
      </w:r>
      <w:r>
        <w:br/>
      </w:r>
      <w:r>
        <w:rPr>
          <w:rFonts w:ascii="Times New Roman"/>
          <w:b w:val="false"/>
          <w:i w:val="false"/>
          <w:color w:val="000000"/>
          <w:sz w:val="28"/>
        </w:rPr>
        <w:t>
      Жеке сәйкестендіру нөмірі (ЖСН) _______________________________</w:t>
      </w:r>
      <w:r>
        <w:br/>
      </w:r>
      <w:r>
        <w:rPr>
          <w:rFonts w:ascii="Times New Roman"/>
          <w:b w:val="false"/>
          <w:i w:val="false"/>
          <w:color w:val="000000"/>
          <w:sz w:val="28"/>
        </w:rPr>
        <w:t>
      Тегі __________________________________________________________</w:t>
      </w:r>
      <w:r>
        <w:br/>
      </w:r>
      <w:r>
        <w:rPr>
          <w:rFonts w:ascii="Times New Roman"/>
          <w:b w:val="false"/>
          <w:i w:val="false"/>
          <w:color w:val="000000"/>
          <w:sz w:val="28"/>
        </w:rPr>
        <w:t>
      Аты ___________________________________________________________</w:t>
      </w:r>
      <w:r>
        <w:br/>
      </w:r>
      <w:r>
        <w:rPr>
          <w:rFonts w:ascii="Times New Roman"/>
          <w:b w:val="false"/>
          <w:i w:val="false"/>
          <w:color w:val="000000"/>
          <w:sz w:val="28"/>
        </w:rPr>
        <w:t>
      Әкесінің аты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2519"/>
        <w:gridCol w:w="2248"/>
        <w:gridCol w:w="1947"/>
        <w:gridCol w:w="2067"/>
        <w:gridCol w:w="2339"/>
      </w:tblGrid>
      <w:tr>
        <w:trPr>
          <w:trHeight w:val="30" w:hRule="atLeast"/>
        </w:trPr>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атауы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 төленген күн</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жарнасының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r>
              <w:br/>
            </w:r>
            <w:r>
              <w:rPr>
                <w:rFonts w:ascii="Times New Roman"/>
                <w:b w:val="false"/>
                <w:i w:val="false"/>
                <w:color w:val="000000"/>
                <w:sz w:val="20"/>
              </w:rPr>
              <w:t>
</w:t>
            </w:r>
            <w:r>
              <w:rPr>
                <w:rFonts w:ascii="Times New Roman"/>
                <w:b w:val="false"/>
                <w:i w:val="false"/>
                <w:color w:val="000000"/>
                <w:sz w:val="20"/>
              </w:rPr>
              <w:t>(айы және жылы)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аударымдар сомасы</w:t>
            </w:r>
            <w:r>
              <w:br/>
            </w:r>
            <w:r>
              <w:rPr>
                <w:rFonts w:ascii="Times New Roman"/>
                <w:b w:val="false"/>
                <w:i w:val="false"/>
                <w:color w:val="000000"/>
                <w:sz w:val="20"/>
              </w:rPr>
              <w:t>
</w:t>
            </w: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w:t>
      </w:r>
      <w:r>
        <w:br/>
      </w:r>
      <w:r>
        <w:rPr>
          <w:rFonts w:ascii="Times New Roman"/>
          <w:b w:val="false"/>
          <w:i w:val="false"/>
          <w:color w:val="000000"/>
          <w:sz w:val="28"/>
        </w:rPr>
        <w:t>
      Міндетті әлеуметтік сақтандыру жүйесіне қатысудың жалпы өтілі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(3-бағандағы күнтізбелік айлардың саны, жазумен)</w:t>
      </w:r>
      <w:r>
        <w:br/>
      </w:r>
      <w:r>
        <w:rPr>
          <w:rFonts w:ascii="Times New Roman"/>
          <w:b w:val="false"/>
          <w:i w:val="false"/>
          <w:color w:val="000000"/>
          <w:sz w:val="28"/>
        </w:rPr>
        <w:t>
      Әлеуметтік төлем мөлшерін есептеу, қайта есептеу үшін соңғы 24</w:t>
      </w:r>
      <w:r>
        <w:br/>
      </w:r>
      <w:r>
        <w:rPr>
          <w:rFonts w:ascii="Times New Roman"/>
          <w:b w:val="false"/>
          <w:i w:val="false"/>
          <w:color w:val="000000"/>
          <w:sz w:val="28"/>
        </w:rPr>
        <w:t>
айдағы орташа айлық табыс ___________________________________________</w:t>
      </w:r>
      <w:r>
        <w:br/>
      </w:r>
      <w:r>
        <w:rPr>
          <w:rFonts w:ascii="Times New Roman"/>
          <w:b w:val="false"/>
          <w:i w:val="false"/>
          <w:color w:val="000000"/>
          <w:sz w:val="28"/>
        </w:rPr>
        <w:t>
      Жауапты орындаушы:</w:t>
      </w:r>
      <w:r>
        <w:br/>
      </w:r>
      <w:r>
        <w:rPr>
          <w:rFonts w:ascii="Times New Roman"/>
          <w:b w:val="false"/>
          <w:i w:val="false"/>
          <w:color w:val="000000"/>
          <w:sz w:val="28"/>
        </w:rPr>
        <w:t>
      Үзіндінің күні мен уақыты:</w:t>
      </w:r>
      <w:r>
        <w:br/>
      </w:r>
      <w:r>
        <w:rPr>
          <w:rFonts w:ascii="Times New Roman"/>
          <w:b w:val="false"/>
          <w:i w:val="false"/>
          <w:color w:val="000000"/>
          <w:sz w:val="28"/>
        </w:rPr>
        <w:t>
      Басып шығарған күні:</w:t>
      </w:r>
    </w:p>
    <w:bookmarkStart w:name="z76" w:id="30"/>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төленетін</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мөлшерін есептеу (айқындау),</w:t>
      </w:r>
      <w:r>
        <w:br/>
      </w:r>
      <w:r>
        <w:rPr>
          <w:rFonts w:ascii="Times New Roman"/>
          <w:b w:val="false"/>
          <w:i w:val="false"/>
          <w:color w:val="000000"/>
          <w:sz w:val="28"/>
        </w:rPr>
        <w:t xml:space="preserve">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10-қосымша         </w:t>
      </w:r>
    </w:p>
    <w:bookmarkEnd w:id="30"/>
    <w:bookmarkStart w:name="z21" w:id="31"/>
    <w:p>
      <w:pPr>
        <w:spacing w:after="0"/>
        <w:ind w:left="0"/>
        <w:jc w:val="left"/>
      </w:pPr>
      <w:r>
        <w:rPr>
          <w:rFonts w:ascii="Times New Roman"/>
          <w:b/>
          <w:i w:val="false"/>
          <w:color w:val="000000"/>
        </w:rPr>
        <w:t xml:space="preserve"> 
Жүктілікке және босануға, жаңа туған  баланы (балаларды) асырап</w:t>
      </w:r>
      <w:r>
        <w:br/>
      </w:r>
      <w:r>
        <w:rPr>
          <w:rFonts w:ascii="Times New Roman"/>
          <w:b/>
          <w:i w:val="false"/>
          <w:color w:val="000000"/>
        </w:rPr>
        <w:t>
алуға байланысты табысынан айырылған жағдайда міндетті</w:t>
      </w:r>
      <w:r>
        <w:br/>
      </w:r>
      <w:r>
        <w:rPr>
          <w:rFonts w:ascii="Times New Roman"/>
          <w:b/>
          <w:i w:val="false"/>
          <w:color w:val="000000"/>
        </w:rPr>
        <w:t>
әлеуметтік сақтандыру жүйесіне қатысушының міндетті әлеуметтік</w:t>
      </w:r>
      <w:r>
        <w:br/>
      </w:r>
      <w:r>
        <w:rPr>
          <w:rFonts w:ascii="Times New Roman"/>
          <w:b/>
          <w:i w:val="false"/>
          <w:color w:val="000000"/>
        </w:rPr>
        <w:t>
сақтандыру жүйесіне қатысу өтілі мен орташа табысы</w:t>
      </w:r>
      <w:r>
        <w:br/>
      </w:r>
      <w:r>
        <w:rPr>
          <w:rFonts w:ascii="Times New Roman"/>
          <w:b/>
          <w:i w:val="false"/>
          <w:color w:val="000000"/>
        </w:rPr>
        <w:t>
туралы анықтама</w:t>
      </w:r>
    </w:p>
    <w:bookmarkEnd w:id="3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Орталық бөлімшесінің атауы</w:t>
      </w:r>
    </w:p>
    <w:p>
      <w:pPr>
        <w:spacing w:after="0"/>
        <w:ind w:left="0"/>
        <w:jc w:val="both"/>
      </w:pPr>
      <w:r>
        <w:rPr>
          <w:rFonts w:ascii="Times New Roman"/>
          <w:b w:val="false"/>
          <w:i w:val="false"/>
          <w:color w:val="000000"/>
          <w:sz w:val="28"/>
        </w:rPr>
        <w:t>      Жеке шот № ____________________________________________________</w:t>
      </w:r>
      <w:r>
        <w:br/>
      </w:r>
      <w:r>
        <w:rPr>
          <w:rFonts w:ascii="Times New Roman"/>
          <w:b w:val="false"/>
          <w:i w:val="false"/>
          <w:color w:val="000000"/>
          <w:sz w:val="28"/>
        </w:rPr>
        <w:t>
      Жеке сәйкестендіру нөмірі (ЖСН) _______________________________</w:t>
      </w:r>
      <w:r>
        <w:br/>
      </w:r>
      <w:r>
        <w:rPr>
          <w:rFonts w:ascii="Times New Roman"/>
          <w:b w:val="false"/>
          <w:i w:val="false"/>
          <w:color w:val="000000"/>
          <w:sz w:val="28"/>
        </w:rPr>
        <w:t>
      Тегі __________________________________________________________</w:t>
      </w:r>
      <w:r>
        <w:br/>
      </w:r>
      <w:r>
        <w:rPr>
          <w:rFonts w:ascii="Times New Roman"/>
          <w:b w:val="false"/>
          <w:i w:val="false"/>
          <w:color w:val="000000"/>
          <w:sz w:val="28"/>
        </w:rPr>
        <w:t>
      Аты ___________________________________________________________</w:t>
      </w:r>
      <w:r>
        <w:br/>
      </w:r>
      <w:r>
        <w:rPr>
          <w:rFonts w:ascii="Times New Roman"/>
          <w:b w:val="false"/>
          <w:i w:val="false"/>
          <w:color w:val="000000"/>
          <w:sz w:val="28"/>
        </w:rPr>
        <w:t>
      Әкесінің аты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2158"/>
        <w:gridCol w:w="1926"/>
        <w:gridCol w:w="1668"/>
        <w:gridCol w:w="1771"/>
        <w:gridCol w:w="2004"/>
        <w:gridCol w:w="2005"/>
      </w:tblGrid>
      <w:tr>
        <w:trPr>
          <w:trHeight w:val="30" w:hRule="atLeast"/>
        </w:trPr>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атауы</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БСН</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 төленген күн</w:t>
            </w:r>
            <w:r>
              <w:br/>
            </w:r>
            <w:r>
              <w:rPr>
                <w:rFonts w:ascii="Times New Roman"/>
                <w:b w:val="false"/>
                <w:i w:val="false"/>
                <w:color w:val="000000"/>
                <w:sz w:val="20"/>
              </w:rPr>
              <w:t>
</w:t>
            </w:r>
            <w:r>
              <w:rPr>
                <w:rFonts w:ascii="Times New Roman"/>
                <w:b w:val="false"/>
                <w:i w:val="false"/>
                <w:color w:val="000000"/>
                <w:sz w:val="20"/>
              </w:rPr>
              <w:t>(айы,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аударымдардың объектісі ретінде ескерілген табыс</w:t>
            </w:r>
            <w:r>
              <w:br/>
            </w:r>
            <w:r>
              <w:rPr>
                <w:rFonts w:ascii="Times New Roman"/>
                <w:b w:val="false"/>
                <w:i w:val="false"/>
                <w:color w:val="000000"/>
                <w:sz w:val="20"/>
              </w:rPr>
              <w:t>
</w:t>
            </w:r>
            <w:r>
              <w:rPr>
                <w:rFonts w:ascii="Times New Roman"/>
                <w:b w:val="false"/>
                <w:i w:val="false"/>
                <w:color w:val="000000"/>
                <w:sz w:val="20"/>
              </w:rPr>
              <w:t>(теңге)</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жарнасының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r>
              <w:br/>
            </w:r>
            <w:r>
              <w:rPr>
                <w:rFonts w:ascii="Times New Roman"/>
                <w:b w:val="false"/>
                <w:i w:val="false"/>
                <w:color w:val="000000"/>
                <w:sz w:val="20"/>
              </w:rPr>
              <w:t>
</w:t>
            </w:r>
            <w:r>
              <w:rPr>
                <w:rFonts w:ascii="Times New Roman"/>
                <w:b w:val="false"/>
                <w:i w:val="false"/>
                <w:color w:val="000000"/>
                <w:sz w:val="20"/>
              </w:rPr>
              <w:t>(айы және жылы)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аударымдар сомасы</w:t>
            </w:r>
            <w:r>
              <w:br/>
            </w:r>
            <w:r>
              <w:rPr>
                <w:rFonts w:ascii="Times New Roman"/>
                <w:b w:val="false"/>
                <w:i w:val="false"/>
                <w:color w:val="000000"/>
                <w:sz w:val="20"/>
              </w:rPr>
              <w:t>
</w:t>
            </w: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(3-бағандағы күнтізбелік айлардың саны, жазумен)</w:t>
      </w:r>
      <w:r>
        <w:br/>
      </w:r>
      <w:r>
        <w:rPr>
          <w:rFonts w:ascii="Times New Roman"/>
          <w:b w:val="false"/>
          <w:i w:val="false"/>
          <w:color w:val="000000"/>
          <w:sz w:val="28"/>
        </w:rPr>
        <w:t>
      Әлеуметтік төлем мөлшерін есептеу, қайта есептеу үшін соңғы 24</w:t>
      </w:r>
      <w:r>
        <w:br/>
      </w:r>
      <w:r>
        <w:rPr>
          <w:rFonts w:ascii="Times New Roman"/>
          <w:b w:val="false"/>
          <w:i w:val="false"/>
          <w:color w:val="000000"/>
          <w:sz w:val="28"/>
        </w:rPr>
        <w:t>
айдағы орташа айлық табыс ___________________________________________</w:t>
      </w:r>
      <w:r>
        <w:br/>
      </w:r>
      <w:r>
        <w:rPr>
          <w:rFonts w:ascii="Times New Roman"/>
          <w:b w:val="false"/>
          <w:i w:val="false"/>
          <w:color w:val="000000"/>
          <w:sz w:val="28"/>
        </w:rPr>
        <w:t>
      Жауапты орындаушы:</w:t>
      </w:r>
      <w:r>
        <w:br/>
      </w:r>
      <w:r>
        <w:rPr>
          <w:rFonts w:ascii="Times New Roman"/>
          <w:b w:val="false"/>
          <w:i w:val="false"/>
          <w:color w:val="000000"/>
          <w:sz w:val="28"/>
        </w:rPr>
        <w:t>
      Үзіндінің күні мен уақыты:</w:t>
      </w:r>
      <w:r>
        <w:br/>
      </w:r>
      <w:r>
        <w:rPr>
          <w:rFonts w:ascii="Times New Roman"/>
          <w:b w:val="false"/>
          <w:i w:val="false"/>
          <w:color w:val="000000"/>
          <w:sz w:val="28"/>
        </w:rPr>
        <w:t>
      Басып шығарған күні:</w:t>
      </w:r>
    </w:p>
    <w:bookmarkStart w:name="z78" w:id="32"/>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төленетін</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мөлшерін есептеу (айқындау),</w:t>
      </w:r>
      <w:r>
        <w:br/>
      </w:r>
      <w:r>
        <w:rPr>
          <w:rFonts w:ascii="Times New Roman"/>
          <w:b w:val="false"/>
          <w:i w:val="false"/>
          <w:color w:val="000000"/>
          <w:sz w:val="28"/>
        </w:rPr>
        <w:t xml:space="preserve">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11-қосымша         </w:t>
      </w:r>
    </w:p>
    <w:bookmarkEnd w:id="32"/>
    <w:p>
      <w:pPr>
        <w:spacing w:after="0"/>
        <w:ind w:left="0"/>
        <w:jc w:val="both"/>
      </w:pPr>
      <w:r>
        <w:rPr>
          <w:rFonts w:ascii="Times New Roman"/>
          <w:b w:val="false"/>
          <w:i w:val="false"/>
          <w:color w:val="000000"/>
          <w:sz w:val="28"/>
        </w:rPr>
        <w:t>      Берілген күні, шығ. №</w:t>
      </w:r>
    </w:p>
    <w:bookmarkStart w:name="z22" w:id="33"/>
    <w:p>
      <w:pPr>
        <w:spacing w:after="0"/>
        <w:ind w:left="0"/>
        <w:jc w:val="left"/>
      </w:pPr>
      <w:r>
        <w:rPr>
          <w:rFonts w:ascii="Times New Roman"/>
          <w:b/>
          <w:i w:val="false"/>
          <w:color w:val="000000"/>
        </w:rPr>
        <w:t xml:space="preserve"> 
АНЫҚТАМА</w:t>
      </w:r>
    </w:p>
    <w:bookmarkEnd w:id="33"/>
    <w:p>
      <w:pPr>
        <w:spacing w:after="0"/>
        <w:ind w:left="0"/>
        <w:jc w:val="both"/>
      </w:pPr>
      <w:r>
        <w:rPr>
          <w:rFonts w:ascii="Times New Roman"/>
          <w:b w:val="false"/>
          <w:i w:val="false"/>
          <w:color w:val="000000"/>
          <w:sz w:val="28"/>
        </w:rPr>
        <w:t>_____________________________________________________________ берілді</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Жеке сәйкестендіру нөмірі ЖСН _________________________________</w:t>
      </w:r>
      <w:r>
        <w:br/>
      </w:r>
      <w:r>
        <w:rPr>
          <w:rFonts w:ascii="Times New Roman"/>
          <w:b w:val="false"/>
          <w:i w:val="false"/>
          <w:color w:val="000000"/>
          <w:sz w:val="28"/>
        </w:rPr>
        <w:t>
      Жеке куәлігі (паспорт) № _____________ 20__ ж. «___» __________</w:t>
      </w:r>
      <w:r>
        <w:br/>
      </w:r>
      <w:r>
        <w:rPr>
          <w:rFonts w:ascii="Times New Roman"/>
          <w:b w:val="false"/>
          <w:i w:val="false"/>
          <w:color w:val="000000"/>
          <w:sz w:val="28"/>
        </w:rPr>
        <w:t>
      Кім берді _____________________________________________________</w:t>
      </w:r>
      <w:r>
        <w:br/>
      </w:r>
      <w:r>
        <w:rPr>
          <w:rFonts w:ascii="Times New Roman"/>
          <w:b w:val="false"/>
          <w:i w:val="false"/>
          <w:color w:val="000000"/>
          <w:sz w:val="28"/>
        </w:rPr>
        <w:t>
      Туған күні «___» _______ ____________ жыл</w:t>
      </w:r>
      <w:r>
        <w:br/>
      </w:r>
      <w:r>
        <w:rPr>
          <w:rFonts w:ascii="Times New Roman"/>
          <w:b w:val="false"/>
          <w:i w:val="false"/>
          <w:color w:val="000000"/>
          <w:sz w:val="28"/>
        </w:rPr>
        <w:t>
      Тұрғылықты мекенжайы __________________________________________</w:t>
      </w:r>
      <w:r>
        <w:br/>
      </w:r>
      <w:r>
        <w:rPr>
          <w:rFonts w:ascii="Times New Roman"/>
          <w:b w:val="false"/>
          <w:i w:val="false"/>
          <w:color w:val="000000"/>
          <w:sz w:val="28"/>
        </w:rPr>
        <w:t>
      ________________________ облысы бойынша Бақылау және әлеуметтік</w:t>
      </w:r>
      <w:r>
        <w:br/>
      </w:r>
      <w:r>
        <w:rPr>
          <w:rFonts w:ascii="Times New Roman"/>
          <w:b w:val="false"/>
          <w:i w:val="false"/>
          <w:color w:val="000000"/>
          <w:sz w:val="28"/>
        </w:rPr>
        <w:t>
қорғау департаментінің 20__ жылғы «___» __________ № _________ шешімі</w:t>
      </w:r>
      <w:r>
        <w:br/>
      </w:r>
      <w:r>
        <w:rPr>
          <w:rFonts w:ascii="Times New Roman"/>
          <w:b w:val="false"/>
          <w:i w:val="false"/>
          <w:color w:val="000000"/>
          <w:sz w:val="28"/>
        </w:rPr>
        <w:t>
негізінде оған жүктілікке және босануға, жаңа туған баланы</w:t>
      </w:r>
      <w:r>
        <w:br/>
      </w:r>
      <w:r>
        <w:rPr>
          <w:rFonts w:ascii="Times New Roman"/>
          <w:b w:val="false"/>
          <w:i w:val="false"/>
          <w:color w:val="000000"/>
          <w:sz w:val="28"/>
        </w:rPr>
        <w:t>
(балаларды) асырап алуға байланысты табысынан айырылған жағдайына</w:t>
      </w:r>
      <w:r>
        <w:br/>
      </w:r>
      <w:r>
        <w:rPr>
          <w:rFonts w:ascii="Times New Roman"/>
          <w:b w:val="false"/>
          <w:i w:val="false"/>
          <w:color w:val="000000"/>
          <w:sz w:val="28"/>
        </w:rPr>
        <w:t>
әлеуметтік төлем тағайындалды (қажетін сызу керек).</w:t>
      </w:r>
      <w:r>
        <w:br/>
      </w:r>
      <w:r>
        <w:rPr>
          <w:rFonts w:ascii="Times New Roman"/>
          <w:b w:val="false"/>
          <w:i w:val="false"/>
          <w:color w:val="000000"/>
          <w:sz w:val="28"/>
        </w:rPr>
        <w:t>
      Төлеушінің әлеуметтік аударымдары негізінде Мемлекеттік</w:t>
      </w:r>
      <w:r>
        <w:br/>
      </w:r>
      <w:r>
        <w:rPr>
          <w:rFonts w:ascii="Times New Roman"/>
          <w:b w:val="false"/>
          <w:i w:val="false"/>
          <w:color w:val="000000"/>
          <w:sz w:val="28"/>
        </w:rPr>
        <w:t>
әлеуметтік сақтандыру қорынан әлеуметтік төлемдер мөлшері ___________</w:t>
      </w:r>
      <w:r>
        <w:br/>
      </w:r>
      <w:r>
        <w:rPr>
          <w:rFonts w:ascii="Times New Roman"/>
          <w:b w:val="false"/>
          <w:i w:val="false"/>
          <w:color w:val="000000"/>
          <w:sz w:val="28"/>
        </w:rPr>
        <w:t>
______________________________________________________________ теңге.</w:t>
      </w:r>
      <w:r>
        <w:br/>
      </w:r>
      <w:r>
        <w:rPr>
          <w:rFonts w:ascii="Times New Roman"/>
          <w:b w:val="false"/>
          <w:i w:val="false"/>
          <w:color w:val="000000"/>
          <w:sz w:val="28"/>
        </w:rPr>
        <w:t>
                 (сомасы санмен және жазумен)</w:t>
      </w:r>
    </w:p>
    <w:p>
      <w:pPr>
        <w:spacing w:after="0"/>
        <w:ind w:left="0"/>
        <w:jc w:val="both"/>
      </w:pPr>
      <w:r>
        <w:rPr>
          <w:rFonts w:ascii="Times New Roman"/>
          <w:b w:val="false"/>
          <w:i w:val="false"/>
          <w:color w:val="000000"/>
          <w:sz w:val="28"/>
        </w:rPr>
        <w:t>      Анықтама ______________________________________________________</w:t>
      </w:r>
      <w:r>
        <w:br/>
      </w:r>
      <w:r>
        <w:rPr>
          <w:rFonts w:ascii="Times New Roman"/>
          <w:b w:val="false"/>
          <w:i w:val="false"/>
          <w:color w:val="000000"/>
          <w:sz w:val="28"/>
        </w:rPr>
        <w:t>
                     (әлеуметтік аударымдар төлеушінің атауы)</w:t>
      </w:r>
      <w:r>
        <w:br/>
      </w:r>
      <w:r>
        <w:rPr>
          <w:rFonts w:ascii="Times New Roman"/>
          <w:b w:val="false"/>
          <w:i w:val="false"/>
          <w:color w:val="000000"/>
          <w:sz w:val="28"/>
        </w:rPr>
        <w:t>
      __________________________________________ ұсыну үшін берілген.</w:t>
      </w:r>
    </w:p>
    <w:p>
      <w:pPr>
        <w:spacing w:after="0"/>
        <w:ind w:left="0"/>
        <w:jc w:val="both"/>
      </w:pPr>
      <w:r>
        <w:rPr>
          <w:rFonts w:ascii="Times New Roman"/>
          <w:b w:val="false"/>
          <w:i w:val="false"/>
          <w:color w:val="000000"/>
          <w:sz w:val="28"/>
        </w:rPr>
        <w:t>      Мөр орны ___________                       ____________________</w:t>
      </w:r>
      <w:r>
        <w:br/>
      </w:r>
      <w:r>
        <w:rPr>
          <w:rFonts w:ascii="Times New Roman"/>
          <w:b w:val="false"/>
          <w:i w:val="false"/>
          <w:color w:val="000000"/>
          <w:sz w:val="28"/>
        </w:rPr>
        <w:t>
                (лауазымы)                          (Т.А.Ә., қолы)</w:t>
      </w:r>
    </w:p>
    <w:bookmarkStart w:name="z79" w:id="34"/>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төленетін</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мөлшерін есептеу (айқындау),</w:t>
      </w:r>
      <w:r>
        <w:br/>
      </w:r>
      <w:r>
        <w:rPr>
          <w:rFonts w:ascii="Times New Roman"/>
          <w:b w:val="false"/>
          <w:i w:val="false"/>
          <w:color w:val="000000"/>
          <w:sz w:val="28"/>
        </w:rPr>
        <w:t xml:space="preserve">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12-қосымша         </w:t>
      </w:r>
    </w:p>
    <w:bookmarkEnd w:id="34"/>
    <w:bookmarkStart w:name="z80" w:id="35"/>
    <w:p>
      <w:pPr>
        <w:spacing w:after="0"/>
        <w:ind w:left="0"/>
        <w:jc w:val="left"/>
      </w:pPr>
      <w:r>
        <w:rPr>
          <w:rFonts w:ascii="Times New Roman"/>
          <w:b/>
          <w:i w:val="false"/>
          <w:color w:val="000000"/>
        </w:rPr>
        <w:t xml:space="preserve"> 
Жүктілікке және босануға, жаңа туған баланы (балаларды) асырап</w:t>
      </w:r>
      <w:r>
        <w:br/>
      </w:r>
      <w:r>
        <w:rPr>
          <w:rFonts w:ascii="Times New Roman"/>
          <w:b/>
          <w:i w:val="false"/>
          <w:color w:val="000000"/>
        </w:rPr>
        <w:t>
алуға байланысты табысынан айырылған жағдайларда төленетін</w:t>
      </w:r>
      <w:r>
        <w:br/>
      </w:r>
      <w:r>
        <w:rPr>
          <w:rFonts w:ascii="Times New Roman"/>
          <w:b/>
          <w:i w:val="false"/>
          <w:color w:val="000000"/>
        </w:rPr>
        <w:t>
әлеуметтік төлемдерге құқық басталған айдың алдындағы соңғы</w:t>
      </w:r>
      <w:r>
        <w:br/>
      </w:r>
      <w:r>
        <w:rPr>
          <w:rFonts w:ascii="Times New Roman"/>
          <w:b/>
          <w:i w:val="false"/>
          <w:color w:val="000000"/>
        </w:rPr>
        <w:t>
күнтізбелік он екі айдағы табысы туралы жұмыс орнынан берілетін</w:t>
      </w:r>
      <w:r>
        <w:br/>
      </w:r>
      <w:r>
        <w:rPr>
          <w:rFonts w:ascii="Times New Roman"/>
          <w:b/>
          <w:i w:val="false"/>
          <w:color w:val="000000"/>
        </w:rPr>
        <w:t>
АНЫҚТАМА</w:t>
      </w:r>
    </w:p>
    <w:bookmarkEnd w:id="35"/>
    <w:p>
      <w:pPr>
        <w:spacing w:after="0"/>
        <w:ind w:left="0"/>
        <w:jc w:val="both"/>
      </w:pPr>
      <w:r>
        <w:rPr>
          <w:rFonts w:ascii="Times New Roman"/>
          <w:b w:val="false"/>
          <w:i w:val="false"/>
          <w:color w:val="000000"/>
          <w:sz w:val="28"/>
        </w:rPr>
        <w:t>      Төлеушінің атауы ______________________________________________</w:t>
      </w:r>
      <w:r>
        <w:br/>
      </w:r>
      <w:r>
        <w:rPr>
          <w:rFonts w:ascii="Times New Roman"/>
          <w:b w:val="false"/>
          <w:i w:val="false"/>
          <w:color w:val="000000"/>
          <w:sz w:val="28"/>
        </w:rPr>
        <w:t>
      Әлеуметтік аударымдарды төлеушінің бизнес-сәйкестендіру нөмірі</w:t>
      </w:r>
      <w:r>
        <w:br/>
      </w:r>
      <w:r>
        <w:rPr>
          <w:rFonts w:ascii="Times New Roman"/>
          <w:b w:val="false"/>
          <w:i w:val="false"/>
          <w:color w:val="000000"/>
          <w:sz w:val="28"/>
        </w:rPr>
        <w:t>
(БСН) және орналасқан жері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Қызметкердің Т.А.Ә. ___________________________________________</w:t>
      </w:r>
      <w:r>
        <w:br/>
      </w:r>
      <w:r>
        <w:rPr>
          <w:rFonts w:ascii="Times New Roman"/>
          <w:b w:val="false"/>
          <w:i w:val="false"/>
          <w:color w:val="000000"/>
          <w:sz w:val="28"/>
        </w:rPr>
        <w:t>
      Қызметкердің жеке сәйкестендіру нөмірі (ЖСН)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9"/>
        <w:gridCol w:w="2787"/>
        <w:gridCol w:w="3215"/>
        <w:gridCol w:w="2721"/>
        <w:gridCol w:w="2458"/>
      </w:tblGrid>
      <w:tr>
        <w:trPr>
          <w:trHeight w:val="30" w:hRule="atLeast"/>
        </w:trPr>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(ай және жыл)</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(табыс)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аударымдардың сомасы, теңге</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____________ айда _______________________________ теңге</w:t>
      </w:r>
      <w:r>
        <w:br/>
      </w:r>
      <w:r>
        <w:rPr>
          <w:rFonts w:ascii="Times New Roman"/>
          <w:b w:val="false"/>
          <w:i w:val="false"/>
          <w:color w:val="000000"/>
          <w:sz w:val="28"/>
        </w:rPr>
        <w:t>
                                       (сомасы жазумен)</w:t>
      </w:r>
      <w:r>
        <w:br/>
      </w:r>
      <w:r>
        <w:rPr>
          <w:rFonts w:ascii="Times New Roman"/>
          <w:b w:val="false"/>
          <w:i w:val="false"/>
          <w:color w:val="000000"/>
          <w:sz w:val="28"/>
        </w:rPr>
        <w:t>
      Негіздеме: ____________________________________________________</w:t>
      </w:r>
      <w:r>
        <w:br/>
      </w:r>
      <w:r>
        <w:rPr>
          <w:rFonts w:ascii="Times New Roman"/>
          <w:b w:val="false"/>
          <w:i w:val="false"/>
          <w:color w:val="000000"/>
          <w:sz w:val="28"/>
        </w:rPr>
        <w:t>
                    (анықтама беру үшін негіздеме болған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w:t>
            </w:r>
            <w:r>
              <w:br/>
            </w:r>
            <w:r>
              <w:rPr>
                <w:rFonts w:ascii="Times New Roman"/>
                <w:b w:val="false"/>
                <w:i w:val="false"/>
                <w:color w:val="000000"/>
                <w:sz w:val="20"/>
              </w:rPr>
              <w:t>
орны</w:t>
            </w:r>
          </w:p>
        </w:tc>
      </w:tr>
    </w:tbl>
    <w:p>
      <w:pPr>
        <w:spacing w:after="0"/>
        <w:ind w:left="0"/>
        <w:jc w:val="both"/>
      </w:pPr>
      <w:r>
        <w:rPr>
          <w:rFonts w:ascii="Times New Roman"/>
          <w:b w:val="false"/>
          <w:i w:val="false"/>
          <w:color w:val="000000"/>
          <w:sz w:val="28"/>
        </w:rPr>
        <w:t>      Басшы         _____________          __________________________</w:t>
      </w:r>
      <w:r>
        <w:br/>
      </w:r>
      <w:r>
        <w:rPr>
          <w:rFonts w:ascii="Times New Roman"/>
          <w:b w:val="false"/>
          <w:i w:val="false"/>
          <w:color w:val="000000"/>
          <w:sz w:val="28"/>
        </w:rPr>
        <w:t>
                       (қолы)                       (Т.А.Ә.)</w:t>
      </w:r>
      <w:r>
        <w:br/>
      </w:r>
      <w:r>
        <w:rPr>
          <w:rFonts w:ascii="Times New Roman"/>
          <w:b w:val="false"/>
          <w:i w:val="false"/>
          <w:color w:val="000000"/>
          <w:sz w:val="28"/>
        </w:rPr>
        <w:t>
      Бас бухгалтер _____________          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Берілген күні: 20__ жылғы «___» _______________________________</w:t>
      </w:r>
    </w:p>
    <w:bookmarkStart w:name="z81" w:id="36"/>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төленетін</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мөлшерін есептеу (айқындау),</w:t>
      </w:r>
      <w:r>
        <w:br/>
      </w:r>
      <w:r>
        <w:rPr>
          <w:rFonts w:ascii="Times New Roman"/>
          <w:b w:val="false"/>
          <w:i w:val="false"/>
          <w:color w:val="000000"/>
          <w:sz w:val="28"/>
        </w:rPr>
        <w:t xml:space="preserve">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13-қосымша          </w:t>
      </w:r>
    </w:p>
    <w:bookmarkEnd w:id="36"/>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______________ облысы</w:t>
      </w:r>
    </w:p>
    <w:p>
      <w:pPr>
        <w:spacing w:after="0"/>
        <w:ind w:left="0"/>
        <w:jc w:val="left"/>
      </w:pPr>
      <w:r>
        <w:rPr>
          <w:rFonts w:ascii="Times New Roman"/>
          <w:b/>
          <w:i w:val="false"/>
          <w:color w:val="000000"/>
        </w:rPr>
        <w:t xml:space="preserve"> ___________________________ облысы бойынша Бақылау және әлеуметтік</w:t>
      </w:r>
      <w:r>
        <w:br/>
      </w:r>
      <w:r>
        <w:rPr>
          <w:rFonts w:ascii="Times New Roman"/>
          <w:b/>
          <w:i w:val="false"/>
          <w:color w:val="000000"/>
        </w:rPr>
        <w:t>
қорғау департаментінің бала бір жасқа толғанға дейін оның күтіміне</w:t>
      </w:r>
      <w:r>
        <w:br/>
      </w:r>
      <w:r>
        <w:rPr>
          <w:rFonts w:ascii="Times New Roman"/>
          <w:b/>
          <w:i w:val="false"/>
          <w:color w:val="000000"/>
        </w:rPr>
        <w:t>
байланысты табысынан айырылған жағдайда төленетін әлеуметтік</w:t>
      </w:r>
      <w:r>
        <w:br/>
      </w:r>
      <w:r>
        <w:rPr>
          <w:rFonts w:ascii="Times New Roman"/>
          <w:b/>
          <w:i w:val="false"/>
          <w:color w:val="000000"/>
        </w:rPr>
        <w:t>
төлем мөлшерін арттыру туралы</w:t>
      </w:r>
      <w:r>
        <w:br/>
      </w:r>
      <w:r>
        <w:rPr>
          <w:rFonts w:ascii="Times New Roman"/>
          <w:b/>
          <w:i w:val="false"/>
          <w:color w:val="000000"/>
        </w:rPr>
        <w:t>
20__ жылғы «___» __________________</w:t>
      </w:r>
      <w:r>
        <w:br/>
      </w:r>
      <w:r>
        <w:rPr>
          <w:rFonts w:ascii="Times New Roman"/>
          <w:b/>
          <w:i w:val="false"/>
          <w:color w:val="000000"/>
        </w:rPr>
        <w:t>
№ ___________ ШЕШІМІ</w:t>
      </w:r>
    </w:p>
    <w:p>
      <w:pPr>
        <w:spacing w:after="0"/>
        <w:ind w:left="0"/>
        <w:jc w:val="both"/>
      </w:pPr>
      <w:r>
        <w:rPr>
          <w:rFonts w:ascii="Times New Roman"/>
          <w:b w:val="false"/>
          <w:i w:val="false"/>
          <w:color w:val="000000"/>
          <w:sz w:val="28"/>
        </w:rPr>
        <w:t>      Іс № _____________</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аты, әкесінің аты</w:t>
      </w:r>
      <w:r>
        <w:br/>
      </w:r>
      <w:r>
        <w:rPr>
          <w:rFonts w:ascii="Times New Roman"/>
          <w:b w:val="false"/>
          <w:i w:val="false"/>
          <w:color w:val="000000"/>
          <w:sz w:val="28"/>
        </w:rPr>
        <w:t>
      Туған жылы _____________________ жынысы 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Жеке сәйкестендіру нөмірі (ЖСН) _______________________________</w:t>
      </w:r>
      <w:r>
        <w:br/>
      </w:r>
      <w:r>
        <w:rPr>
          <w:rFonts w:ascii="Times New Roman"/>
          <w:b w:val="false"/>
          <w:i w:val="false"/>
          <w:color w:val="000000"/>
          <w:sz w:val="28"/>
        </w:rPr>
        <w:t>
      Әлеуметтік төлем тағайындалған күн ____________________________</w:t>
      </w:r>
      <w:r>
        <w:br/>
      </w:r>
      <w:r>
        <w:rPr>
          <w:rFonts w:ascii="Times New Roman"/>
          <w:b w:val="false"/>
          <w:i w:val="false"/>
          <w:color w:val="000000"/>
          <w:sz w:val="28"/>
        </w:rPr>
        <w:t>
      «Міндетті әлеуметтік сақтандыру туралы» Қазақстан Республикасы</w:t>
      </w:r>
      <w:r>
        <w:br/>
      </w:r>
      <w:r>
        <w:rPr>
          <w:rFonts w:ascii="Times New Roman"/>
          <w:b w:val="false"/>
          <w:i w:val="false"/>
          <w:color w:val="000000"/>
          <w:sz w:val="28"/>
        </w:rPr>
        <w:t>
Заңының </w:t>
      </w:r>
      <w:r>
        <w:rPr>
          <w:rFonts w:ascii="Times New Roman"/>
          <w:b w:val="false"/>
          <w:i w:val="false"/>
          <w:color w:val="000000"/>
          <w:sz w:val="28"/>
        </w:rPr>
        <w:t>23-2-бабына</w:t>
      </w:r>
      <w:r>
        <w:rPr>
          <w:rFonts w:ascii="Times New Roman"/>
          <w:b w:val="false"/>
          <w:i w:val="false"/>
          <w:color w:val="000000"/>
          <w:sz w:val="28"/>
        </w:rPr>
        <w:t xml:space="preserve"> және 20__ жылғы «___» _________ № _______________</w:t>
      </w:r>
      <w:r>
        <w:br/>
      </w:r>
      <w:r>
        <w:rPr>
          <w:rFonts w:ascii="Times New Roman"/>
          <w:b w:val="false"/>
          <w:i w:val="false"/>
          <w:color w:val="000000"/>
          <w:sz w:val="28"/>
        </w:rPr>
        <w:t>
«___ жылдарға арналған республикалық бюджет туралы» Қазақстан</w:t>
      </w:r>
      <w:r>
        <w:br/>
      </w:r>
      <w:r>
        <w:rPr>
          <w:rFonts w:ascii="Times New Roman"/>
          <w:b w:val="false"/>
          <w:i w:val="false"/>
          <w:color w:val="000000"/>
          <w:sz w:val="28"/>
        </w:rPr>
        <w:t>
Республикасының Заңына сәйкес бала бір жасқа толғанға дейін оның</w:t>
      </w:r>
      <w:r>
        <w:br/>
      </w:r>
      <w:r>
        <w:rPr>
          <w:rFonts w:ascii="Times New Roman"/>
          <w:b w:val="false"/>
          <w:i w:val="false"/>
          <w:color w:val="000000"/>
          <w:sz w:val="28"/>
        </w:rPr>
        <w:t>
күтіміне байланысты табысынан айырылған жағдайда төленетін әлеуметтік</w:t>
      </w:r>
      <w:r>
        <w:br/>
      </w:r>
      <w:r>
        <w:rPr>
          <w:rFonts w:ascii="Times New Roman"/>
          <w:b w:val="false"/>
          <w:i w:val="false"/>
          <w:color w:val="000000"/>
          <w:sz w:val="28"/>
        </w:rPr>
        <w:t>
төлеміне ең төменгі мөлшері арттырылсын.</w:t>
      </w:r>
    </w:p>
    <w:p>
      <w:pPr>
        <w:spacing w:after="0"/>
        <w:ind w:left="0"/>
        <w:jc w:val="both"/>
      </w:pPr>
      <w:r>
        <w:rPr>
          <w:rFonts w:ascii="Times New Roman"/>
          <w:b w:val="false"/>
          <w:i w:val="false"/>
          <w:color w:val="000000"/>
          <w:sz w:val="28"/>
        </w:rPr>
        <w:t>      Бірінші балаға төленетін әлеуметтік төлемінің мөлшері</w:t>
      </w:r>
      <w:r>
        <w:br/>
      </w:r>
      <w:r>
        <w:rPr>
          <w:rFonts w:ascii="Times New Roman"/>
          <w:b w:val="false"/>
          <w:i w:val="false"/>
          <w:color w:val="000000"/>
          <w:sz w:val="28"/>
        </w:rPr>
        <w:t>
      20__ жылғы «___» _________ дейін ________________________ теңге</w:t>
      </w:r>
      <w:r>
        <w:br/>
      </w:r>
      <w:r>
        <w:rPr>
          <w:rFonts w:ascii="Times New Roman"/>
          <w:b w:val="false"/>
          <w:i w:val="false"/>
          <w:color w:val="000000"/>
          <w:sz w:val="28"/>
        </w:rPr>
        <w:t>
      20__ жылғы «___» _________ бастап ______________________ теңге;</w:t>
      </w:r>
    </w:p>
    <w:p>
      <w:pPr>
        <w:spacing w:after="0"/>
        <w:ind w:left="0"/>
        <w:jc w:val="both"/>
      </w:pPr>
      <w:r>
        <w:rPr>
          <w:rFonts w:ascii="Times New Roman"/>
          <w:b w:val="false"/>
          <w:i w:val="false"/>
          <w:color w:val="000000"/>
          <w:sz w:val="28"/>
        </w:rPr>
        <w:t>      екінші балаға төленетін әлеуметтік төлемінің мөлшері</w:t>
      </w:r>
      <w:r>
        <w:br/>
      </w:r>
      <w:r>
        <w:rPr>
          <w:rFonts w:ascii="Times New Roman"/>
          <w:b w:val="false"/>
          <w:i w:val="false"/>
          <w:color w:val="000000"/>
          <w:sz w:val="28"/>
        </w:rPr>
        <w:t>
      20__ жылғы «___» _________ дейін ________________________ теңге</w:t>
      </w:r>
      <w:r>
        <w:br/>
      </w:r>
      <w:r>
        <w:rPr>
          <w:rFonts w:ascii="Times New Roman"/>
          <w:b w:val="false"/>
          <w:i w:val="false"/>
          <w:color w:val="000000"/>
          <w:sz w:val="28"/>
        </w:rPr>
        <w:t>
      20__ жылғы «___» _________ бастап ______________________ теңге;</w:t>
      </w:r>
    </w:p>
    <w:p>
      <w:pPr>
        <w:spacing w:after="0"/>
        <w:ind w:left="0"/>
        <w:jc w:val="both"/>
      </w:pPr>
      <w:r>
        <w:rPr>
          <w:rFonts w:ascii="Times New Roman"/>
          <w:b w:val="false"/>
          <w:i w:val="false"/>
          <w:color w:val="000000"/>
          <w:sz w:val="28"/>
        </w:rPr>
        <w:t>      үшінші балаға төленетін әлеуметтік төлемінің мөлшері</w:t>
      </w:r>
      <w:r>
        <w:br/>
      </w:r>
      <w:r>
        <w:rPr>
          <w:rFonts w:ascii="Times New Roman"/>
          <w:b w:val="false"/>
          <w:i w:val="false"/>
          <w:color w:val="000000"/>
          <w:sz w:val="28"/>
        </w:rPr>
        <w:t>
      20__ жылғы «___» _________ дейін ________________________ теңге</w:t>
      </w:r>
      <w:r>
        <w:br/>
      </w:r>
      <w:r>
        <w:rPr>
          <w:rFonts w:ascii="Times New Roman"/>
          <w:b w:val="false"/>
          <w:i w:val="false"/>
          <w:color w:val="000000"/>
          <w:sz w:val="28"/>
        </w:rPr>
        <w:t>
      20__ жылғы «___» _________ бастап ______________________ теңге;</w:t>
      </w:r>
    </w:p>
    <w:p>
      <w:pPr>
        <w:spacing w:after="0"/>
        <w:ind w:left="0"/>
        <w:jc w:val="both"/>
      </w:pPr>
      <w:r>
        <w:rPr>
          <w:rFonts w:ascii="Times New Roman"/>
          <w:b w:val="false"/>
          <w:i w:val="false"/>
          <w:color w:val="000000"/>
          <w:sz w:val="28"/>
        </w:rPr>
        <w:t>      төртінші және одан көп балаға төленетін әлеуметтік төлемінің</w:t>
      </w:r>
      <w:r>
        <w:br/>
      </w:r>
      <w:r>
        <w:rPr>
          <w:rFonts w:ascii="Times New Roman"/>
          <w:b w:val="false"/>
          <w:i w:val="false"/>
          <w:color w:val="000000"/>
          <w:sz w:val="28"/>
        </w:rPr>
        <w:t>
      мөлшері</w:t>
      </w:r>
      <w:r>
        <w:br/>
      </w:r>
      <w:r>
        <w:rPr>
          <w:rFonts w:ascii="Times New Roman"/>
          <w:b w:val="false"/>
          <w:i w:val="false"/>
          <w:color w:val="000000"/>
          <w:sz w:val="28"/>
        </w:rPr>
        <w:t>
      20__ жылғы «___» _________ дейін ________________________ теңге</w:t>
      </w:r>
      <w:r>
        <w:br/>
      </w:r>
      <w:r>
        <w:rPr>
          <w:rFonts w:ascii="Times New Roman"/>
          <w:b w:val="false"/>
          <w:i w:val="false"/>
          <w:color w:val="000000"/>
          <w:sz w:val="28"/>
        </w:rPr>
        <w:t>
      20__ жылғы «___» _________ бастап ______________________ теңге.</w:t>
      </w:r>
    </w:p>
    <w:p>
      <w:pPr>
        <w:spacing w:after="0"/>
        <w:ind w:left="0"/>
        <w:jc w:val="both"/>
      </w:pPr>
      <w:r>
        <w:rPr>
          <w:rFonts w:ascii="Times New Roman"/>
          <w:b w:val="false"/>
          <w:i w:val="false"/>
          <w:color w:val="000000"/>
          <w:sz w:val="28"/>
        </w:rPr>
        <w:t>      Департамент директоры ________________________________ (Т.А.Ә.)</w:t>
      </w:r>
      <w:r>
        <w:br/>
      </w:r>
      <w:r>
        <w:rPr>
          <w:rFonts w:ascii="Times New Roman"/>
          <w:b w:val="false"/>
          <w:i w:val="false"/>
          <w:color w:val="000000"/>
          <w:sz w:val="28"/>
        </w:rPr>
        <w:t>
      Басқарма (бөлім) бастығы _____________________________ (Т.А.Ә.)</w:t>
      </w:r>
      <w:r>
        <w:br/>
      </w:r>
      <w:r>
        <w:rPr>
          <w:rFonts w:ascii="Times New Roman"/>
          <w:b w:val="false"/>
          <w:i w:val="false"/>
          <w:color w:val="000000"/>
          <w:sz w:val="28"/>
        </w:rPr>
        <w:t>
      Тағайындау жөніндегі маман ___________________________ (Т.А.Ә.)</w:t>
      </w:r>
    </w:p>
    <w:p>
      <w:pPr>
        <w:spacing w:after="0"/>
        <w:ind w:left="0"/>
        <w:jc w:val="both"/>
      </w:pPr>
      <w:r>
        <w:rPr>
          <w:rFonts w:ascii="Times New Roman"/>
          <w:b w:val="false"/>
          <w:i w:val="false"/>
          <w:color w:val="000000"/>
          <w:sz w:val="28"/>
        </w:rPr>
        <w:t>      Шешім жобасын даярлаған:</w:t>
      </w:r>
      <w:r>
        <w:br/>
      </w:r>
      <w:r>
        <w:rPr>
          <w:rFonts w:ascii="Times New Roman"/>
          <w:b w:val="false"/>
          <w:i w:val="false"/>
          <w:color w:val="000000"/>
          <w:sz w:val="28"/>
        </w:rPr>
        <w:t>
      Орталық бөлімшесінің бастығы _________________________ (Т.А.Ә.)</w:t>
      </w:r>
      <w:r>
        <w:br/>
      </w:r>
      <w:r>
        <w:rPr>
          <w:rFonts w:ascii="Times New Roman"/>
          <w:b w:val="false"/>
          <w:i w:val="false"/>
          <w:color w:val="000000"/>
          <w:sz w:val="28"/>
        </w:rPr>
        <w:t>
      Орталық бөлімшесінің маманы __________________________ (Т.А.Ә.)</w:t>
      </w:r>
      <w:r>
        <w:br/>
      </w:r>
      <w:r>
        <w:rPr>
          <w:rFonts w:ascii="Times New Roman"/>
          <w:b w:val="false"/>
          <w:i w:val="false"/>
          <w:color w:val="000000"/>
          <w:sz w:val="28"/>
        </w:rPr>
        <w:t>
      Орталықтың облыстық</w:t>
      </w:r>
      <w:r>
        <w:br/>
      </w:r>
      <w:r>
        <w:rPr>
          <w:rFonts w:ascii="Times New Roman"/>
          <w:b w:val="false"/>
          <w:i w:val="false"/>
          <w:color w:val="000000"/>
          <w:sz w:val="28"/>
        </w:rPr>
        <w:t>
      филиалының директоры _________________________________ (Т.А.Ә.)</w:t>
      </w:r>
      <w:r>
        <w:br/>
      </w:r>
      <w:r>
        <w:rPr>
          <w:rFonts w:ascii="Times New Roman"/>
          <w:b w:val="false"/>
          <w:i w:val="false"/>
          <w:color w:val="000000"/>
          <w:sz w:val="28"/>
        </w:rPr>
        <w:t>
      Орталықтың облыстық</w:t>
      </w:r>
      <w:r>
        <w:br/>
      </w:r>
      <w:r>
        <w:rPr>
          <w:rFonts w:ascii="Times New Roman"/>
          <w:b w:val="false"/>
          <w:i w:val="false"/>
          <w:color w:val="000000"/>
          <w:sz w:val="28"/>
        </w:rPr>
        <w:t>
      филиалының маманы ____________________________________ (Т.А.Ә.)</w:t>
      </w:r>
    </w:p>
    <w:bookmarkStart w:name="z82" w:id="37"/>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төленетін</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мөлшерін есептеу (айқындау),</w:t>
      </w:r>
      <w:r>
        <w:br/>
      </w:r>
      <w:r>
        <w:rPr>
          <w:rFonts w:ascii="Times New Roman"/>
          <w:b w:val="false"/>
          <w:i w:val="false"/>
          <w:color w:val="000000"/>
          <w:sz w:val="28"/>
        </w:rPr>
        <w:t xml:space="preserve">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14-қосымша          </w:t>
      </w:r>
    </w:p>
    <w:bookmarkEnd w:id="37"/>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______________ облысы</w:t>
      </w:r>
    </w:p>
    <w:p>
      <w:pPr>
        <w:spacing w:after="0"/>
        <w:ind w:left="0"/>
        <w:jc w:val="left"/>
      </w:pPr>
      <w:r>
        <w:rPr>
          <w:rFonts w:ascii="Times New Roman"/>
          <w:b/>
          <w:i w:val="false"/>
          <w:color w:val="000000"/>
        </w:rPr>
        <w:t xml:space="preserve"> __________________ облысы бойынша Бақылау және әлеуметтік қорғау</w:t>
      </w:r>
      <w:r>
        <w:br/>
      </w:r>
      <w:r>
        <w:rPr>
          <w:rFonts w:ascii="Times New Roman"/>
          <w:b/>
          <w:i w:val="false"/>
          <w:color w:val="000000"/>
        </w:rPr>
        <w:t>
департаментінің еңбек ету қабілетінен айырылған жағдай бойынша</w:t>
      </w:r>
      <w:r>
        <w:br/>
      </w:r>
      <w:r>
        <w:rPr>
          <w:rFonts w:ascii="Times New Roman"/>
          <w:b/>
          <w:i w:val="false"/>
          <w:color w:val="000000"/>
        </w:rPr>
        <w:t>
төленетін әлеуметтік төлемдер мөлшерін арттыру туралы</w:t>
      </w:r>
      <w:r>
        <w:br/>
      </w:r>
      <w:r>
        <w:rPr>
          <w:rFonts w:ascii="Times New Roman"/>
          <w:b/>
          <w:i w:val="false"/>
          <w:color w:val="000000"/>
        </w:rPr>
        <w:t>
20__ жылғы «___» _____________________</w:t>
      </w:r>
      <w:r>
        <w:br/>
      </w:r>
      <w:r>
        <w:rPr>
          <w:rFonts w:ascii="Times New Roman"/>
          <w:b/>
          <w:i w:val="false"/>
          <w:color w:val="000000"/>
        </w:rPr>
        <w:t>
№ _____ ШЕШІМІ</w:t>
      </w:r>
    </w:p>
    <w:p>
      <w:pPr>
        <w:spacing w:after="0"/>
        <w:ind w:left="0"/>
        <w:jc w:val="both"/>
      </w:pPr>
      <w:r>
        <w:rPr>
          <w:rFonts w:ascii="Times New Roman"/>
          <w:b w:val="false"/>
          <w:i w:val="false"/>
          <w:color w:val="000000"/>
          <w:sz w:val="28"/>
        </w:rPr>
        <w:t>      Қазақстан Республикасы Үкіметінің 20__ жылғы «___» _____ № ____</w:t>
      </w:r>
      <w:r>
        <w:br/>
      </w:r>
      <w:r>
        <w:rPr>
          <w:rFonts w:ascii="Times New Roman"/>
          <w:b w:val="false"/>
          <w:i w:val="false"/>
          <w:color w:val="000000"/>
          <w:sz w:val="28"/>
        </w:rPr>
        <w:t>
қаулысына сәйкес 20__ жылғы «___» ________ бастап әлеуметтік төлемнің</w:t>
      </w:r>
      <w:r>
        <w:br/>
      </w:r>
      <w:r>
        <w:rPr>
          <w:rFonts w:ascii="Times New Roman"/>
          <w:b w:val="false"/>
          <w:i w:val="false"/>
          <w:color w:val="000000"/>
          <w:sz w:val="28"/>
        </w:rPr>
        <w:t>
мөлшері ___________ % арттырылсын.</w:t>
      </w:r>
      <w:r>
        <w:br/>
      </w:r>
      <w:r>
        <w:rPr>
          <w:rFonts w:ascii="Times New Roman"/>
          <w:b w:val="false"/>
          <w:i w:val="false"/>
          <w:color w:val="000000"/>
          <w:sz w:val="28"/>
        </w:rPr>
        <w:t>
      Істің № _______________________________________________________</w:t>
      </w:r>
      <w:r>
        <w:br/>
      </w:r>
      <w:r>
        <w:rPr>
          <w:rFonts w:ascii="Times New Roman"/>
          <w:b w:val="false"/>
          <w:i w:val="false"/>
          <w:color w:val="000000"/>
          <w:sz w:val="28"/>
        </w:rPr>
        <w:t>
      Тегі __________________________________________________________</w:t>
      </w:r>
      <w:r>
        <w:br/>
      </w:r>
      <w:r>
        <w:rPr>
          <w:rFonts w:ascii="Times New Roman"/>
          <w:b w:val="false"/>
          <w:i w:val="false"/>
          <w:color w:val="000000"/>
          <w:sz w:val="28"/>
        </w:rPr>
        <w:t>
      Аты ___________________________________________________________</w:t>
      </w:r>
      <w:r>
        <w:br/>
      </w:r>
      <w:r>
        <w:rPr>
          <w:rFonts w:ascii="Times New Roman"/>
          <w:b w:val="false"/>
          <w:i w:val="false"/>
          <w:color w:val="000000"/>
          <w:sz w:val="28"/>
        </w:rPr>
        <w:t>
      Әкесінің аты __________________________________________________</w:t>
      </w:r>
      <w:r>
        <w:br/>
      </w:r>
      <w:r>
        <w:rPr>
          <w:rFonts w:ascii="Times New Roman"/>
          <w:b w:val="false"/>
          <w:i w:val="false"/>
          <w:color w:val="000000"/>
          <w:sz w:val="28"/>
        </w:rPr>
        <w:t>
      Туған жылы _____________________ жынысы 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Жеке сәйкестендіру нөмірі (ЖСН) _______________________________</w:t>
      </w:r>
      <w:r>
        <w:br/>
      </w:r>
      <w:r>
        <w:rPr>
          <w:rFonts w:ascii="Times New Roman"/>
          <w:b w:val="false"/>
          <w:i w:val="false"/>
          <w:color w:val="000000"/>
          <w:sz w:val="28"/>
        </w:rPr>
        <w:t>
      Еңбек ету қабілетінен айырылу дәрежесі ______________________ %</w:t>
      </w:r>
      <w:r>
        <w:br/>
      </w:r>
      <w:r>
        <w:rPr>
          <w:rFonts w:ascii="Times New Roman"/>
          <w:b w:val="false"/>
          <w:i w:val="false"/>
          <w:color w:val="000000"/>
          <w:sz w:val="28"/>
        </w:rPr>
        <w:t>
      Әлеуметтік төлемді тағайындау күні: 20__ жылғы «___» __________</w:t>
      </w:r>
      <w:r>
        <w:br/>
      </w:r>
      <w:r>
        <w:rPr>
          <w:rFonts w:ascii="Times New Roman"/>
          <w:b w:val="false"/>
          <w:i w:val="false"/>
          <w:color w:val="000000"/>
          <w:sz w:val="28"/>
        </w:rPr>
        <w:t>
      Әлеуметтік төлемді тағайындау кезеңі __________________________</w:t>
      </w:r>
      <w:r>
        <w:br/>
      </w:r>
      <w:r>
        <w:rPr>
          <w:rFonts w:ascii="Times New Roman"/>
          <w:b w:val="false"/>
          <w:i w:val="false"/>
          <w:color w:val="000000"/>
          <w:sz w:val="28"/>
        </w:rPr>
        <w:t>
      Әлеуметтік төлем мөлшері ___ жылға дейін ________________ теңге</w:t>
      </w:r>
      <w:r>
        <w:br/>
      </w:r>
      <w:r>
        <w:rPr>
          <w:rFonts w:ascii="Times New Roman"/>
          <w:b w:val="false"/>
          <w:i w:val="false"/>
          <w:color w:val="000000"/>
          <w:sz w:val="28"/>
        </w:rPr>
        <w:t>
                                               (сомасы жазумен)</w:t>
      </w:r>
      <w:r>
        <w:br/>
      </w:r>
      <w:r>
        <w:rPr>
          <w:rFonts w:ascii="Times New Roman"/>
          <w:b w:val="false"/>
          <w:i w:val="false"/>
          <w:color w:val="000000"/>
          <w:sz w:val="28"/>
        </w:rPr>
        <w:t>
      Әлеуметтік төлем мөлшері ___ жылдан бастап ______________ теңге</w:t>
      </w:r>
      <w:r>
        <w:br/>
      </w: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Департамент директоры ________________________________ (Т.А.Ә.)</w:t>
      </w:r>
      <w:r>
        <w:br/>
      </w:r>
      <w:r>
        <w:rPr>
          <w:rFonts w:ascii="Times New Roman"/>
          <w:b w:val="false"/>
          <w:i w:val="false"/>
          <w:color w:val="000000"/>
          <w:sz w:val="28"/>
        </w:rPr>
        <w:t>
      Басқарма (бөлім) бастығы _____________________________ (Т.А.Ә.)</w:t>
      </w:r>
      <w:r>
        <w:br/>
      </w:r>
      <w:r>
        <w:rPr>
          <w:rFonts w:ascii="Times New Roman"/>
          <w:b w:val="false"/>
          <w:i w:val="false"/>
          <w:color w:val="000000"/>
          <w:sz w:val="28"/>
        </w:rPr>
        <w:t>
      Тағайындау жөніндегі маман ___________________________ (Т.А.Ә.)</w:t>
      </w:r>
    </w:p>
    <w:p>
      <w:pPr>
        <w:spacing w:after="0"/>
        <w:ind w:left="0"/>
        <w:jc w:val="both"/>
      </w:pPr>
      <w:r>
        <w:rPr>
          <w:rFonts w:ascii="Times New Roman"/>
          <w:b w:val="false"/>
          <w:i w:val="false"/>
          <w:color w:val="000000"/>
          <w:sz w:val="28"/>
        </w:rPr>
        <w:t>      Шешім жобасын даярлаған:</w:t>
      </w:r>
      <w:r>
        <w:br/>
      </w:r>
      <w:r>
        <w:rPr>
          <w:rFonts w:ascii="Times New Roman"/>
          <w:b w:val="false"/>
          <w:i w:val="false"/>
          <w:color w:val="000000"/>
          <w:sz w:val="28"/>
        </w:rPr>
        <w:t>
      Орталық бөлімшесінің бастығы _________________________ (Т.А.Ә.)</w:t>
      </w:r>
      <w:r>
        <w:br/>
      </w:r>
      <w:r>
        <w:rPr>
          <w:rFonts w:ascii="Times New Roman"/>
          <w:b w:val="false"/>
          <w:i w:val="false"/>
          <w:color w:val="000000"/>
          <w:sz w:val="28"/>
        </w:rPr>
        <w:t>
      Орталық бөлімшесінің маманы __________________________ (Т.А.Ә.)</w:t>
      </w:r>
      <w:r>
        <w:br/>
      </w:r>
      <w:r>
        <w:rPr>
          <w:rFonts w:ascii="Times New Roman"/>
          <w:b w:val="false"/>
          <w:i w:val="false"/>
          <w:color w:val="000000"/>
          <w:sz w:val="28"/>
        </w:rPr>
        <w:t>
      Орталықтың облыстық</w:t>
      </w:r>
      <w:r>
        <w:br/>
      </w:r>
      <w:r>
        <w:rPr>
          <w:rFonts w:ascii="Times New Roman"/>
          <w:b w:val="false"/>
          <w:i w:val="false"/>
          <w:color w:val="000000"/>
          <w:sz w:val="28"/>
        </w:rPr>
        <w:t>
      филиалының директоры _________________________________ (Т.А.Ә.)</w:t>
      </w:r>
      <w:r>
        <w:br/>
      </w:r>
      <w:r>
        <w:rPr>
          <w:rFonts w:ascii="Times New Roman"/>
          <w:b w:val="false"/>
          <w:i w:val="false"/>
          <w:color w:val="000000"/>
          <w:sz w:val="28"/>
        </w:rPr>
        <w:t>
      Орталықтың облыстық</w:t>
      </w:r>
      <w:r>
        <w:br/>
      </w:r>
      <w:r>
        <w:rPr>
          <w:rFonts w:ascii="Times New Roman"/>
          <w:b w:val="false"/>
          <w:i w:val="false"/>
          <w:color w:val="000000"/>
          <w:sz w:val="28"/>
        </w:rPr>
        <w:t>
      филиалының маманы ____________________________________ (Т.А.Ә.)</w:t>
      </w:r>
    </w:p>
    <w:bookmarkStart w:name="z83" w:id="38"/>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төленетін</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мөлшерін есептеу (айқындау),</w:t>
      </w:r>
      <w:r>
        <w:br/>
      </w:r>
      <w:r>
        <w:rPr>
          <w:rFonts w:ascii="Times New Roman"/>
          <w:b w:val="false"/>
          <w:i w:val="false"/>
          <w:color w:val="000000"/>
          <w:sz w:val="28"/>
        </w:rPr>
        <w:t xml:space="preserve">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15-қосымша         </w:t>
      </w:r>
    </w:p>
    <w:bookmarkEnd w:id="38"/>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______________ облысы</w:t>
      </w:r>
    </w:p>
    <w:p>
      <w:pPr>
        <w:spacing w:after="0"/>
        <w:ind w:left="0"/>
        <w:jc w:val="left"/>
      </w:pPr>
      <w:r>
        <w:rPr>
          <w:rFonts w:ascii="Times New Roman"/>
          <w:b/>
          <w:i w:val="false"/>
          <w:color w:val="000000"/>
        </w:rPr>
        <w:t xml:space="preserve"> ___________________ облысы бойынша Бақылау және әлеуметтік қорғау</w:t>
      </w:r>
      <w:r>
        <w:br/>
      </w:r>
      <w:r>
        <w:rPr>
          <w:rFonts w:ascii="Times New Roman"/>
          <w:b/>
          <w:i w:val="false"/>
          <w:color w:val="000000"/>
        </w:rPr>
        <w:t>
департаментінің асыраушысынан айырылған жағдай бойынша әлеуметтік</w:t>
      </w:r>
      <w:r>
        <w:br/>
      </w:r>
      <w:r>
        <w:rPr>
          <w:rFonts w:ascii="Times New Roman"/>
          <w:b/>
          <w:i w:val="false"/>
          <w:color w:val="000000"/>
        </w:rPr>
        <w:t>
төлемдер мөлшерін арттыру туралы</w:t>
      </w:r>
      <w:r>
        <w:br/>
      </w:r>
      <w:r>
        <w:rPr>
          <w:rFonts w:ascii="Times New Roman"/>
          <w:b/>
          <w:i w:val="false"/>
          <w:color w:val="000000"/>
        </w:rPr>
        <w:t>
20__ жылғы «___»  ____________</w:t>
      </w:r>
      <w:r>
        <w:br/>
      </w:r>
      <w:r>
        <w:rPr>
          <w:rFonts w:ascii="Times New Roman"/>
          <w:b/>
          <w:i w:val="false"/>
          <w:color w:val="000000"/>
        </w:rPr>
        <w:t>
№ _____ ШЕШІМІ </w:t>
      </w:r>
    </w:p>
    <w:p>
      <w:pPr>
        <w:spacing w:after="0"/>
        <w:ind w:left="0"/>
        <w:jc w:val="both"/>
      </w:pPr>
      <w:r>
        <w:rPr>
          <w:rFonts w:ascii="Times New Roman"/>
          <w:b w:val="false"/>
          <w:i w:val="false"/>
          <w:color w:val="000000"/>
          <w:sz w:val="28"/>
        </w:rPr>
        <w:t>      Қазақстан Республикасы Үкіметінің 20__ жылғы «___» ______ № ___</w:t>
      </w:r>
      <w:r>
        <w:br/>
      </w:r>
      <w:r>
        <w:rPr>
          <w:rFonts w:ascii="Times New Roman"/>
          <w:b w:val="false"/>
          <w:i w:val="false"/>
          <w:color w:val="000000"/>
          <w:sz w:val="28"/>
        </w:rPr>
        <w:t>
қаулысына сәйкес 20__ жылғы «___» ________ бастап әлеуметтік төлемнің</w:t>
      </w:r>
      <w:r>
        <w:br/>
      </w:r>
      <w:r>
        <w:rPr>
          <w:rFonts w:ascii="Times New Roman"/>
          <w:b w:val="false"/>
          <w:i w:val="false"/>
          <w:color w:val="000000"/>
          <w:sz w:val="28"/>
        </w:rPr>
        <w:t>
мөлшері ___________ % арттырылсын.</w:t>
      </w:r>
      <w:r>
        <w:br/>
      </w:r>
      <w:r>
        <w:rPr>
          <w:rFonts w:ascii="Times New Roman"/>
          <w:b w:val="false"/>
          <w:i w:val="false"/>
          <w:color w:val="000000"/>
          <w:sz w:val="28"/>
        </w:rPr>
        <w:t>
      Істің № _______________________________________________________</w:t>
      </w:r>
      <w:r>
        <w:br/>
      </w:r>
      <w:r>
        <w:rPr>
          <w:rFonts w:ascii="Times New Roman"/>
          <w:b w:val="false"/>
          <w:i w:val="false"/>
          <w:color w:val="000000"/>
          <w:sz w:val="28"/>
        </w:rPr>
        <w:t>
      Тегі __________________________________________________________</w:t>
      </w:r>
      <w:r>
        <w:br/>
      </w:r>
      <w:r>
        <w:rPr>
          <w:rFonts w:ascii="Times New Roman"/>
          <w:b w:val="false"/>
          <w:i w:val="false"/>
          <w:color w:val="000000"/>
          <w:sz w:val="28"/>
        </w:rPr>
        <w:t>
      Аты ___________________________________________________________</w:t>
      </w:r>
      <w:r>
        <w:br/>
      </w:r>
      <w:r>
        <w:rPr>
          <w:rFonts w:ascii="Times New Roman"/>
          <w:b w:val="false"/>
          <w:i w:val="false"/>
          <w:color w:val="000000"/>
          <w:sz w:val="28"/>
        </w:rPr>
        <w:t>
      Әкесінің аты __________________________________________________</w:t>
      </w:r>
      <w:r>
        <w:br/>
      </w:r>
      <w:r>
        <w:rPr>
          <w:rFonts w:ascii="Times New Roman"/>
          <w:b w:val="false"/>
          <w:i w:val="false"/>
          <w:color w:val="000000"/>
          <w:sz w:val="28"/>
        </w:rPr>
        <w:t>
      Туған жылы _________________ жынысы ___________________________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Жеке сәйкестендіру нөмірі (ЖСН) _______________________________</w:t>
      </w:r>
      <w:r>
        <w:br/>
      </w:r>
      <w:r>
        <w:rPr>
          <w:rFonts w:ascii="Times New Roman"/>
          <w:b w:val="false"/>
          <w:i w:val="false"/>
          <w:color w:val="000000"/>
          <w:sz w:val="28"/>
        </w:rPr>
        <w:t>
      Отбасының еңбекке қабілетсіз мүшелерінің жалпы саны ___________</w:t>
      </w:r>
      <w:r>
        <w:br/>
      </w:r>
      <w:r>
        <w:rPr>
          <w:rFonts w:ascii="Times New Roman"/>
          <w:b w:val="false"/>
          <w:i w:val="false"/>
          <w:color w:val="000000"/>
          <w:sz w:val="28"/>
        </w:rPr>
        <w:t>
      Әлеуметтік төлемді тағайындау күні: 20__ жылғы «___» __________</w:t>
      </w:r>
      <w:r>
        <w:br/>
      </w:r>
      <w:r>
        <w:rPr>
          <w:rFonts w:ascii="Times New Roman"/>
          <w:b w:val="false"/>
          <w:i w:val="false"/>
          <w:color w:val="000000"/>
          <w:sz w:val="28"/>
        </w:rPr>
        <w:t>
      Әлеуметтік төлемді тағайындау кезеңі __________________________</w:t>
      </w:r>
      <w:r>
        <w:br/>
      </w:r>
      <w:r>
        <w:rPr>
          <w:rFonts w:ascii="Times New Roman"/>
          <w:b w:val="false"/>
          <w:i w:val="false"/>
          <w:color w:val="000000"/>
          <w:sz w:val="28"/>
        </w:rPr>
        <w:t>
      Әлеуметтік төлем жалпы мөлшері _____ жылға дейін ________ теңге</w:t>
      </w:r>
      <w:r>
        <w:br/>
      </w:r>
      <w:r>
        <w:rPr>
          <w:rFonts w:ascii="Times New Roman"/>
          <w:b w:val="false"/>
          <w:i w:val="false"/>
          <w:color w:val="000000"/>
          <w:sz w:val="28"/>
        </w:rPr>
        <w:t>
      Оның ішінде ___________________________________________________</w:t>
      </w:r>
      <w:r>
        <w:br/>
      </w:r>
      <w:r>
        <w:rPr>
          <w:rFonts w:ascii="Times New Roman"/>
          <w:b w:val="false"/>
          <w:i w:val="false"/>
          <w:color w:val="000000"/>
          <w:sz w:val="28"/>
        </w:rPr>
        <w:t>
                          (төлемдерді негізгі алушының Т.А.Ә.)</w:t>
      </w:r>
      <w:r>
        <w:br/>
      </w:r>
      <w:r>
        <w:rPr>
          <w:rFonts w:ascii="Times New Roman"/>
          <w:b w:val="false"/>
          <w:i w:val="false"/>
          <w:color w:val="000000"/>
          <w:sz w:val="28"/>
        </w:rPr>
        <w:t>
      әлеуметтік төлемнің мөлшері ___________________________________</w:t>
      </w:r>
      <w:r>
        <w:br/>
      </w:r>
      <w:r>
        <w:rPr>
          <w:rFonts w:ascii="Times New Roman"/>
          <w:b w:val="false"/>
          <w:i w:val="false"/>
          <w:color w:val="000000"/>
          <w:sz w:val="28"/>
        </w:rPr>
        <w:t>
                                            (сомасы жазумен)</w:t>
      </w:r>
      <w:r>
        <w:br/>
      </w:r>
      <w:r>
        <w:rPr>
          <w:rFonts w:ascii="Times New Roman"/>
          <w:b w:val="false"/>
          <w:i w:val="false"/>
          <w:color w:val="000000"/>
          <w:sz w:val="28"/>
        </w:rPr>
        <w:t>
асырауындағы ___________________ адамға</w:t>
      </w:r>
    </w:p>
    <w:p>
      <w:pPr>
        <w:spacing w:after="0"/>
        <w:ind w:left="0"/>
        <w:jc w:val="both"/>
      </w:pPr>
      <w:r>
        <w:rPr>
          <w:rFonts w:ascii="Times New Roman"/>
          <w:b w:val="false"/>
          <w:i w:val="false"/>
          <w:color w:val="000000"/>
          <w:sz w:val="28"/>
        </w:rPr>
        <w:t>      1. 20__ жылғы «___» ______ бастап 20__ жылғы «___» _______ қоса</w:t>
      </w:r>
      <w:r>
        <w:br/>
      </w:r>
      <w:r>
        <w:rPr>
          <w:rFonts w:ascii="Times New Roman"/>
          <w:b w:val="false"/>
          <w:i w:val="false"/>
          <w:color w:val="000000"/>
          <w:sz w:val="28"/>
        </w:rPr>
        <w:t>
алғанда _______________________________________________________ үлесі</w:t>
      </w:r>
      <w:r>
        <w:br/>
      </w:r>
      <w:r>
        <w:rPr>
          <w:rFonts w:ascii="Times New Roman"/>
          <w:b w:val="false"/>
          <w:i w:val="false"/>
          <w:color w:val="000000"/>
          <w:sz w:val="28"/>
        </w:rPr>
        <w:t>
               (әлеуметтік төлемді үлес алушының Т.А.Ә.)</w:t>
      </w:r>
      <w:r>
        <w:br/>
      </w:r>
      <w:r>
        <w:rPr>
          <w:rFonts w:ascii="Times New Roman"/>
          <w:b w:val="false"/>
          <w:i w:val="false"/>
          <w:color w:val="000000"/>
          <w:sz w:val="28"/>
        </w:rPr>
        <w:t>
      20__ жылғы «___» _______ бастап 20__ жылғы «___» _________ қоса</w:t>
      </w:r>
      <w:r>
        <w:br/>
      </w:r>
      <w:r>
        <w:rPr>
          <w:rFonts w:ascii="Times New Roman"/>
          <w:b w:val="false"/>
          <w:i w:val="false"/>
          <w:color w:val="000000"/>
          <w:sz w:val="28"/>
        </w:rPr>
        <w:t>
алғанда ______________________________________ теңге әлеуметтік төлем</w:t>
      </w:r>
      <w:r>
        <w:br/>
      </w:r>
      <w:r>
        <w:rPr>
          <w:rFonts w:ascii="Times New Roman"/>
          <w:b w:val="false"/>
          <w:i w:val="false"/>
          <w:color w:val="000000"/>
          <w:sz w:val="28"/>
        </w:rPr>
        <w:t>
             (сомасы санмен және жазумен)</w:t>
      </w:r>
      <w:r>
        <w:br/>
      </w:r>
      <w:r>
        <w:rPr>
          <w:rFonts w:ascii="Times New Roman"/>
          <w:b w:val="false"/>
          <w:i w:val="false"/>
          <w:color w:val="000000"/>
          <w:sz w:val="28"/>
        </w:rPr>
        <w:t>
мөлшерінде асырауындағы _____ адамға бөлінсін.</w:t>
      </w:r>
      <w:r>
        <w:br/>
      </w:r>
      <w:r>
        <w:rPr>
          <w:rFonts w:ascii="Times New Roman"/>
          <w:b w:val="false"/>
          <w:i w:val="false"/>
          <w:color w:val="000000"/>
          <w:sz w:val="28"/>
        </w:rPr>
        <w:t>
      2. 20__ жылғы «___» _______ бастап 20__ жылғы «___» ______ қоса</w:t>
      </w:r>
      <w:r>
        <w:br/>
      </w:r>
      <w:r>
        <w:rPr>
          <w:rFonts w:ascii="Times New Roman"/>
          <w:b w:val="false"/>
          <w:i w:val="false"/>
          <w:color w:val="000000"/>
          <w:sz w:val="28"/>
        </w:rPr>
        <w:t>
алғанда _______________________________________________________ үлесі</w:t>
      </w:r>
      <w:r>
        <w:br/>
      </w:r>
      <w:r>
        <w:rPr>
          <w:rFonts w:ascii="Times New Roman"/>
          <w:b w:val="false"/>
          <w:i w:val="false"/>
          <w:color w:val="000000"/>
          <w:sz w:val="28"/>
        </w:rPr>
        <w:t>
               (әлеуметтік төлемді үлес алушының Т.А.Ә.)</w:t>
      </w:r>
      <w:r>
        <w:br/>
      </w:r>
      <w:r>
        <w:rPr>
          <w:rFonts w:ascii="Times New Roman"/>
          <w:b w:val="false"/>
          <w:i w:val="false"/>
          <w:color w:val="000000"/>
          <w:sz w:val="28"/>
        </w:rPr>
        <w:t>
      20__ жылғы «___» _______ бастап 20__ жылғы «___» _________ қоса</w:t>
      </w:r>
      <w:r>
        <w:br/>
      </w:r>
      <w:r>
        <w:rPr>
          <w:rFonts w:ascii="Times New Roman"/>
          <w:b w:val="false"/>
          <w:i w:val="false"/>
          <w:color w:val="000000"/>
          <w:sz w:val="28"/>
        </w:rPr>
        <w:t>
алғанда ______________________________________ теңге әлеуметтік төлем</w:t>
      </w:r>
      <w:r>
        <w:br/>
      </w:r>
      <w:r>
        <w:rPr>
          <w:rFonts w:ascii="Times New Roman"/>
          <w:b w:val="false"/>
          <w:i w:val="false"/>
          <w:color w:val="000000"/>
          <w:sz w:val="28"/>
        </w:rPr>
        <w:t>
            (сомасы санмен және жазумен)</w:t>
      </w:r>
      <w:r>
        <w:br/>
      </w:r>
      <w:r>
        <w:rPr>
          <w:rFonts w:ascii="Times New Roman"/>
          <w:b w:val="false"/>
          <w:i w:val="false"/>
          <w:color w:val="000000"/>
          <w:sz w:val="28"/>
        </w:rPr>
        <w:t>
мөлшерінде асырауындағы _____ адамға бөлінсін.</w:t>
      </w:r>
      <w:r>
        <w:br/>
      </w:r>
      <w:r>
        <w:rPr>
          <w:rFonts w:ascii="Times New Roman"/>
          <w:b w:val="false"/>
          <w:i w:val="false"/>
          <w:color w:val="000000"/>
          <w:sz w:val="28"/>
        </w:rPr>
        <w:t>
      Бөлінген үлес саны бойынша жалғастырылсын _____________________</w:t>
      </w:r>
    </w:p>
    <w:p>
      <w:pPr>
        <w:spacing w:after="0"/>
        <w:ind w:left="0"/>
        <w:jc w:val="both"/>
      </w:pPr>
      <w:r>
        <w:rPr>
          <w:rFonts w:ascii="Times New Roman"/>
          <w:b w:val="false"/>
          <w:i w:val="false"/>
          <w:color w:val="000000"/>
          <w:sz w:val="28"/>
        </w:rPr>
        <w:t>      Департамент директоры ________________________________ (Т.А.Ә.)</w:t>
      </w:r>
      <w:r>
        <w:br/>
      </w:r>
      <w:r>
        <w:rPr>
          <w:rFonts w:ascii="Times New Roman"/>
          <w:b w:val="false"/>
          <w:i w:val="false"/>
          <w:color w:val="000000"/>
          <w:sz w:val="28"/>
        </w:rPr>
        <w:t>
      Басқарма (бөлім) бастығы _____________________________ (Т.А.Ә.)</w:t>
      </w:r>
      <w:r>
        <w:br/>
      </w:r>
      <w:r>
        <w:rPr>
          <w:rFonts w:ascii="Times New Roman"/>
          <w:b w:val="false"/>
          <w:i w:val="false"/>
          <w:color w:val="000000"/>
          <w:sz w:val="28"/>
        </w:rPr>
        <w:t>
      Тағайындау жөніндегі маман ___________________________ (Т.А.Ә.)</w:t>
      </w:r>
    </w:p>
    <w:p>
      <w:pPr>
        <w:spacing w:after="0"/>
        <w:ind w:left="0"/>
        <w:jc w:val="both"/>
      </w:pPr>
      <w:r>
        <w:rPr>
          <w:rFonts w:ascii="Times New Roman"/>
          <w:b w:val="false"/>
          <w:i w:val="false"/>
          <w:color w:val="000000"/>
          <w:sz w:val="28"/>
        </w:rPr>
        <w:t>      Шешім жобасын даярлаған:</w:t>
      </w:r>
      <w:r>
        <w:br/>
      </w:r>
      <w:r>
        <w:rPr>
          <w:rFonts w:ascii="Times New Roman"/>
          <w:b w:val="false"/>
          <w:i w:val="false"/>
          <w:color w:val="000000"/>
          <w:sz w:val="28"/>
        </w:rPr>
        <w:t>
      Орталық бөлімшесінің бастығы _________________________ (Т.А.Ә.)</w:t>
      </w:r>
      <w:r>
        <w:br/>
      </w:r>
      <w:r>
        <w:rPr>
          <w:rFonts w:ascii="Times New Roman"/>
          <w:b w:val="false"/>
          <w:i w:val="false"/>
          <w:color w:val="000000"/>
          <w:sz w:val="28"/>
        </w:rPr>
        <w:t>
      Орталық бөлімшесінің маманы __________________________ (Т.А.Ә.)</w:t>
      </w:r>
      <w:r>
        <w:br/>
      </w:r>
      <w:r>
        <w:rPr>
          <w:rFonts w:ascii="Times New Roman"/>
          <w:b w:val="false"/>
          <w:i w:val="false"/>
          <w:color w:val="000000"/>
          <w:sz w:val="28"/>
        </w:rPr>
        <w:t>
      Орталықтың облыстық</w:t>
      </w:r>
      <w:r>
        <w:br/>
      </w:r>
      <w:r>
        <w:rPr>
          <w:rFonts w:ascii="Times New Roman"/>
          <w:b w:val="false"/>
          <w:i w:val="false"/>
          <w:color w:val="000000"/>
          <w:sz w:val="28"/>
        </w:rPr>
        <w:t>
      филиалының директоры _________________________________ (Т.А.Ә.)</w:t>
      </w:r>
      <w:r>
        <w:br/>
      </w:r>
      <w:r>
        <w:rPr>
          <w:rFonts w:ascii="Times New Roman"/>
          <w:b w:val="false"/>
          <w:i w:val="false"/>
          <w:color w:val="000000"/>
          <w:sz w:val="28"/>
        </w:rPr>
        <w:t>
      Орталықтың облыстық</w:t>
      </w:r>
      <w:r>
        <w:br/>
      </w:r>
      <w:r>
        <w:rPr>
          <w:rFonts w:ascii="Times New Roman"/>
          <w:b w:val="false"/>
          <w:i w:val="false"/>
          <w:color w:val="000000"/>
          <w:sz w:val="28"/>
        </w:rPr>
        <w:t>
      филиалының маманы ____________________________________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