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d58" w14:textId="19af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наурыздағы № 366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мамырдағы № 554 қаулысы. Күші жойылды - Қазақстан Республикасы Үкіметінің 2022 жылғы 1 маусымдағы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жұмыстарды және қызметтерді сатып алуы қазақстандық қамтудың мониторингіне жататын ұйымдардың тізбесін бекіту туралы" Қазақстан Республикасы Үкіметінің 2009 жылғы 20  наурыздағы № 366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16, 134-құжат)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тауарларды, жұмыстарды және қызметтерді сатып алуы қазақстандық қамтудың мониторингіне жататын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Тауарларды, жұмыстарды және қызметтерді сатып алуы қазақстандық</w:t>
      </w:r>
      <w:r>
        <w:br/>
      </w:r>
      <w:r>
        <w:rPr>
          <w:rFonts w:ascii="Times New Roman"/>
          <w:b/>
          <w:i w:val="false"/>
          <w:color w:val="000000"/>
        </w:rPr>
        <w:t>қамтудың мониторингіне жататын ұйымдардың тізбесі</w:t>
      </w:r>
      <w:r>
        <w:br/>
      </w:r>
      <w:r>
        <w:rPr>
          <w:rFonts w:ascii="Times New Roman"/>
          <w:b/>
          <w:i w:val="false"/>
          <w:color w:val="000000"/>
        </w:rPr>
        <w:t>Ақмола облысы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"Көкше" акционерлік қоғамы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минералды сулары" акционерлік қоғамы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"Степногорск ішпек зауыты" акционерлік қоғамы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"ENKI" жауапкершілігі шектеулі серіктестігі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хромды қоспалар зауыты" акционерлік қоғамы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"Ақтөбе нан" жауапкершілігі шектеулі серіктестігі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"Айс" жауапкершілігі шектеулі серіктестігі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"Стройдеталь" жауапкершілігі шектеулі серіктестігі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"Джей Ти Ай Қазақстан" жауапкершілігі шектеулі серіктестігі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"ZHERSU POWER" жауапкершілігі шектеулі серіктестігі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"Қайнар-аккумуляторлық батареялар" жауапкершілігі шектеулі серіктестігі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"Кнауф Гипс Қапшағай" акционерлік қоғамы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"Атырау-Жарық" акционерлік қоғамы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"Атырау жылу электр орталығы" акционерлік қоғамы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"Іскер" жауапкершілігі шектеулі серіктестігі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"GE Logistics" жауапкершілігі шектеулі серіктестігі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"Қазмырыш" акционерлік қоғамы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"Өскемен арматура зауыты" акционерлік қоғамы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"Өскемен титан-магний комбинаты" акционерлік қоғамы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"Бұқтырма цемент компаниясы" акционерлік қоғамы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"Силикат" жауапкершілігі шектеулі серіктестігі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"Семей цемент зауыты" жауапкершілігі шектеулі серіктестігі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"Тараз металлургиялық зауыты" жауапкершілігі шектеулі серіктестігі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"Жамбылгипс" акционерлік қоғамы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"Тараз былғары аяқ киім" жауапкершілігі шектеулі серіктестігі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"Та-Мақ" жауапкершілігі шектеулі серіктестігі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"Фабрика ПОШ Тараз" жауапкершілігі шектеулі серіктестігі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"Батыс Қазақстан машина жасау компаниясы" акционерлік қоғамы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"Конденсат" акционерлік қоғамы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"ҚазАрмаӨнеркәсібі" жауапкершілігі шектеулі серіктестігі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"СВ плюс" жауапкершілігі шектеулі серіктестігі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"Батыс Қазақстан құрылыс материалдары корпорациясы" акционерлік қоғамы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"Желаев нан өнімдерінің комбинаты" акционерлік қоғамы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"Гидромаш-Орион "МЖБК" жауапкершілігі шектеулі серіктестігі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"Арселор Миттал Теміртау" акционерлік қоғамы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"Евразиан Фудс" акционерлік қоғамы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"Қарағанды кәмпиттері" акционерлік қоғамы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"Эфес Қарағанды сыра зауыты" акционерлік қоғамы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"Қазақмыс корпорациясы" жауапкершілігі шектеулі серіктестігі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"Central Asia Цемент" акционерлік қоғамы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"Қарағандырезеңкетехника" жауапкершілігі шектеулі серіктестігі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"Қазорталықэлектрсымдары" жауапкершілігі шектеулі серіктестігі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"Агромашхолдинг" акционерлік қоғамының Қостанайдағы филиалы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"Дормаш" жауапкершілігі шектеулі серіктестігі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"Большевичка" өндірістік кооперативі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"Қостанай диірмен комбинаты" акционерлік қоғамы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"СарыарқаАвтоӨнеркәсібі" жауапкершілігі шектеулі серіктестігі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"Қостанай-МБИ" жауапкершілігі шектеулі серіктестігі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"Қарасу ет" жауапкершілігі шектеулі серіктестігі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"Құрылыс" акционерлік қоғамы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"СКЗ-U" жауапкершілігі шектеулі серіктестігі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"Автожолдарды басқару" жауапкершілігі шектеулі серіктестігі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"Қуат" жауапкершілігі шектеулі серіктестігі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"Кемикал" қазақстандық мұнай-химия компаниясы" жауапкершілігі шектеулі серіктестігі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"Озық" жауапкершілігі шектеулі серіктестігі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"РЗА" акционерлік қоғамы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"ЕР САЙ Каспиан Контрактор" жауапкершілігі шектеулі серіктестігі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"Мұнай газқұрылыс" жауапкершілігі шектеулі серіктестігі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"Каспий маңы машина жасау кешені" жауапкершілігі шектеулі серіктестігі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"ҚазАзот" жауапкершілігі шектеулі серіктестігі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"Keppel Kazahstan" жауапкершілігі шектеулі серіктестігі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"САГА Аташ" жауапкершілігі шектеулі серіктестігі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"Ақтау нан" жауапкершілігі шектеулі серіктестігі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"Ақтау сүт" жауапкершілігі шектеулі серіктестігі</w:t>
      </w:r>
    </w:p>
    <w:bookmarkEnd w:id="78"/>
    <w:bookmarkStart w:name="z8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"Еуразия энергетика корпорациясы" акционерлік қоғамы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"Қазақстан алюминийі" акционерлік қоғамы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"Қазақстандық электролиз зауыты" акционерлік қоғамы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"Павлодарэнергия" акционерлік қоғамы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"Қазэнергия кәбелі" акционерлік қоғамы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"Павлодар машина жасау зауыты" акционерлік қоғамы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"Каустик" акционерлік қоғамы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"KSP Steel" жауапкершілігі шектеулі серіктестігінің Павлодардағы бөлімшесі</w:t>
      </w:r>
    </w:p>
    <w:bookmarkEnd w:id="87"/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"Мамлют ұн-жарма комбинаты" жауапкершілігі шектеулі серіктестігі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"ЗИКСТО" акционерлік қоғамы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"Сұлтан ЭММК" акционерлік қоғамы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"Петропавл ликерарақ зауыты" жауапкершілігі шектеулі серіктестігі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"СТ Гедеон" жауапкершілігі шектеулі серіктестігі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"Кентау трансформатор зауыты" акционерлік қоғамы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"Химфарм" акционерлік қоғамы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"Шымкентцемент" акционерлік қоғамы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"South Textiline KZ" жауапкершілігі шектеулі серіктестігі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"Шымкентсыра" жауапкершілігі шектеулі серіктестігі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"Шымкентмай" акционерлік қоғамы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"Шымкент-Құс" жауапкершілігі шектеулі серіктестігі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"Құрылыс конструкциясы" акционерлік қоғамы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"Экотон +" акционерлік қоғамы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"Алкон" фирмасы" жауапкершілігі шектеулі серіктестігі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"Цесна-Астық" концерні" жауапкершілігі шектеулі серіктестігі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"Стальцинк" жауапкершілігі шектеулі серіктестігі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"Қазақстандыққұбырзауыты" жауапкершілігі шектеулі серіктестігі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"Алматы ауыр машина жасау зауыты" акционерлік қоғамы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"Ырысты-АЭВРЗ" акционерлік қоғамы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"Белкамит" бірлескен кәсіпорны" акционерлік қоғамы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"Ақсай" нан-тоқаш комбинаты" жауапкершілігі шектеулі серіктестігі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"Raimbek-Bottlers" жауапкершілігі шектеулі серіктестігі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"Бахус" акционерлік қоғамы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"Рахат" акционерлік қоғамы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"Алматы көпір конструкциялары зауыты" жауапкершілігі шектеулі серіктестігі.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