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7909" w14:textId="3bf7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көмірсутегі газын теңіз жолымен экспорттауды дамытудың кейбір мәселелері және Қазақстан Республикасы Үкіметінің кейбір шешімдеріне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29 мамырдағы № 534 қаулысы</w:t>
      </w:r>
    </w:p>
    <w:p>
      <w:pPr>
        <w:spacing w:after="0"/>
        <w:ind w:left="0"/>
        <w:jc w:val="both"/>
      </w:pPr>
      <w:bookmarkStart w:name="z1" w:id="0"/>
      <w:r>
        <w:rPr>
          <w:rFonts w:ascii="Times New Roman"/>
          <w:b w:val="false"/>
          <w:i w:val="false"/>
          <w:color w:val="000000"/>
          <w:sz w:val="28"/>
        </w:rPr>
        <w:t xml:space="preserve">
      Сұйытылған көмірсутегі газын теңіз жолымен экспорттық жеткізуді дамыту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 (келісім бойынша), Қазақстан Республикасы Қаржы министрлігінің Кедендік бақылау комитеті, Қазақстан Республикасы Денсаулық сақтау министрлігінің Мемлекеттік санитарлық-эпидемиологиялық қадағалау комитеті Ақтау теңіз портының сұйытылған көмірсутегі газын жөнелту жөніндегі теңіз терминалының иесімен бірлесіп Қазақстан Республикасының заңнамасында белгіленген тәртіппен "Қазақстан Республикасының Мемлекеттік шекарасы арқылы өткізу пункттерінің жұмыс істеуінің кейбір мәселелері туралы" Қазақстан Республикасы Үкіметінің 2005 жылғы 13 желтоқсандағы № 1240 қаулысымен бекітілген Қазақстан Республикасының Мемлекеттік шекарасы арқылы өткізу пункттерінің ашылу, жұмыс істеу және жабылу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Мемлекеттік шекарасы арқылы сұйытылған көмірсутегі газын тасымалдауды жүзеге асыратын кемелерді өткізудің технологиялық схемасын бекіту жөніндегі шараларды қабылдасын.</w:t>
      </w:r>
    </w:p>
    <w:bookmarkEnd w:id="1"/>
    <w:bookmarkStart w:name="z3" w:id="2"/>
    <w:p>
      <w:pPr>
        <w:spacing w:after="0"/>
        <w:ind w:left="0"/>
        <w:jc w:val="both"/>
      </w:pPr>
      <w:r>
        <w:rPr>
          <w:rFonts w:ascii="Times New Roman"/>
          <w:b w:val="false"/>
          <w:i w:val="false"/>
          <w:color w:val="000000"/>
          <w:sz w:val="28"/>
        </w:rPr>
        <w:t>
      2. Қазақстан Республикасы Үкіметінің кейбір шешімдеріне мынадай өзгеріс пен толықтырулар енгізілсін: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Үкіметінің 17.09.2013 </w:t>
      </w:r>
      <w:r>
        <w:rPr>
          <w:rFonts w:ascii="Times New Roman"/>
          <w:b w:val="false"/>
          <w:i w:val="false"/>
          <w:color w:val="ff0000"/>
          <w:sz w:val="28"/>
        </w:rPr>
        <w:t>№ 977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17.09.2013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қаулыларымен.</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