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76e2a" w14:textId="1276e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Білім және ғылым министрлігінің жекелеген республикалық мемлекеттік ұйымдарын қайта ұйымдастыру туралы</w:t>
      </w:r>
    </w:p>
    <w:p>
      <w:pPr>
        <w:spacing w:after="0"/>
        <w:ind w:left="0"/>
        <w:jc w:val="both"/>
      </w:pPr>
      <w:r>
        <w:rPr>
          <w:rFonts w:ascii="Times New Roman"/>
          <w:b w:val="false"/>
          <w:i w:val="false"/>
          <w:color w:val="000000"/>
          <w:sz w:val="28"/>
        </w:rPr>
        <w:t>Қазақстан Республикасы Үкіметінің 2013 жылғы 29 мамырдағы № 529 қаулысы.</w:t>
      </w:r>
    </w:p>
    <w:p>
      <w:pPr>
        <w:spacing w:after="0"/>
        <w:ind w:left="0"/>
        <w:jc w:val="both"/>
      </w:pPr>
      <w:bookmarkStart w:name="z1" w:id="0"/>
      <w:r>
        <w:rPr>
          <w:rFonts w:ascii="Times New Roman"/>
          <w:b w:val="false"/>
          <w:i w:val="false"/>
          <w:color w:val="000000"/>
          <w:sz w:val="28"/>
        </w:rPr>
        <w:t xml:space="preserve">
      "Мемлекеттік мүлік туралы" 2011 жылғы 1 наурыздағы Қазақстан Республикасының Заңы 11-бабының </w:t>
      </w:r>
      <w:r>
        <w:rPr>
          <w:rFonts w:ascii="Times New Roman"/>
          <w:b w:val="false"/>
          <w:i w:val="false"/>
          <w:color w:val="000000"/>
          <w:sz w:val="28"/>
        </w:rPr>
        <w:t xml:space="preserve"> 4)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1) Қазақстан Республикасы Білім және ғылым министрлігінің "Қ. Жұбанов атындағы Ақтөбе мемлекеттік университетi" шаруашылық жүргізу құқығындағы республикалық мемлекеттік кәсіпорны мен Қазақстан Республикасы Білім және ғылым министрлігінің "Ақтөбе мемлекеттік педагогикалық институты" шаруашылық жүргізу құқығындағы республикалық мемлекеттік кәсіпорны қосылу жолымен Қазақстан Республикасы Білім және ғылым министрлігінің "Қ. Жұбанов атындағы Ақтөбе өңірлік мемлекеттік университетi" шаруашылық жүргізу құқығындағы республикалық мемлекеттік кәсіпорны болып;</w:t>
      </w:r>
    </w:p>
    <w:p>
      <w:pPr>
        <w:spacing w:after="0"/>
        <w:ind w:left="0"/>
        <w:jc w:val="both"/>
      </w:pPr>
      <w:r>
        <w:rPr>
          <w:rFonts w:ascii="Times New Roman"/>
          <w:b w:val="false"/>
          <w:i w:val="false"/>
          <w:color w:val="000000"/>
          <w:sz w:val="28"/>
        </w:rPr>
        <w:t>
      2) Қазақстан Республикасы Білім және ғылым министрлігінің "Шәкәрiм атындағы Семей мемлекеттік университеті" шаруашылық жүргізу құқығындағы республикалық мемлекеттік кәсіпорны мен Қазақстан Республикасы Білім және ғылым министрлігінің "Семей мемлекеттік педагогикалық институты" шаруашылық жүргізу құқығындағы республикалық мемлекеттік кәсіпорны қосылу жолымен Қазақстан Республикасы Білім және ғылым министрлігінің "Семей қаласының Шәкәрім атындағы мемлекеттік университеті" шаруашылық жүргізу құқығындағы республикалық мемлекеттік кәсіпорны болып қайта ұйымдастырылсын.</w:t>
      </w:r>
    </w:p>
    <w:bookmarkStart w:name="z3" w:id="2"/>
    <w:p>
      <w:pPr>
        <w:spacing w:after="0"/>
        <w:ind w:left="0"/>
        <w:jc w:val="both"/>
      </w:pPr>
      <w:r>
        <w:rPr>
          <w:rFonts w:ascii="Times New Roman"/>
          <w:b w:val="false"/>
          <w:i w:val="false"/>
          <w:color w:val="000000"/>
          <w:sz w:val="28"/>
        </w:rPr>
        <w:t>
      2. Мыналар:</w:t>
      </w:r>
    </w:p>
    <w:bookmarkEnd w:id="2"/>
    <w:p>
      <w:pPr>
        <w:spacing w:after="0"/>
        <w:ind w:left="0"/>
        <w:jc w:val="both"/>
      </w:pPr>
      <w:r>
        <w:rPr>
          <w:rFonts w:ascii="Times New Roman"/>
          <w:b w:val="false"/>
          <w:i w:val="false"/>
          <w:color w:val="000000"/>
          <w:sz w:val="28"/>
        </w:rPr>
        <w:t>
      1) Қазақстан Республикасы Білім және ғылым министрлігі кәсіпорындарға қатысты тиісті саланы басқару жөніндегі уәкілетті орган;</w:t>
      </w:r>
    </w:p>
    <w:p>
      <w:pPr>
        <w:spacing w:after="0"/>
        <w:ind w:left="0"/>
        <w:jc w:val="both"/>
      </w:pPr>
      <w:r>
        <w:rPr>
          <w:rFonts w:ascii="Times New Roman"/>
          <w:b w:val="false"/>
          <w:i w:val="false"/>
          <w:color w:val="000000"/>
          <w:sz w:val="28"/>
        </w:rPr>
        <w:t>
      2) жоғары және жоғары оқу орнынан кейінгі білім беру саласындағы, сондай-ақ ғылыми зерттеулер саласындағы қызметті жүзеге асыру кәсіпорындар қызметінің негізгі мәні болып айқындалсын.</w:t>
      </w:r>
    </w:p>
    <w:bookmarkStart w:name="z4" w:id="3"/>
    <w:p>
      <w:pPr>
        <w:spacing w:after="0"/>
        <w:ind w:left="0"/>
        <w:jc w:val="both"/>
      </w:pPr>
      <w:r>
        <w:rPr>
          <w:rFonts w:ascii="Times New Roman"/>
          <w:b w:val="false"/>
          <w:i w:val="false"/>
          <w:color w:val="000000"/>
          <w:sz w:val="28"/>
        </w:rPr>
        <w:t>
      3. Қазақстан Республикасы Білім және ғылым министрлігі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Қазақстан Республикасы Қаржы министрлігінің Мемлекеттік мүлік және жекешелендіру комитетіне кәсіпорындар жарғыларын бекітуге ұсынуды;</w:t>
      </w:r>
    </w:p>
    <w:p>
      <w:pPr>
        <w:spacing w:after="0"/>
        <w:ind w:left="0"/>
        <w:jc w:val="both"/>
      </w:pPr>
      <w:r>
        <w:rPr>
          <w:rFonts w:ascii="Times New Roman"/>
          <w:b w:val="false"/>
          <w:i w:val="false"/>
          <w:color w:val="000000"/>
          <w:sz w:val="28"/>
        </w:rPr>
        <w:t>
      2) кәсіпорындарды әділет органдарында мемлекеттік тіркеуді;</w:t>
      </w:r>
    </w:p>
    <w:p>
      <w:pPr>
        <w:spacing w:after="0"/>
        <w:ind w:left="0"/>
        <w:jc w:val="both"/>
      </w:pPr>
      <w:r>
        <w:rPr>
          <w:rFonts w:ascii="Times New Roman"/>
          <w:b w:val="false"/>
          <w:i w:val="false"/>
          <w:color w:val="000000"/>
          <w:sz w:val="28"/>
        </w:rPr>
        <w:t>
      3) осы қаулыдан туындайтын өзге де шараларды қабылдауды қамтамасыз етсін.</w:t>
      </w:r>
    </w:p>
    <w:bookmarkStart w:name="z5" w:id="4"/>
    <w:p>
      <w:pPr>
        <w:spacing w:after="0"/>
        <w:ind w:left="0"/>
        <w:jc w:val="both"/>
      </w:pPr>
      <w:r>
        <w:rPr>
          <w:rFonts w:ascii="Times New Roman"/>
          <w:b w:val="false"/>
          <w:i w:val="false"/>
          <w:color w:val="000000"/>
          <w:sz w:val="28"/>
        </w:rPr>
        <w:t xml:space="preserve">
      4. Қоса беріліп отырған Қазақстан Республикасы Үкіметінің кейбір шешімдеріне енгізілетін </w:t>
      </w:r>
      <w:r>
        <w:rPr>
          <w:rFonts w:ascii="Times New Roman"/>
          <w:b w:val="false"/>
          <w:i w:val="false"/>
          <w:color w:val="000000"/>
          <w:sz w:val="28"/>
        </w:rPr>
        <w:t xml:space="preserve"> өзгерістер мен толықтырулар</w:t>
      </w:r>
      <w:r>
        <w:rPr>
          <w:rFonts w:ascii="Times New Roman"/>
          <w:b w:val="false"/>
          <w:i w:val="false"/>
          <w:color w:val="000000"/>
          <w:sz w:val="28"/>
        </w:rPr>
        <w:t xml:space="preserve"> бекітілсін.</w:t>
      </w:r>
    </w:p>
    <w:bookmarkEnd w:id="4"/>
    <w:bookmarkStart w:name="z6" w:id="5"/>
    <w:p>
      <w:pPr>
        <w:spacing w:after="0"/>
        <w:ind w:left="0"/>
        <w:jc w:val="both"/>
      </w:pPr>
      <w:r>
        <w:rPr>
          <w:rFonts w:ascii="Times New Roman"/>
          <w:b w:val="false"/>
          <w:i w:val="false"/>
          <w:color w:val="000000"/>
          <w:sz w:val="28"/>
        </w:rPr>
        <w:t>
      5. Осы қаулы қол қойылған күнінен бастап қолданысқа енгізіледі және ресми жариялануға тиіс.</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29 мамырдағы</w:t>
            </w:r>
            <w:r>
              <w:br/>
            </w:r>
            <w:r>
              <w:rPr>
                <w:rFonts w:ascii="Times New Roman"/>
                <w:b w:val="false"/>
                <w:i w:val="false"/>
                <w:color w:val="000000"/>
                <w:sz w:val="20"/>
              </w:rPr>
              <w:t>№ 529 қаулысымен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Қазақстан Республикасы Үкіметінің кейбір шешімдеріне</w:t>
      </w:r>
      <w:r>
        <w:br/>
      </w:r>
      <w:r>
        <w:rPr>
          <w:rFonts w:ascii="Times New Roman"/>
          <w:b/>
          <w:i w:val="false"/>
          <w:color w:val="000000"/>
        </w:rPr>
        <w:t>енгізілетін өзгерістер мен толықтырулар</w:t>
      </w:r>
    </w:p>
    <w:bookmarkEnd w:id="6"/>
    <w:bookmarkStart w:name="z9" w:id="7"/>
    <w:p>
      <w:pPr>
        <w:spacing w:after="0"/>
        <w:ind w:left="0"/>
        <w:jc w:val="both"/>
      </w:pPr>
      <w:r>
        <w:rPr>
          <w:rFonts w:ascii="Times New Roman"/>
          <w:b w:val="false"/>
          <w:i w:val="false"/>
          <w:color w:val="000000"/>
          <w:sz w:val="28"/>
        </w:rPr>
        <w:t xml:space="preserve">
      1. Күші жойылды - ҚР Үкіметінің 05.08.2013 </w:t>
      </w:r>
      <w:r>
        <w:rPr>
          <w:rFonts w:ascii="Times New Roman"/>
          <w:b w:val="false"/>
          <w:i w:val="false"/>
          <w:color w:val="000000"/>
          <w:sz w:val="28"/>
        </w:rPr>
        <w:t xml:space="preserve"> № 796</w:t>
      </w:r>
      <w:r>
        <w:rPr>
          <w:rFonts w:ascii="Times New Roman"/>
          <w:b w:val="false"/>
          <w:i w:val="false"/>
          <w:color w:val="000000"/>
          <w:sz w:val="28"/>
        </w:rPr>
        <w:t xml:space="preserve"> қаулысымен.</w:t>
      </w:r>
    </w:p>
    <w:bookmarkEnd w:id="7"/>
    <w:bookmarkStart w:name="z12" w:id="8"/>
    <w:p>
      <w:pPr>
        <w:spacing w:after="0"/>
        <w:ind w:left="0"/>
        <w:jc w:val="both"/>
      </w:pPr>
      <w:r>
        <w:rPr>
          <w:rFonts w:ascii="Times New Roman"/>
          <w:b w:val="false"/>
          <w:i w:val="false"/>
          <w:color w:val="000000"/>
          <w:sz w:val="28"/>
        </w:rPr>
        <w:t xml:space="preserve">
      2. "Жекешелендіруге жатпайтын мемлекеттік жоғары оқу орындарының тізбесін бекіту туралы" Қазақстан Республикасы Үкіметінің 2000 жылғы 6 шілдедегі № 1021 </w:t>
      </w:r>
      <w:r>
        <w:rPr>
          <w:rFonts w:ascii="Times New Roman"/>
          <w:b w:val="false"/>
          <w:i w:val="false"/>
          <w:color w:val="000000"/>
          <w:sz w:val="28"/>
        </w:rPr>
        <w:t xml:space="preserve"> қаулысында</w:t>
      </w:r>
      <w:r>
        <w:rPr>
          <w:rFonts w:ascii="Times New Roman"/>
          <w:b w:val="false"/>
          <w:i w:val="false"/>
          <w:color w:val="000000"/>
          <w:sz w:val="28"/>
        </w:rPr>
        <w:t xml:space="preserve"> (Қазақстан Республикасының ПҮАЖ-ы, 2000 ж., № 28, 339-құжат):</w:t>
      </w:r>
    </w:p>
    <w:bookmarkEnd w:id="8"/>
    <w:bookmarkStart w:name="z13" w:id="9"/>
    <w:p>
      <w:pPr>
        <w:spacing w:after="0"/>
        <w:ind w:left="0"/>
        <w:jc w:val="both"/>
      </w:pPr>
      <w:r>
        <w:rPr>
          <w:rFonts w:ascii="Times New Roman"/>
          <w:b w:val="false"/>
          <w:i w:val="false"/>
          <w:color w:val="000000"/>
          <w:sz w:val="28"/>
        </w:rPr>
        <w:t xml:space="preserve">
      көрсетілген қаулымен бекітілген жекешелендіруге жатпайтын мемлекеттік жоғары оқу орындарының </w:t>
      </w:r>
      <w:r>
        <w:rPr>
          <w:rFonts w:ascii="Times New Roman"/>
          <w:b w:val="false"/>
          <w:i w:val="false"/>
          <w:color w:val="000000"/>
          <w:sz w:val="28"/>
        </w:rPr>
        <w:t xml:space="preserve"> тізбесінде</w:t>
      </w:r>
      <w:r>
        <w:rPr>
          <w:rFonts w:ascii="Times New Roman"/>
          <w:b w:val="false"/>
          <w:i w:val="false"/>
          <w:color w:val="000000"/>
          <w:sz w:val="28"/>
        </w:rPr>
        <w:t>:</w:t>
      </w:r>
    </w:p>
    <w:bookmarkEnd w:id="9"/>
    <w:bookmarkStart w:name="z14" w:id="10"/>
    <w:p>
      <w:pPr>
        <w:spacing w:after="0"/>
        <w:ind w:left="0"/>
        <w:jc w:val="both"/>
      </w:pPr>
      <w:r>
        <w:rPr>
          <w:rFonts w:ascii="Times New Roman"/>
          <w:b w:val="false"/>
          <w:i w:val="false"/>
          <w:color w:val="000000"/>
          <w:sz w:val="28"/>
        </w:rPr>
        <w:t>
      реттік нөмірлері 8 және 19-жолдар алынып тасталсын;</w:t>
      </w:r>
    </w:p>
    <w:bookmarkEnd w:id="10"/>
    <w:bookmarkStart w:name="z15" w:id="11"/>
    <w:p>
      <w:pPr>
        <w:spacing w:after="0"/>
        <w:ind w:left="0"/>
        <w:jc w:val="both"/>
      </w:pPr>
      <w:r>
        <w:rPr>
          <w:rFonts w:ascii="Times New Roman"/>
          <w:b w:val="false"/>
          <w:i w:val="false"/>
          <w:color w:val="000000"/>
          <w:sz w:val="28"/>
        </w:rPr>
        <w:t>
      мынадай мазмұндағы реттік нөмірлері 35 және 36-жолдармен толықтырылсын:</w:t>
      </w:r>
    </w:p>
    <w:bookmarkEnd w:id="11"/>
    <w:bookmarkStart w:name="z16" w:id="12"/>
    <w:p>
      <w:pPr>
        <w:spacing w:after="0"/>
        <w:ind w:left="0"/>
        <w:jc w:val="both"/>
      </w:pPr>
      <w:r>
        <w:rPr>
          <w:rFonts w:ascii="Times New Roman"/>
          <w:b w:val="false"/>
          <w:i w:val="false"/>
          <w:color w:val="000000"/>
          <w:sz w:val="28"/>
        </w:rPr>
        <w:t>
      "35. Қазақстан Республикасы Білім және ғылым министрлігінің "Қ. Жұбанов атындағы Ақтөбе өңірлік мемлекеттік университетi" шаруашылық жүргізу құқығындағы республикалық мемлекеттік кәсіпорны Ақтөбе қаласы;</w:t>
      </w:r>
    </w:p>
    <w:bookmarkEnd w:id="12"/>
    <w:bookmarkStart w:name="z17" w:id="13"/>
    <w:p>
      <w:pPr>
        <w:spacing w:after="0"/>
        <w:ind w:left="0"/>
        <w:jc w:val="both"/>
      </w:pPr>
      <w:r>
        <w:rPr>
          <w:rFonts w:ascii="Times New Roman"/>
          <w:b w:val="false"/>
          <w:i w:val="false"/>
          <w:color w:val="000000"/>
          <w:sz w:val="28"/>
        </w:rPr>
        <w:t>
      36. Қазақстан Республикасы Білім және ғылым министрлігінің "Семей қаласының Шәкәрім атындағы мемлекеттік университеті" шаруашылық жүргізу құқығындағы республикалық мемлекеттік кәсіпорны Семей қаласы".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Үкіметінің 19.08.2022 </w:t>
      </w:r>
      <w:r>
        <w:rPr>
          <w:rFonts w:ascii="Times New Roman"/>
          <w:b w:val="false"/>
          <w:i w:val="false"/>
          <w:color w:val="000000"/>
          <w:sz w:val="28"/>
        </w:rPr>
        <w:t>№ 581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5" w:id="14"/>
    <w:p>
      <w:pPr>
        <w:spacing w:after="0"/>
        <w:ind w:left="0"/>
        <w:jc w:val="both"/>
      </w:pPr>
      <w:r>
        <w:rPr>
          <w:rFonts w:ascii="Times New Roman"/>
          <w:b w:val="false"/>
          <w:i w:val="false"/>
          <w:color w:val="000000"/>
          <w:sz w:val="28"/>
        </w:rPr>
        <w:t xml:space="preserve">
      4. Күші жойылды - ҚР Үкіметінің 28.08.2015 </w:t>
      </w:r>
      <w:r>
        <w:rPr>
          <w:rFonts w:ascii="Times New Roman"/>
          <w:b w:val="false"/>
          <w:i w:val="false"/>
          <w:color w:val="000000"/>
          <w:sz w:val="28"/>
        </w:rPr>
        <w:t xml:space="preserve"> № 683</w:t>
      </w:r>
      <w:r>
        <w:rPr>
          <w:rFonts w:ascii="Times New Roman"/>
          <w:b w:val="false"/>
          <w:i w:val="false"/>
          <w:color w:val="000000"/>
          <w:sz w:val="28"/>
        </w:rPr>
        <w:t xml:space="preserve"> қаулысымен.</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ҚР Үкіметінің 03.06.2022 </w:t>
      </w:r>
      <w:r>
        <w:rPr>
          <w:rFonts w:ascii="Times New Roman"/>
          <w:b w:val="false"/>
          <w:i w:val="false"/>
          <w:color w:val="000000"/>
          <w:sz w:val="28"/>
        </w:rPr>
        <w:t>№ 361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