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bfb3" w14:textId="155b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21 мамырдағы № 508 қаулысы. Күші жойылды - Қазақстан Республикасы Үкіметінің 2016 жылғы 7 желтоқсандағы № 778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07.12.2016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
енгізілетін өзгерістер мен толықтырулар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25.09.2015 </w:t>
      </w:r>
      <w:r>
        <w:rPr>
          <w:rFonts w:ascii="Times New Roman"/>
          <w:b w:val="false"/>
          <w:i w:val="false"/>
          <w:color w:val="00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26.03.2014 </w:t>
      </w:r>
      <w:r>
        <w:rPr>
          <w:rFonts w:ascii="Times New Roman"/>
          <w:b w:val="false"/>
          <w:i w:val="false"/>
          <w:color w:val="00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30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4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30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6-қосымшаның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3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7-қосымшаның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bookmarkStart w:name="z3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8-қосымшаның күші жойылды - ҚР Үкіметінің 26.03.2014 </w:t>
      </w:r>
      <w:r>
        <w:rPr>
          <w:rFonts w:ascii="Times New Roman"/>
          <w:b w:val="false"/>
          <w:i w:val="false"/>
          <w:color w:val="ff0000"/>
          <w:sz w:val="28"/>
        </w:rPr>
        <w:t>N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күнтiзбелiк он күн өткен соң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