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1278c" w14:textId="2f127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үлгідегі білім беру ұйымдары қызметінің үлгілік қағидаларын, оның ішінде балаларға арналған қосымша білім беру бағдарламаларын іске асыратын білім беру ұйымдары қызметінің үлгілік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17 мамырдағы № 499 қаулысы. Күші жойылды - Қазақстан Республикасы Үкіметінің 2018 жылғы 27 желтоқсандағы № 895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27.12.2018 </w:t>
      </w:r>
      <w:r>
        <w:rPr>
          <w:rFonts w:ascii="Times New Roman"/>
          <w:b w:val="false"/>
          <w:i w:val="false"/>
          <w:color w:val="000000"/>
          <w:sz w:val="28"/>
        </w:rPr>
        <w:t>№ 895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         2018 жылқы 4 шілдедегі № 171-VI ҚРЗ Заңына сәйкес ҚР Білім және ғылым министрінің 2018 жылғы 30 қазандағы № 595 бұйрығын қараңыз.</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4-бабының </w:t>
      </w:r>
      <w:r>
        <w:rPr>
          <w:rFonts w:ascii="Times New Roman"/>
          <w:b w:val="false"/>
          <w:i w:val="false"/>
          <w:color w:val="000000"/>
          <w:sz w:val="28"/>
        </w:rPr>
        <w:t>19)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128"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1) Мектепке дейiнгi ұйымдар қызметiнiң үлгілік қағидалары;</w:t>
      </w:r>
    </w:p>
    <w:p>
      <w:pPr>
        <w:spacing w:after="0"/>
        <w:ind w:left="0"/>
        <w:jc w:val="both"/>
      </w:pPr>
      <w:r>
        <w:rPr>
          <w:rFonts w:ascii="Times New Roman"/>
          <w:b w:val="false"/>
          <w:i w:val="false"/>
          <w:color w:val="000000"/>
          <w:sz w:val="28"/>
        </w:rPr>
        <w:t>
      2) Орта білім беру ұйымдары (бастауыш, негізгі орта және жалпы орта) қызметінiң үлгілік қағидалары;</w:t>
      </w:r>
    </w:p>
    <w:p>
      <w:pPr>
        <w:spacing w:after="0"/>
        <w:ind w:left="0"/>
        <w:jc w:val="both"/>
      </w:pPr>
      <w:r>
        <w:rPr>
          <w:rFonts w:ascii="Times New Roman"/>
          <w:b w:val="false"/>
          <w:i w:val="false"/>
          <w:color w:val="000000"/>
          <w:sz w:val="28"/>
        </w:rPr>
        <w:t>
      3) Техникалық және кәсіптік білімнің білім беру бағдарламаларын іске асыратын білім беру ұйымдары қызметінің үлгілік қағидалары;</w:t>
      </w:r>
    </w:p>
    <w:p>
      <w:pPr>
        <w:spacing w:after="0"/>
        <w:ind w:left="0"/>
        <w:jc w:val="both"/>
      </w:pPr>
      <w:r>
        <w:rPr>
          <w:rFonts w:ascii="Times New Roman"/>
          <w:b w:val="false"/>
          <w:i w:val="false"/>
          <w:color w:val="000000"/>
          <w:sz w:val="28"/>
        </w:rPr>
        <w:t>
      4) Орта білімнен кейінгі білімнің білім беру бағдарламаларын іске асыратын білім беру ұйымдары қызметінің үлгілік қағидалары;</w:t>
      </w:r>
    </w:p>
    <w:p>
      <w:pPr>
        <w:spacing w:after="0"/>
        <w:ind w:left="0"/>
        <w:jc w:val="both"/>
      </w:pPr>
      <w:r>
        <w:rPr>
          <w:rFonts w:ascii="Times New Roman"/>
          <w:b w:val="false"/>
          <w:i w:val="false"/>
          <w:color w:val="000000"/>
          <w:sz w:val="28"/>
        </w:rPr>
        <w:t>
      5) Жоғары білімнің білім беру бағдарламаларын іске асыратын білім беру ұйымдары қызметінің үлгілік қағидалары;</w:t>
      </w:r>
    </w:p>
    <w:p>
      <w:pPr>
        <w:spacing w:after="0"/>
        <w:ind w:left="0"/>
        <w:jc w:val="both"/>
      </w:pPr>
      <w:r>
        <w:rPr>
          <w:rFonts w:ascii="Times New Roman"/>
          <w:b w:val="false"/>
          <w:i w:val="false"/>
          <w:color w:val="000000"/>
          <w:sz w:val="28"/>
        </w:rPr>
        <w:t>
      6) Жоғары және жоғары оқу орнынан кейінгі білімнің білім беру бағдарламаларын іске асыратын білім беру ұйымдары қызметінің үлгілік қағидалары;</w:t>
      </w:r>
    </w:p>
    <w:p>
      <w:pPr>
        <w:spacing w:after="0"/>
        <w:ind w:left="0"/>
        <w:jc w:val="both"/>
      </w:pPr>
      <w:r>
        <w:rPr>
          <w:rFonts w:ascii="Times New Roman"/>
          <w:b w:val="false"/>
          <w:i w:val="false"/>
          <w:color w:val="000000"/>
          <w:sz w:val="28"/>
        </w:rPr>
        <w:t>
      7) Мамандандырылған білім беру ұйымдары қызметінің үлгілік қағидалары;</w:t>
      </w:r>
    </w:p>
    <w:p>
      <w:pPr>
        <w:spacing w:after="0"/>
        <w:ind w:left="0"/>
        <w:jc w:val="both"/>
      </w:pPr>
      <w:r>
        <w:rPr>
          <w:rFonts w:ascii="Times New Roman"/>
          <w:b w:val="false"/>
          <w:i w:val="false"/>
          <w:color w:val="000000"/>
          <w:sz w:val="28"/>
        </w:rPr>
        <w:t>
      8) Арнайы білім беру ұйымдары қызметінің үлгілік қағидалары;</w:t>
      </w:r>
    </w:p>
    <w:p>
      <w:pPr>
        <w:spacing w:after="0"/>
        <w:ind w:left="0"/>
        <w:jc w:val="both"/>
      </w:pPr>
      <w:r>
        <w:rPr>
          <w:rFonts w:ascii="Times New Roman"/>
          <w:b w:val="false"/>
          <w:i w:val="false"/>
          <w:color w:val="000000"/>
          <w:sz w:val="28"/>
        </w:rPr>
        <w:t>
      9) Жетiм балалар мен ата-анасының қамқорлығынсыз қалған балаларға арналған бiлiм беру ұйымдары қызметiнiң үлгілік қағидалары;</w:t>
      </w:r>
    </w:p>
    <w:p>
      <w:pPr>
        <w:spacing w:after="0"/>
        <w:ind w:left="0"/>
        <w:jc w:val="both"/>
      </w:pPr>
      <w:r>
        <w:rPr>
          <w:rFonts w:ascii="Times New Roman"/>
          <w:b w:val="false"/>
          <w:i w:val="false"/>
          <w:color w:val="000000"/>
          <w:sz w:val="28"/>
        </w:rPr>
        <w:t>
      10) Балаларға арналған қосымша білім беру ұйымдары қызметінің үлгілік қағидалары;</w:t>
      </w:r>
    </w:p>
    <w:p>
      <w:pPr>
        <w:spacing w:after="0"/>
        <w:ind w:left="0"/>
        <w:jc w:val="both"/>
      </w:pPr>
      <w:r>
        <w:rPr>
          <w:rFonts w:ascii="Times New Roman"/>
          <w:b w:val="false"/>
          <w:i w:val="false"/>
          <w:color w:val="000000"/>
          <w:sz w:val="28"/>
        </w:rPr>
        <w:t>
      11) Ересектерге арналған қосымша білім беру ұйымдары қызметінің үлгілік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07.04.2017 </w:t>
      </w:r>
      <w:r>
        <w:rPr>
          <w:rFonts w:ascii="Times New Roman"/>
          <w:b w:val="false"/>
          <w:i w:val="false"/>
          <w:color w:val="000000"/>
          <w:sz w:val="28"/>
        </w:rPr>
        <w:t>№ 181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енгiзiледі).</w:t>
      </w:r>
      <w:r>
        <w:br/>
      </w:r>
      <w:r>
        <w:rPr>
          <w:rFonts w:ascii="Times New Roman"/>
          <w:b w:val="false"/>
          <w:i w:val="false"/>
          <w:color w:val="000000"/>
          <w:sz w:val="28"/>
        </w:rPr>
        <w:t>
</w:t>
      </w:r>
    </w:p>
    <w:bookmarkStart w:name="z129"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130" w:id="3"/>
    <w:p>
      <w:pPr>
        <w:spacing w:after="0"/>
        <w:ind w:left="0"/>
        <w:jc w:val="both"/>
      </w:pPr>
      <w:r>
        <w:rPr>
          <w:rFonts w:ascii="Times New Roman"/>
          <w:b w:val="false"/>
          <w:i w:val="false"/>
          <w:color w:val="000000"/>
          <w:sz w:val="28"/>
        </w:rPr>
        <w:t>
      3. Осы қаулы алғашқы ресми жарияланғанынан кейін күнтiзбелiк он күн өткен соң қолданысқа енгiзiледі.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17 мамырдағы</w:t>
            </w:r>
            <w:r>
              <w:br/>
            </w:r>
            <w:r>
              <w:rPr>
                <w:rFonts w:ascii="Times New Roman"/>
                <w:b w:val="false"/>
                <w:i w:val="false"/>
                <w:color w:val="000000"/>
                <w:sz w:val="20"/>
              </w:rPr>
              <w:t>№ 499 қаулысымен</w:t>
            </w:r>
            <w:r>
              <w:br/>
            </w:r>
            <w:r>
              <w:rPr>
                <w:rFonts w:ascii="Times New Roman"/>
                <w:b w:val="false"/>
                <w:i w:val="false"/>
                <w:color w:val="000000"/>
                <w:sz w:val="20"/>
              </w:rPr>
              <w:t>бекітілген</w:t>
            </w:r>
          </w:p>
        </w:tc>
      </w:tr>
    </w:tbl>
    <w:bookmarkStart w:name="z4" w:id="4"/>
    <w:p>
      <w:pPr>
        <w:spacing w:after="0"/>
        <w:ind w:left="0"/>
        <w:jc w:val="left"/>
      </w:pPr>
      <w:r>
        <w:rPr>
          <w:rFonts w:ascii="Times New Roman"/>
          <w:b/>
          <w:i w:val="false"/>
          <w:color w:val="000000"/>
        </w:rPr>
        <w:t xml:space="preserve"> Мектепке дейiнгi ұйымдар қызметiнiң үлгілік қағидалары</w:t>
      </w:r>
    </w:p>
    <w:bookmarkEnd w:id="4"/>
    <w:p>
      <w:pPr>
        <w:spacing w:after="0"/>
        <w:ind w:left="0"/>
        <w:jc w:val="both"/>
      </w:pPr>
      <w:r>
        <w:rPr>
          <w:rFonts w:ascii="Times New Roman"/>
          <w:b w:val="false"/>
          <w:i w:val="false"/>
          <w:color w:val="ff0000"/>
          <w:sz w:val="28"/>
        </w:rPr>
        <w:t xml:space="preserve">
      Ескерту. Үлгілік қағидалар жаңа редакцияда - ҚР Үкіметінің 07.04.2017 </w:t>
      </w:r>
      <w:r>
        <w:rPr>
          <w:rFonts w:ascii="Times New Roman"/>
          <w:b w:val="false"/>
          <w:i w:val="false"/>
          <w:color w:val="ff0000"/>
          <w:sz w:val="28"/>
        </w:rPr>
        <w:t>№ 181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енгiзiледі).</w:t>
      </w:r>
    </w:p>
    <w:bookmarkStart w:name="z58" w:id="5"/>
    <w:p>
      <w:pPr>
        <w:spacing w:after="0"/>
        <w:ind w:left="0"/>
        <w:jc w:val="left"/>
      </w:pPr>
      <w:r>
        <w:rPr>
          <w:rFonts w:ascii="Times New Roman"/>
          <w:b/>
          <w:i w:val="false"/>
          <w:color w:val="000000"/>
        </w:rPr>
        <w:t xml:space="preserve"> 1. Жалпы ережелер</w:t>
      </w:r>
    </w:p>
    <w:bookmarkEnd w:id="5"/>
    <w:bookmarkStart w:name="z59" w:id="6"/>
    <w:p>
      <w:pPr>
        <w:spacing w:after="0"/>
        <w:ind w:left="0"/>
        <w:jc w:val="both"/>
      </w:pPr>
      <w:r>
        <w:rPr>
          <w:rFonts w:ascii="Times New Roman"/>
          <w:b w:val="false"/>
          <w:i w:val="false"/>
          <w:color w:val="000000"/>
          <w:sz w:val="28"/>
        </w:rPr>
        <w:t xml:space="preserve">
      1. Мектепке дейінгі ұйымдар қызметiнiң үлгілік қағидалары (бұдан әрi – Қағидалар) "Бiлiм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"Білім туралы" Заң) сәйкес әзiрленген. Қағидалар "Назарбаев зияткерлік мектептері" дербес білім беру ұйымдарының мектепке дейінгі ұйымдарын қоспағанда, меншік нысаны мен ведомстволық бағыныстылығына қарамастан мектепке дейінгі білім беру ұйымдары (бұдан әрі – мектепке дейінгі ұйымдар) қызметінiң тәртiбiн айқындайды.</w:t>
      </w:r>
    </w:p>
    <w:bookmarkEnd w:id="6"/>
    <w:bookmarkStart w:name="z60" w:id="7"/>
    <w:p>
      <w:pPr>
        <w:spacing w:after="0"/>
        <w:ind w:left="0"/>
        <w:jc w:val="both"/>
      </w:pPr>
      <w:r>
        <w:rPr>
          <w:rFonts w:ascii="Times New Roman"/>
          <w:b w:val="false"/>
          <w:i w:val="false"/>
          <w:color w:val="000000"/>
          <w:sz w:val="28"/>
        </w:rPr>
        <w:t>
      2. Мектепке дейінгі ұйымдар меншік нысаны бойынша мемлекеттік және жекеменшік болып табылады.</w:t>
      </w:r>
    </w:p>
    <w:bookmarkEnd w:id="7"/>
    <w:bookmarkStart w:name="z61" w:id="8"/>
    <w:p>
      <w:pPr>
        <w:spacing w:after="0"/>
        <w:ind w:left="0"/>
        <w:jc w:val="both"/>
      </w:pPr>
      <w:r>
        <w:rPr>
          <w:rFonts w:ascii="Times New Roman"/>
          <w:b w:val="false"/>
          <w:i w:val="false"/>
          <w:color w:val="000000"/>
          <w:sz w:val="28"/>
        </w:rPr>
        <w:t>
      3. Мектепке дейінгі ұйымдардың негізгі міндеттері:</w:t>
      </w:r>
    </w:p>
    <w:bookmarkEnd w:id="8"/>
    <w:bookmarkStart w:name="z62" w:id="9"/>
    <w:p>
      <w:pPr>
        <w:spacing w:after="0"/>
        <w:ind w:left="0"/>
        <w:jc w:val="both"/>
      </w:pPr>
      <w:r>
        <w:rPr>
          <w:rFonts w:ascii="Times New Roman"/>
          <w:b w:val="false"/>
          <w:i w:val="false"/>
          <w:color w:val="000000"/>
          <w:sz w:val="28"/>
        </w:rPr>
        <w:t>
      1) балалардың өмірін және денсаулығын қорғау;</w:t>
      </w:r>
    </w:p>
    <w:bookmarkEnd w:id="9"/>
    <w:bookmarkStart w:name="z63" w:id="10"/>
    <w:p>
      <w:pPr>
        <w:spacing w:after="0"/>
        <w:ind w:left="0"/>
        <w:jc w:val="both"/>
      </w:pPr>
      <w:r>
        <w:rPr>
          <w:rFonts w:ascii="Times New Roman"/>
          <w:b w:val="false"/>
          <w:i w:val="false"/>
          <w:color w:val="000000"/>
          <w:sz w:val="28"/>
        </w:rPr>
        <w:t>
      2) тәрбиеленушілердің, оның ішінде ерекше білім беру қажеттілігі және жеке мүмкіндіктері бар тәрбиеленушілердің дене, зияткерлік және жеке тұлғалық дамуын қамтамасыз ететін оңтайлы жағдайлар жасау;</w:t>
      </w:r>
    </w:p>
    <w:bookmarkEnd w:id="10"/>
    <w:bookmarkStart w:name="z64" w:id="11"/>
    <w:p>
      <w:pPr>
        <w:spacing w:after="0"/>
        <w:ind w:left="0"/>
        <w:jc w:val="both"/>
      </w:pPr>
      <w:r>
        <w:rPr>
          <w:rFonts w:ascii="Times New Roman"/>
          <w:b w:val="false"/>
          <w:i w:val="false"/>
          <w:color w:val="000000"/>
          <w:sz w:val="28"/>
        </w:rPr>
        <w:t>
      3) сапалы мектепалды даярлықты қамтамасыз ету;</w:t>
      </w:r>
    </w:p>
    <w:bookmarkEnd w:id="11"/>
    <w:bookmarkStart w:name="z65" w:id="12"/>
    <w:p>
      <w:pPr>
        <w:spacing w:after="0"/>
        <w:ind w:left="0"/>
        <w:jc w:val="both"/>
      </w:pPr>
      <w:r>
        <w:rPr>
          <w:rFonts w:ascii="Times New Roman"/>
          <w:b w:val="false"/>
          <w:i w:val="false"/>
          <w:color w:val="000000"/>
          <w:sz w:val="28"/>
        </w:rPr>
        <w:t>
      4) баланың толыққанды дамуын қамтамасыз ету үшін отбасымен өзара іс-қимыл жасау;</w:t>
      </w:r>
    </w:p>
    <w:bookmarkEnd w:id="12"/>
    <w:bookmarkStart w:name="z66" w:id="13"/>
    <w:p>
      <w:pPr>
        <w:spacing w:after="0"/>
        <w:ind w:left="0"/>
        <w:jc w:val="both"/>
      </w:pPr>
      <w:r>
        <w:rPr>
          <w:rFonts w:ascii="Times New Roman"/>
          <w:b w:val="false"/>
          <w:i w:val="false"/>
          <w:color w:val="000000"/>
          <w:sz w:val="28"/>
        </w:rPr>
        <w:t>
      5) ата-аналарға балаларды тәрбиелеу, оқыту, дамыту және денсаулығын қорғау бойынша консультативтік және әдістемелік көмек көрсету болып табылады.</w:t>
      </w:r>
    </w:p>
    <w:bookmarkEnd w:id="13"/>
    <w:bookmarkStart w:name="z67" w:id="14"/>
    <w:p>
      <w:pPr>
        <w:spacing w:after="0"/>
        <w:ind w:left="0"/>
        <w:jc w:val="both"/>
      </w:pPr>
      <w:r>
        <w:rPr>
          <w:rFonts w:ascii="Times New Roman"/>
          <w:b w:val="false"/>
          <w:i w:val="false"/>
          <w:color w:val="000000"/>
          <w:sz w:val="28"/>
        </w:rPr>
        <w:t xml:space="preserve">
      4. Мектепке дейінгі білім беру ұйымдарының негізгі құрылымдық бірлігі мектеп жасына дейінгі тәрбиеленушілер тобы болып табылады. Топтар жас ерекшелігі бір немесе жас ерекшелігі әртүрлі қағидаты бойынша жасақталады. </w:t>
      </w:r>
    </w:p>
    <w:bookmarkEnd w:id="14"/>
    <w:bookmarkStart w:name="z68" w:id="15"/>
    <w:p>
      <w:pPr>
        <w:spacing w:after="0"/>
        <w:ind w:left="0"/>
        <w:jc w:val="both"/>
      </w:pPr>
      <w:r>
        <w:rPr>
          <w:rFonts w:ascii="Times New Roman"/>
          <w:b w:val="false"/>
          <w:i w:val="false"/>
          <w:color w:val="000000"/>
          <w:sz w:val="28"/>
        </w:rPr>
        <w:t>
      Мектепке дейінгі ұйымдар топтарының толымдылығы Қазақстан Республикасының халықтың санитариялық-эпидемиологиялық саламаттылығы саласындағы нормативтік құқықтық актілерге сәйкес жүзеге асырылады.</w:t>
      </w:r>
    </w:p>
    <w:bookmarkEnd w:id="15"/>
    <w:bookmarkStart w:name="z69" w:id="16"/>
    <w:p>
      <w:pPr>
        <w:spacing w:after="0"/>
        <w:ind w:left="0"/>
        <w:jc w:val="both"/>
      </w:pPr>
      <w:r>
        <w:rPr>
          <w:rFonts w:ascii="Times New Roman"/>
          <w:b w:val="false"/>
          <w:i w:val="false"/>
          <w:color w:val="000000"/>
          <w:sz w:val="28"/>
        </w:rPr>
        <w:t>
      5. Топтар тәрбиеленушілердің болу уақыты бойынша бөлінеді және мынадай режимде жұмыс істейді:</w:t>
      </w:r>
    </w:p>
    <w:bookmarkEnd w:id="16"/>
    <w:bookmarkStart w:name="z70" w:id="17"/>
    <w:p>
      <w:pPr>
        <w:spacing w:after="0"/>
        <w:ind w:left="0"/>
        <w:jc w:val="both"/>
      </w:pPr>
      <w:r>
        <w:rPr>
          <w:rFonts w:ascii="Times New Roman"/>
          <w:b w:val="false"/>
          <w:i w:val="false"/>
          <w:color w:val="000000"/>
          <w:sz w:val="28"/>
        </w:rPr>
        <w:t>
      1) толық күн болу;</w:t>
      </w:r>
    </w:p>
    <w:bookmarkEnd w:id="17"/>
    <w:bookmarkStart w:name="z71" w:id="18"/>
    <w:p>
      <w:pPr>
        <w:spacing w:after="0"/>
        <w:ind w:left="0"/>
        <w:jc w:val="both"/>
      </w:pPr>
      <w:r>
        <w:rPr>
          <w:rFonts w:ascii="Times New Roman"/>
          <w:b w:val="false"/>
          <w:i w:val="false"/>
          <w:color w:val="000000"/>
          <w:sz w:val="28"/>
        </w:rPr>
        <w:t>
      2) жарты күн болу;</w:t>
      </w:r>
    </w:p>
    <w:bookmarkEnd w:id="18"/>
    <w:bookmarkStart w:name="z72" w:id="19"/>
    <w:p>
      <w:pPr>
        <w:spacing w:after="0"/>
        <w:ind w:left="0"/>
        <w:jc w:val="both"/>
      </w:pPr>
      <w:r>
        <w:rPr>
          <w:rFonts w:ascii="Times New Roman"/>
          <w:b w:val="false"/>
          <w:i w:val="false"/>
          <w:color w:val="000000"/>
          <w:sz w:val="28"/>
        </w:rPr>
        <w:t>
      3) тәулік бойы болу.</w:t>
      </w:r>
    </w:p>
    <w:bookmarkEnd w:id="19"/>
    <w:bookmarkStart w:name="z73" w:id="20"/>
    <w:p>
      <w:pPr>
        <w:spacing w:after="0"/>
        <w:ind w:left="0"/>
        <w:jc w:val="both"/>
      </w:pPr>
      <w:r>
        <w:rPr>
          <w:rFonts w:ascii="Times New Roman"/>
          <w:b w:val="false"/>
          <w:i w:val="false"/>
          <w:color w:val="000000"/>
          <w:sz w:val="28"/>
        </w:rPr>
        <w:t xml:space="preserve">
      6. Мектепке дейінгі ұйымдар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осы Қағидалар мен мектепке дейінгі ұйымдар жарғысын және Қазақстан Республикасының өзге де нормативтік құқықтық актілерін басшылыққа алады.</w:t>
      </w:r>
    </w:p>
    <w:bookmarkEnd w:id="20"/>
    <w:bookmarkStart w:name="z74" w:id="21"/>
    <w:p>
      <w:pPr>
        <w:spacing w:after="0"/>
        <w:ind w:left="0"/>
        <w:jc w:val="both"/>
      </w:pPr>
      <w:r>
        <w:rPr>
          <w:rFonts w:ascii="Times New Roman"/>
          <w:b w:val="false"/>
          <w:i w:val="false"/>
          <w:color w:val="000000"/>
          <w:sz w:val="28"/>
        </w:rPr>
        <w:t>
      7. Мектепке дейiнгi ұйымдар бiр жастан бастап мектеп жасына дейiн жеткенше тәрбиеленушілерді тәрбиелеу, оқыту, дамуындағы ауытқуды түзету және әлеуметтік бейімдеу, дамыту және медициналық бақылау, сондай-ақ қарау, бағу және сауықтыру бойынша мемлекеттік білім беру тапсырысын, мемлекет қаржыландыратын қызмет көрсету көлемін, оның ішінде балаларға инклюзивті білім беруді іске асыру үшін орындауды қамтамасыз етеді.</w:t>
      </w:r>
    </w:p>
    <w:bookmarkEnd w:id="21"/>
    <w:bookmarkStart w:name="z75" w:id="22"/>
    <w:p>
      <w:pPr>
        <w:spacing w:after="0"/>
        <w:ind w:left="0"/>
        <w:jc w:val="both"/>
      </w:pPr>
      <w:r>
        <w:rPr>
          <w:rFonts w:ascii="Times New Roman"/>
          <w:b w:val="false"/>
          <w:i w:val="false"/>
          <w:color w:val="000000"/>
          <w:sz w:val="28"/>
        </w:rPr>
        <w:t>
      8. Балаларды мектепке дейінгі ұйымдарға қабылдау Қазақстан Республикасының білім саласындағы уәкілетті органы бекіткен мектепке дейінгі тәрбие мен оқыту саласындағы мемлекеттік көрсетілетін қызмет стандарттарына сәйкес жүзеге асырылады.</w:t>
      </w:r>
    </w:p>
    <w:bookmarkEnd w:id="22"/>
    <w:bookmarkStart w:name="z76" w:id="23"/>
    <w:p>
      <w:pPr>
        <w:spacing w:after="0"/>
        <w:ind w:left="0"/>
        <w:jc w:val="both"/>
      </w:pPr>
      <w:r>
        <w:rPr>
          <w:rFonts w:ascii="Times New Roman"/>
          <w:b w:val="false"/>
          <w:i w:val="false"/>
          <w:color w:val="000000"/>
          <w:sz w:val="28"/>
        </w:rPr>
        <w:t>
      Балаларды тұрақты немесе уақытша орналасуға қабылдау онда бос орынның болуына қарай жыл бойы жүргізіледі.</w:t>
      </w:r>
    </w:p>
    <w:bookmarkEnd w:id="23"/>
    <w:bookmarkStart w:name="z77" w:id="24"/>
    <w:p>
      <w:pPr>
        <w:spacing w:after="0"/>
        <w:ind w:left="0"/>
        <w:jc w:val="both"/>
      </w:pPr>
      <w:r>
        <w:rPr>
          <w:rFonts w:ascii="Times New Roman"/>
          <w:b w:val="false"/>
          <w:i w:val="false"/>
          <w:color w:val="000000"/>
          <w:sz w:val="28"/>
        </w:rPr>
        <w:t>
      Елді мекеннің ішінде бір мектепке дейінгі ұйымнан басқасына орын алмастыру жас топтары сәйкес келген жағдайда, ата-аналардың және мектепке дейінгі ұйым басшыларының келісімімен жүзеге асырылады.</w:t>
      </w:r>
    </w:p>
    <w:bookmarkEnd w:id="24"/>
    <w:bookmarkStart w:name="z78" w:id="25"/>
    <w:p>
      <w:pPr>
        <w:spacing w:after="0"/>
        <w:ind w:left="0"/>
        <w:jc w:val="both"/>
      </w:pPr>
      <w:r>
        <w:rPr>
          <w:rFonts w:ascii="Times New Roman"/>
          <w:b w:val="false"/>
          <w:i w:val="false"/>
          <w:color w:val="000000"/>
          <w:sz w:val="28"/>
        </w:rPr>
        <w:t>
      9. Мектепке дейінгі ұйымдар өз қызметін мынадай кезеңдер бойынша ұйымдастырады:</w:t>
      </w:r>
    </w:p>
    <w:bookmarkEnd w:id="25"/>
    <w:bookmarkStart w:name="z79" w:id="26"/>
    <w:p>
      <w:pPr>
        <w:spacing w:after="0"/>
        <w:ind w:left="0"/>
        <w:jc w:val="both"/>
      </w:pPr>
      <w:r>
        <w:rPr>
          <w:rFonts w:ascii="Times New Roman"/>
          <w:b w:val="false"/>
          <w:i w:val="false"/>
          <w:color w:val="000000"/>
          <w:sz w:val="28"/>
        </w:rPr>
        <w:t>
      1) 1 маусым мен 31 тамыз аралығында – жазғы сауықтыру кезеңі;</w:t>
      </w:r>
    </w:p>
    <w:bookmarkEnd w:id="26"/>
    <w:bookmarkStart w:name="z80" w:id="27"/>
    <w:p>
      <w:pPr>
        <w:spacing w:after="0"/>
        <w:ind w:left="0"/>
        <w:jc w:val="both"/>
      </w:pPr>
      <w:r>
        <w:rPr>
          <w:rFonts w:ascii="Times New Roman"/>
          <w:b w:val="false"/>
          <w:i w:val="false"/>
          <w:color w:val="000000"/>
          <w:sz w:val="28"/>
        </w:rPr>
        <w:t>
      2) мектепалды даярлық сыныптарындағы оқу процесі ағымдағы жылғы 1 қыркүйек пен келесі жылғы 25 мамыр аралығында жүзеге асырылады. Оқу жылы ішінде каникулдар белгіленеді;</w:t>
      </w:r>
    </w:p>
    <w:bookmarkEnd w:id="27"/>
    <w:bookmarkStart w:name="z81" w:id="28"/>
    <w:p>
      <w:pPr>
        <w:spacing w:after="0"/>
        <w:ind w:left="0"/>
        <w:jc w:val="both"/>
      </w:pPr>
      <w:r>
        <w:rPr>
          <w:rFonts w:ascii="Times New Roman"/>
          <w:b w:val="false"/>
          <w:i w:val="false"/>
          <w:color w:val="000000"/>
          <w:sz w:val="28"/>
        </w:rPr>
        <w:t>
      3) 1 қыркүйекте 6 (7) жасқа толған балалар мектепке дейінгі ұйымнан жыл сайын 1 тамызға дейін босатылады;</w:t>
      </w:r>
    </w:p>
    <w:bookmarkEnd w:id="28"/>
    <w:bookmarkStart w:name="z82" w:id="29"/>
    <w:p>
      <w:pPr>
        <w:spacing w:after="0"/>
        <w:ind w:left="0"/>
        <w:jc w:val="both"/>
      </w:pPr>
      <w:r>
        <w:rPr>
          <w:rFonts w:ascii="Times New Roman"/>
          <w:b w:val="false"/>
          <w:i w:val="false"/>
          <w:color w:val="000000"/>
          <w:sz w:val="28"/>
        </w:rPr>
        <w:t>
      4) балаларды бір жас тобынан басқасына ауыстыру ағымдағы жылғы 1-31 тамыз аралығында жүзеге асырылады.</w:t>
      </w:r>
    </w:p>
    <w:bookmarkEnd w:id="29"/>
    <w:bookmarkStart w:name="z83" w:id="30"/>
    <w:p>
      <w:pPr>
        <w:spacing w:after="0"/>
        <w:ind w:left="0"/>
        <w:jc w:val="both"/>
      </w:pPr>
      <w:r>
        <w:rPr>
          <w:rFonts w:ascii="Times New Roman"/>
          <w:b w:val="false"/>
          <w:i w:val="false"/>
          <w:color w:val="000000"/>
          <w:sz w:val="28"/>
        </w:rPr>
        <w:t>
      10. Мектепке дейінгі ұйымдарда баланың орны мынадай:</w:t>
      </w:r>
    </w:p>
    <w:bookmarkEnd w:id="30"/>
    <w:bookmarkStart w:name="z84" w:id="31"/>
    <w:p>
      <w:pPr>
        <w:spacing w:after="0"/>
        <w:ind w:left="0"/>
        <w:jc w:val="both"/>
      </w:pPr>
      <w:r>
        <w:rPr>
          <w:rFonts w:ascii="Times New Roman"/>
          <w:b w:val="false"/>
          <w:i w:val="false"/>
          <w:color w:val="000000"/>
          <w:sz w:val="28"/>
        </w:rPr>
        <w:t>
      1) баланың ауырып, медициналық, санаторийлік-курорттық және өзге де ұйымдарда емделген, сауықтырылған (көрсетілімі бойынша анықтама ұсынған жағдайда);</w:t>
      </w:r>
    </w:p>
    <w:bookmarkEnd w:id="31"/>
    <w:bookmarkStart w:name="z85" w:id="32"/>
    <w:p>
      <w:pPr>
        <w:spacing w:after="0"/>
        <w:ind w:left="0"/>
        <w:jc w:val="both"/>
      </w:pPr>
      <w:r>
        <w:rPr>
          <w:rFonts w:ascii="Times New Roman"/>
          <w:b w:val="false"/>
          <w:i w:val="false"/>
          <w:color w:val="000000"/>
          <w:sz w:val="28"/>
        </w:rPr>
        <w:t>
      2) ата-анасының біреуіне немесе баланың өзге де заңды өкіліне еңбек демалысы берілген және бала жаз маусымында екі айға дейінгі мерзімде сауықтырылған (жазбаша өтінішті ұсынған жағдайда) жағдайларда сақталады.</w:t>
      </w:r>
    </w:p>
    <w:bookmarkEnd w:id="32"/>
    <w:bookmarkStart w:name="z86" w:id="33"/>
    <w:p>
      <w:pPr>
        <w:spacing w:after="0"/>
        <w:ind w:left="0"/>
        <w:jc w:val="both"/>
      </w:pPr>
      <w:r>
        <w:rPr>
          <w:rFonts w:ascii="Times New Roman"/>
          <w:b w:val="false"/>
          <w:i w:val="false"/>
          <w:color w:val="000000"/>
          <w:sz w:val="28"/>
        </w:rPr>
        <w:t>
      11. Басшы баланы мектепке дейінгі ұйымдардан мынадай:</w:t>
      </w:r>
    </w:p>
    <w:bookmarkEnd w:id="33"/>
    <w:bookmarkStart w:name="z87" w:id="34"/>
    <w:p>
      <w:pPr>
        <w:spacing w:after="0"/>
        <w:ind w:left="0"/>
        <w:jc w:val="both"/>
      </w:pPr>
      <w:r>
        <w:rPr>
          <w:rFonts w:ascii="Times New Roman"/>
          <w:b w:val="false"/>
          <w:i w:val="false"/>
          <w:color w:val="000000"/>
          <w:sz w:val="28"/>
        </w:rPr>
        <w:t>
      1) баланы ұстау үшін ай сайынғы төлемақы уақтылы төленбеген (төлемақыны белгіленген мерзімнен күнтізбелік 15 күннен астам кешіктіру);</w:t>
      </w:r>
    </w:p>
    <w:bookmarkEnd w:id="34"/>
    <w:bookmarkStart w:name="z88" w:id="35"/>
    <w:p>
      <w:pPr>
        <w:spacing w:after="0"/>
        <w:ind w:left="0"/>
        <w:jc w:val="both"/>
      </w:pPr>
      <w:r>
        <w:rPr>
          <w:rFonts w:ascii="Times New Roman"/>
          <w:b w:val="false"/>
          <w:i w:val="false"/>
          <w:color w:val="000000"/>
          <w:sz w:val="28"/>
        </w:rPr>
        <w:t>
      2) бала бір айдан астам дәлелсіз себеппен және әкімшілікке ескертпей келмеген;</w:t>
      </w:r>
    </w:p>
    <w:bookmarkEnd w:id="35"/>
    <w:bookmarkStart w:name="z89" w:id="36"/>
    <w:p>
      <w:pPr>
        <w:spacing w:after="0"/>
        <w:ind w:left="0"/>
        <w:jc w:val="both"/>
      </w:pPr>
      <w:r>
        <w:rPr>
          <w:rFonts w:ascii="Times New Roman"/>
          <w:b w:val="false"/>
          <w:i w:val="false"/>
          <w:color w:val="000000"/>
          <w:sz w:val="28"/>
        </w:rPr>
        <w:t>
      3) дәрігерлік консультациялық комиссия анықтамасының негізінде баланың келуiне кедергi болатын медициналық қарсы көрсетілімдер болған жағдайларда шығарады.</w:t>
      </w:r>
    </w:p>
    <w:bookmarkEnd w:id="36"/>
    <w:bookmarkStart w:name="z90" w:id="37"/>
    <w:p>
      <w:pPr>
        <w:spacing w:after="0"/>
        <w:ind w:left="0"/>
        <w:jc w:val="both"/>
      </w:pPr>
      <w:r>
        <w:rPr>
          <w:rFonts w:ascii="Times New Roman"/>
          <w:b w:val="false"/>
          <w:i w:val="false"/>
          <w:color w:val="000000"/>
          <w:sz w:val="28"/>
        </w:rPr>
        <w:t>
      12. Ата-аналардан немесе заңды өкілдерден алынатын ай сайынғы төлемақы мөлшері:</w:t>
      </w:r>
    </w:p>
    <w:bookmarkEnd w:id="37"/>
    <w:bookmarkStart w:name="z91" w:id="38"/>
    <w:p>
      <w:pPr>
        <w:spacing w:after="0"/>
        <w:ind w:left="0"/>
        <w:jc w:val="both"/>
      </w:pPr>
      <w:r>
        <w:rPr>
          <w:rFonts w:ascii="Times New Roman"/>
          <w:b w:val="false"/>
          <w:i w:val="false"/>
          <w:color w:val="000000"/>
          <w:sz w:val="28"/>
        </w:rPr>
        <w:t>
      1) мемлекеттік коммуналдық қазыналық кәсіпорындар ұйымдық-құқықтық нысанында құрылған мемлекеттік мектепке дейiнгi ұйымдарда баланың жасына қарамастан тамақтануға кететін шығынның 100 пайызын құрайды;</w:t>
      </w:r>
    </w:p>
    <w:bookmarkEnd w:id="38"/>
    <w:bookmarkStart w:name="z92" w:id="39"/>
    <w:p>
      <w:pPr>
        <w:spacing w:after="0"/>
        <w:ind w:left="0"/>
        <w:jc w:val="both"/>
      </w:pPr>
      <w:r>
        <w:rPr>
          <w:rFonts w:ascii="Times New Roman"/>
          <w:b w:val="false"/>
          <w:i w:val="false"/>
          <w:color w:val="000000"/>
          <w:sz w:val="28"/>
        </w:rPr>
        <w:t>
      2) мүмкіндігі шектеулі балаларға арналған санаторийлік балабақшаларда, мектепке дейінгі ұйымдарда балаларды күтіп-бағу тегін негізде ұсынылады;</w:t>
      </w:r>
    </w:p>
    <w:bookmarkEnd w:id="39"/>
    <w:bookmarkStart w:name="z93" w:id="40"/>
    <w:p>
      <w:pPr>
        <w:spacing w:after="0"/>
        <w:ind w:left="0"/>
        <w:jc w:val="both"/>
      </w:pPr>
      <w:r>
        <w:rPr>
          <w:rFonts w:ascii="Times New Roman"/>
          <w:b w:val="false"/>
          <w:i w:val="false"/>
          <w:color w:val="000000"/>
          <w:sz w:val="28"/>
        </w:rPr>
        <w:t>
      3) мемлекеттік білім беру тапсырысы орналастырылғандарды қоспағанда, жекеменшік мектепке дейінгі ұйымдарда мектепке дейінгі ұйымның құрылтайшысы белгілейді.</w:t>
      </w:r>
    </w:p>
    <w:bookmarkEnd w:id="40"/>
    <w:bookmarkStart w:name="z94" w:id="41"/>
    <w:p>
      <w:pPr>
        <w:spacing w:after="0"/>
        <w:ind w:left="0"/>
        <w:jc w:val="both"/>
      </w:pPr>
      <w:r>
        <w:rPr>
          <w:rFonts w:ascii="Times New Roman"/>
          <w:b w:val="false"/>
          <w:i w:val="false"/>
          <w:color w:val="000000"/>
          <w:sz w:val="28"/>
        </w:rPr>
        <w:t>
      13. Ведомстволық бағыныстылығына қарамастан, білім беру ұйымдары, оның ішінде жаңадан құрылғандары, сондай-ақ мемлекеттік мектепке дейінгі ұйымдардың басшылары және педагог қызметкерлері Қазақстан Республикасының заңнамасында белгіленген тәртіппен аттестаттаудан өтеді.</w:t>
      </w:r>
    </w:p>
    <w:bookmarkEnd w:id="41"/>
    <w:bookmarkStart w:name="z95" w:id="42"/>
    <w:p>
      <w:pPr>
        <w:spacing w:after="0"/>
        <w:ind w:left="0"/>
        <w:jc w:val="left"/>
      </w:pPr>
      <w:r>
        <w:rPr>
          <w:rFonts w:ascii="Times New Roman"/>
          <w:b/>
          <w:i w:val="false"/>
          <w:color w:val="000000"/>
        </w:rPr>
        <w:t xml:space="preserve"> 2. Мектепке дейiнгі ұйым қызметінің тәртібi</w:t>
      </w:r>
    </w:p>
    <w:bookmarkEnd w:id="42"/>
    <w:bookmarkStart w:name="z96" w:id="43"/>
    <w:p>
      <w:pPr>
        <w:spacing w:after="0"/>
        <w:ind w:left="0"/>
        <w:jc w:val="both"/>
      </w:pPr>
      <w:r>
        <w:rPr>
          <w:rFonts w:ascii="Times New Roman"/>
          <w:b w:val="false"/>
          <w:i w:val="false"/>
          <w:color w:val="000000"/>
          <w:sz w:val="28"/>
        </w:rPr>
        <w:t>
      14. Мектепке дейінгі ұйымды құрылтайшы құрады және ол Қазақстан Республикасының заңнамасында белгіленген тәртіппен әділет органдарында тіркеледі. Тіркелгеннен кейін мектепке дейінгі білім беру ұйымы өз қызметінің басталғаны туралы орналасқан орны бойынша құзыретіне сәйкес білім беру саласындағы уәкілетті органды хабардар етеді.</w:t>
      </w:r>
    </w:p>
    <w:bookmarkEnd w:id="43"/>
    <w:bookmarkStart w:name="z97" w:id="44"/>
    <w:p>
      <w:pPr>
        <w:spacing w:after="0"/>
        <w:ind w:left="0"/>
        <w:jc w:val="both"/>
      </w:pPr>
      <w:r>
        <w:rPr>
          <w:rFonts w:ascii="Times New Roman"/>
          <w:b w:val="false"/>
          <w:i w:val="false"/>
          <w:color w:val="000000"/>
          <w:sz w:val="28"/>
        </w:rPr>
        <w:t>
      15. Мектепке дейінгі ұйым қызметін тоқтатқан кезде орналасқан жері бойынша құзыретіне сәйкес білім беру саласындағы уәкілетті органды қызметінің тоқтатылғаны туралы хабардар етеді.</w:t>
      </w:r>
    </w:p>
    <w:bookmarkEnd w:id="44"/>
    <w:bookmarkStart w:name="z98" w:id="45"/>
    <w:p>
      <w:pPr>
        <w:spacing w:after="0"/>
        <w:ind w:left="0"/>
        <w:jc w:val="both"/>
      </w:pPr>
      <w:r>
        <w:rPr>
          <w:rFonts w:ascii="Times New Roman"/>
          <w:b w:val="false"/>
          <w:i w:val="false"/>
          <w:color w:val="000000"/>
          <w:sz w:val="28"/>
        </w:rPr>
        <w:t>
      16. Қызметінің басталғаны немесе тоқтатылғаны туралы хабарлама жіберу рұқсаттар мен хабарламалардың мемлекеттік ақпараттық жүйесін және рұқсаттар мен хабарламалардың мемлекеттік электрондық тізілімін пайдалану арқылы электрондық нысанда жүзеге асырылады.</w:t>
      </w:r>
    </w:p>
    <w:bookmarkEnd w:id="45"/>
    <w:bookmarkStart w:name="z99" w:id="46"/>
    <w:p>
      <w:pPr>
        <w:spacing w:after="0"/>
        <w:ind w:left="0"/>
        <w:jc w:val="both"/>
      </w:pPr>
      <w:r>
        <w:rPr>
          <w:rFonts w:ascii="Times New Roman"/>
          <w:b w:val="false"/>
          <w:i w:val="false"/>
          <w:color w:val="000000"/>
          <w:sz w:val="28"/>
        </w:rPr>
        <w:t xml:space="preserve">
      17. Мектепке дейінгі ұйымдар "Білім туралы" Заңның </w:t>
      </w:r>
      <w:r>
        <w:rPr>
          <w:rFonts w:ascii="Times New Roman"/>
          <w:b w:val="false"/>
          <w:i w:val="false"/>
          <w:color w:val="000000"/>
          <w:sz w:val="28"/>
        </w:rPr>
        <w:t>41-бабы</w:t>
      </w:r>
      <w:r>
        <w:rPr>
          <w:rFonts w:ascii="Times New Roman"/>
          <w:b w:val="false"/>
          <w:i w:val="false"/>
          <w:color w:val="000000"/>
          <w:sz w:val="28"/>
        </w:rPr>
        <w:t xml:space="preserve"> мен осы Қағидалар негізінде өз жарғысын әзірлейді. </w:t>
      </w:r>
    </w:p>
    <w:bookmarkEnd w:id="46"/>
    <w:bookmarkStart w:name="z100" w:id="47"/>
    <w:p>
      <w:pPr>
        <w:spacing w:after="0"/>
        <w:ind w:left="0"/>
        <w:jc w:val="both"/>
      </w:pPr>
      <w:r>
        <w:rPr>
          <w:rFonts w:ascii="Times New Roman"/>
          <w:b w:val="false"/>
          <w:i w:val="false"/>
          <w:color w:val="000000"/>
          <w:sz w:val="28"/>
        </w:rPr>
        <w:t>
      18. Мектепке дейінгі ұйымдар:</w:t>
      </w:r>
    </w:p>
    <w:bookmarkEnd w:id="47"/>
    <w:bookmarkStart w:name="z101" w:id="48"/>
    <w:p>
      <w:pPr>
        <w:spacing w:after="0"/>
        <w:ind w:left="0"/>
        <w:jc w:val="both"/>
      </w:pPr>
      <w:r>
        <w:rPr>
          <w:rFonts w:ascii="Times New Roman"/>
          <w:b w:val="false"/>
          <w:i w:val="false"/>
          <w:color w:val="000000"/>
          <w:sz w:val="28"/>
        </w:rPr>
        <w:t>
      1) өз жарғысында белгіленген функциялардың орындалуын;</w:t>
      </w:r>
    </w:p>
    <w:bookmarkEnd w:id="48"/>
    <w:bookmarkStart w:name="z102" w:id="49"/>
    <w:p>
      <w:pPr>
        <w:spacing w:after="0"/>
        <w:ind w:left="0"/>
        <w:jc w:val="both"/>
      </w:pPr>
      <w:r>
        <w:rPr>
          <w:rFonts w:ascii="Times New Roman"/>
          <w:b w:val="false"/>
          <w:i w:val="false"/>
          <w:color w:val="000000"/>
          <w:sz w:val="28"/>
        </w:rPr>
        <w:t>
      2) балалардың өмірі мен денсаулығын қорғауды;</w:t>
      </w:r>
    </w:p>
    <w:bookmarkEnd w:id="49"/>
    <w:bookmarkStart w:name="z103" w:id="50"/>
    <w:p>
      <w:pPr>
        <w:spacing w:after="0"/>
        <w:ind w:left="0"/>
        <w:jc w:val="both"/>
      </w:pPr>
      <w:r>
        <w:rPr>
          <w:rFonts w:ascii="Times New Roman"/>
          <w:b w:val="false"/>
          <w:i w:val="false"/>
          <w:color w:val="000000"/>
          <w:sz w:val="28"/>
        </w:rPr>
        <w:t>
      3) мектепке дейінгі тәрбие мен оқытудың үлгілік оқу бағдарламаларының толық көлемде іске асырылуын;</w:t>
      </w:r>
    </w:p>
    <w:bookmarkEnd w:id="50"/>
    <w:bookmarkStart w:name="z104" w:id="51"/>
    <w:p>
      <w:pPr>
        <w:spacing w:after="0"/>
        <w:ind w:left="0"/>
        <w:jc w:val="both"/>
      </w:pPr>
      <w:r>
        <w:rPr>
          <w:rFonts w:ascii="Times New Roman"/>
          <w:b w:val="false"/>
          <w:i w:val="false"/>
          <w:color w:val="000000"/>
          <w:sz w:val="28"/>
        </w:rPr>
        <w:t>
      4) педагогикалық процесті ұйымдастыруда қолданылатын нысандардың, әдістердің және құралдардың балалардың жас, психикалық-физиологиялық ерекшелiктерiне, қабілеттеріне, қызығушылықтары мен қажеттілiктеріне сәйкестігін қамтамасыз етеді.</w:t>
      </w:r>
    </w:p>
    <w:bookmarkEnd w:id="51"/>
    <w:bookmarkStart w:name="z105" w:id="52"/>
    <w:p>
      <w:pPr>
        <w:spacing w:after="0"/>
        <w:ind w:left="0"/>
        <w:jc w:val="both"/>
      </w:pPr>
      <w:r>
        <w:rPr>
          <w:rFonts w:ascii="Times New Roman"/>
          <w:b w:val="false"/>
          <w:i w:val="false"/>
          <w:color w:val="000000"/>
          <w:sz w:val="28"/>
        </w:rPr>
        <w:t>
      19. Мемлекеттік мектепке дейінгі ұйымдардағы штат саны мемлекеттік білім беру ұйымдары қызметкерлерінің үлгі штаттарына сәйкес белгіленеді.</w:t>
      </w:r>
    </w:p>
    <w:bookmarkEnd w:id="52"/>
    <w:bookmarkStart w:name="z106" w:id="53"/>
    <w:p>
      <w:pPr>
        <w:spacing w:after="0"/>
        <w:ind w:left="0"/>
        <w:jc w:val="both"/>
      </w:pPr>
      <w:r>
        <w:rPr>
          <w:rFonts w:ascii="Times New Roman"/>
          <w:b w:val="false"/>
          <w:i w:val="false"/>
          <w:color w:val="000000"/>
          <w:sz w:val="28"/>
        </w:rPr>
        <w:t>
      20. Білімі және біліктілігінің тиісті деңгейі туралы мемлекеттік үлгідегі құжаттармен расталған, тиісті бейіні бойынша арнайы педагогикалық немесе кәсіптік білімі бар адамдар педагогтік қызметпен айналысуға жіберіледі.</w:t>
      </w:r>
    </w:p>
    <w:bookmarkEnd w:id="53"/>
    <w:bookmarkStart w:name="z107" w:id="54"/>
    <w:p>
      <w:pPr>
        <w:spacing w:after="0"/>
        <w:ind w:left="0"/>
        <w:jc w:val="both"/>
      </w:pPr>
      <w:r>
        <w:rPr>
          <w:rFonts w:ascii="Times New Roman"/>
          <w:b w:val="false"/>
          <w:i w:val="false"/>
          <w:color w:val="000000"/>
          <w:sz w:val="28"/>
        </w:rPr>
        <w:t>
      Мектепке дейінгі ұйымдардағы жұмысқа:</w:t>
      </w:r>
    </w:p>
    <w:bookmarkEnd w:id="54"/>
    <w:bookmarkStart w:name="z108" w:id="55"/>
    <w:p>
      <w:pPr>
        <w:spacing w:after="0"/>
        <w:ind w:left="0"/>
        <w:jc w:val="both"/>
      </w:pPr>
      <w:r>
        <w:rPr>
          <w:rFonts w:ascii="Times New Roman"/>
          <w:b w:val="false"/>
          <w:i w:val="false"/>
          <w:color w:val="000000"/>
          <w:sz w:val="28"/>
        </w:rPr>
        <w:t>
      1) медициналық қарсы көрсетілімі бар;</w:t>
      </w:r>
    </w:p>
    <w:bookmarkEnd w:id="55"/>
    <w:bookmarkStart w:name="z109" w:id="56"/>
    <w:p>
      <w:pPr>
        <w:spacing w:after="0"/>
        <w:ind w:left="0"/>
        <w:jc w:val="both"/>
      </w:pPr>
      <w:r>
        <w:rPr>
          <w:rFonts w:ascii="Times New Roman"/>
          <w:b w:val="false"/>
          <w:i w:val="false"/>
          <w:color w:val="000000"/>
          <w:sz w:val="28"/>
        </w:rPr>
        <w:t>
      2) психиатриялық және (немесе) наркологиялық диспансерде есепте тұрған адамдар;</w:t>
      </w:r>
    </w:p>
    <w:bookmarkEnd w:id="56"/>
    <w:bookmarkStart w:name="z110" w:id="57"/>
    <w:p>
      <w:pPr>
        <w:spacing w:after="0"/>
        <w:ind w:left="0"/>
        <w:jc w:val="both"/>
      </w:pPr>
      <w:r>
        <w:rPr>
          <w:rFonts w:ascii="Times New Roman"/>
          <w:b w:val="false"/>
          <w:i w:val="false"/>
          <w:color w:val="000000"/>
          <w:sz w:val="28"/>
        </w:rPr>
        <w:t>
      3) Қазақстан Республикасының Еңбек кодексінде көзделген шектеулер негізінде жіберілмейді.</w:t>
      </w:r>
    </w:p>
    <w:bookmarkEnd w:id="57"/>
    <w:bookmarkStart w:name="z111" w:id="58"/>
    <w:p>
      <w:pPr>
        <w:spacing w:after="0"/>
        <w:ind w:left="0"/>
        <w:jc w:val="both"/>
      </w:pPr>
      <w:r>
        <w:rPr>
          <w:rFonts w:ascii="Times New Roman"/>
          <w:b w:val="false"/>
          <w:i w:val="false"/>
          <w:color w:val="000000"/>
          <w:sz w:val="28"/>
        </w:rPr>
        <w:t xml:space="preserve">
      21. Мектепке дейінгі ұйымдар алғашқы медициналық-санитариялық көмек көрсетудің аумақтық медициналық ұйымдарымен бірлесіп балаларды ағымдық медициналық бақылауды, иммундауды және профилактикалық тексерулер ұйымдастыруды қамтамасыз етеді, оны мектепке дейінгі ұйымның штатына кіретін медициналық қызметкерлер жүзеге асырады. Мектепке дейінгі ұйымдардың педагогикалық қызметкерлері Қазақстан Республикасының заңнамасында белгіленген тәртіппен жыл сайын тегін медициналық тексеруден өтеді. </w:t>
      </w:r>
    </w:p>
    <w:bookmarkEnd w:id="58"/>
    <w:bookmarkStart w:name="z112" w:id="59"/>
    <w:p>
      <w:pPr>
        <w:spacing w:after="0"/>
        <w:ind w:left="0"/>
        <w:jc w:val="both"/>
      </w:pPr>
      <w:r>
        <w:rPr>
          <w:rFonts w:ascii="Times New Roman"/>
          <w:b w:val="false"/>
          <w:i w:val="false"/>
          <w:color w:val="000000"/>
          <w:sz w:val="28"/>
        </w:rPr>
        <w:t>
      22. Мектепке дейінгі ұйымдар балаларды теңгерімді тамақтандыруды қамтамасыз етеді. Балаларды тамақтандыру жас ерекшеліктерін, жұмыс режимін ескере отырып жүргізіледі, оның жиілігі Қазақстан Республикасының халықтың санитариялық-эпидемиологиялық саламаттылығы саласындағы нормативтік құқықтық актілеріне және жарғыға сәйкес айқындалады.</w:t>
      </w:r>
    </w:p>
    <w:bookmarkEnd w:id="59"/>
    <w:bookmarkStart w:name="z113" w:id="60"/>
    <w:p>
      <w:pPr>
        <w:spacing w:after="0"/>
        <w:ind w:left="0"/>
        <w:jc w:val="both"/>
      </w:pPr>
      <w:r>
        <w:rPr>
          <w:rFonts w:ascii="Times New Roman"/>
          <w:b w:val="false"/>
          <w:i w:val="false"/>
          <w:color w:val="000000"/>
          <w:sz w:val="28"/>
        </w:rPr>
        <w:t>
      Мектепке дейінгі ұйымдар тәрбиеленушілерінің тамақтану мәдениетін қалыптастыруды, оның ішінде пайдалы теңгерімді тамақтануды әрі табиғи және жаңа піскен өнімдерді тұтынуды насихаттау арқылы қамтамасыз етеді.</w:t>
      </w:r>
    </w:p>
    <w:bookmarkEnd w:id="60"/>
    <w:bookmarkStart w:name="z114" w:id="61"/>
    <w:p>
      <w:pPr>
        <w:spacing w:after="0"/>
        <w:ind w:left="0"/>
        <w:jc w:val="both"/>
      </w:pPr>
      <w:r>
        <w:rPr>
          <w:rFonts w:ascii="Times New Roman"/>
          <w:b w:val="false"/>
          <w:i w:val="false"/>
          <w:color w:val="000000"/>
          <w:sz w:val="28"/>
        </w:rPr>
        <w:t>
      23. Мектепке дейінгі ұйымдар мектепке дейінгі ұйым басшысы белгілеген тәртіппен білім беру, сауықтыру сипатындағы қосымша ақылы қызметтер көрсетеді. Ақылы қызметтер көрсетуден түскен қаражат мамандарға еңбекақы төлеуге, құралдар сатып алуға, тиісті дамытушы орта құруға бағытталады.</w:t>
      </w:r>
    </w:p>
    <w:bookmarkEnd w:id="61"/>
    <w:bookmarkStart w:name="z115" w:id="62"/>
    <w:p>
      <w:pPr>
        <w:spacing w:after="0"/>
        <w:ind w:left="0"/>
        <w:jc w:val="both"/>
      </w:pPr>
      <w:r>
        <w:rPr>
          <w:rFonts w:ascii="Times New Roman"/>
          <w:b w:val="false"/>
          <w:i w:val="false"/>
          <w:color w:val="000000"/>
          <w:sz w:val="28"/>
        </w:rPr>
        <w:t xml:space="preserve">
      24. Отбасы мен баланы әлеуметтiк-педагогикалық қолдау мақсатында мектепке дейінгі тәрбиемен және оқытумен қамтылмаған балалардың ата-аналары үшін мектепке дейiнгi ұйымдарда консультациялық пункттер құрылады. </w:t>
      </w:r>
    </w:p>
    <w:bookmarkEnd w:id="62"/>
    <w:bookmarkStart w:name="z116" w:id="63"/>
    <w:p>
      <w:pPr>
        <w:spacing w:after="0"/>
        <w:ind w:left="0"/>
        <w:jc w:val="both"/>
      </w:pPr>
      <w:r>
        <w:rPr>
          <w:rFonts w:ascii="Times New Roman"/>
          <w:b w:val="false"/>
          <w:i w:val="false"/>
          <w:color w:val="000000"/>
          <w:sz w:val="28"/>
        </w:rPr>
        <w:t xml:space="preserve">
      25. Мектепке дейiнгi ұйымдарды басқару дара басшылық және алқалық басқару қағидаттарында құрылады. Алқалық басқару нысандары педагогикалық, қамқоршылық кеңестер болып табылады. </w:t>
      </w:r>
    </w:p>
    <w:bookmarkEnd w:id="63"/>
    <w:bookmarkStart w:name="z117" w:id="64"/>
    <w:p>
      <w:pPr>
        <w:spacing w:after="0"/>
        <w:ind w:left="0"/>
        <w:jc w:val="both"/>
      </w:pPr>
      <w:r>
        <w:rPr>
          <w:rFonts w:ascii="Times New Roman"/>
          <w:b w:val="false"/>
          <w:i w:val="false"/>
          <w:color w:val="000000"/>
          <w:sz w:val="28"/>
        </w:rPr>
        <w:t>
      26. Мектепке дейінгi ұйымды тiкелей басқаруды басшы жүзеге асырады. Мектепке дейінгі ұйым басшысы:</w:t>
      </w:r>
    </w:p>
    <w:bookmarkEnd w:id="64"/>
    <w:bookmarkStart w:name="z118" w:id="65"/>
    <w:p>
      <w:pPr>
        <w:spacing w:after="0"/>
        <w:ind w:left="0"/>
        <w:jc w:val="both"/>
      </w:pPr>
      <w:r>
        <w:rPr>
          <w:rFonts w:ascii="Times New Roman"/>
          <w:b w:val="false"/>
          <w:i w:val="false"/>
          <w:color w:val="000000"/>
          <w:sz w:val="28"/>
        </w:rPr>
        <w:t>
      1) мектепке дейінгі ұйымның атынан әрекет етеді, барлық мемлекеттік және жекеменшік ұйымдарда оның атынан өкілдік етеді;</w:t>
      </w:r>
    </w:p>
    <w:bookmarkEnd w:id="65"/>
    <w:bookmarkStart w:name="z119" w:id="66"/>
    <w:p>
      <w:pPr>
        <w:spacing w:after="0"/>
        <w:ind w:left="0"/>
        <w:jc w:val="both"/>
      </w:pPr>
      <w:r>
        <w:rPr>
          <w:rFonts w:ascii="Times New Roman"/>
          <w:b w:val="false"/>
          <w:i w:val="false"/>
          <w:color w:val="000000"/>
          <w:sz w:val="28"/>
        </w:rPr>
        <w:t>
      2) қаражатқа иелік етуші болып табылады, шарттар жасасады, сенімхаттар береді, банктерде есептік және басқа да шоттар ашады;</w:t>
      </w:r>
    </w:p>
    <w:bookmarkEnd w:id="66"/>
    <w:bookmarkStart w:name="z120" w:id="67"/>
    <w:p>
      <w:pPr>
        <w:spacing w:after="0"/>
        <w:ind w:left="0"/>
        <w:jc w:val="both"/>
      </w:pPr>
      <w:r>
        <w:rPr>
          <w:rFonts w:ascii="Times New Roman"/>
          <w:b w:val="false"/>
          <w:i w:val="false"/>
          <w:color w:val="000000"/>
          <w:sz w:val="28"/>
        </w:rPr>
        <w:t>
      3) өз құзыреті шегінде мектепке дейінгі ұйымдар қызметкерлері орындауға міндетті бұйрықтар мен өкімдер шығарады, жаза қолданады;</w:t>
      </w:r>
    </w:p>
    <w:bookmarkEnd w:id="67"/>
    <w:bookmarkStart w:name="z121" w:id="68"/>
    <w:p>
      <w:pPr>
        <w:spacing w:after="0"/>
        <w:ind w:left="0"/>
        <w:jc w:val="both"/>
      </w:pPr>
      <w:r>
        <w:rPr>
          <w:rFonts w:ascii="Times New Roman"/>
          <w:b w:val="false"/>
          <w:i w:val="false"/>
          <w:color w:val="000000"/>
          <w:sz w:val="28"/>
        </w:rPr>
        <w:t>
      4) кадрларды іріктеу мен орналастыруды жүзеге асырады, Қазақстан Республикасының қолданыстағы заңнамасына сәйкес қызметкерлерді жұмысқа қабылдау және жұмыстан шығару құқығын пайдаланады;</w:t>
      </w:r>
    </w:p>
    <w:bookmarkEnd w:id="68"/>
    <w:bookmarkStart w:name="z122" w:id="69"/>
    <w:p>
      <w:pPr>
        <w:spacing w:after="0"/>
        <w:ind w:left="0"/>
        <w:jc w:val="both"/>
      </w:pPr>
      <w:r>
        <w:rPr>
          <w:rFonts w:ascii="Times New Roman"/>
          <w:b w:val="false"/>
          <w:i w:val="false"/>
          <w:color w:val="000000"/>
          <w:sz w:val="28"/>
        </w:rPr>
        <w:t>
      5) мектепке дейінгі тәрбие мен оқытудың мемлекеттiк жалпыға мiндеттi стандартының талаптарына, Қазақстан Республикасының халықтың санитариялық-эпидемиологиялық саламаттылығы саласындағы нормативтік құқықтық актілеріне сәйкес мектепке дейінгі ұйымдағы оқыту-тәрбиелеу процесін жүзеге асыру үшін жағдайлар жасайды;</w:t>
      </w:r>
    </w:p>
    <w:bookmarkEnd w:id="69"/>
    <w:bookmarkStart w:name="z123" w:id="70"/>
    <w:p>
      <w:pPr>
        <w:spacing w:after="0"/>
        <w:ind w:left="0"/>
        <w:jc w:val="both"/>
      </w:pPr>
      <w:r>
        <w:rPr>
          <w:rFonts w:ascii="Times New Roman"/>
          <w:b w:val="false"/>
          <w:i w:val="false"/>
          <w:color w:val="000000"/>
          <w:sz w:val="28"/>
        </w:rPr>
        <w:t xml:space="preserve">
      6) балалардың мүдделерін, отбасы қажеттіліктерін қанағаттандыруға бағытталған қосымша көрсетілетін қызметтерді ұйымдастырады; </w:t>
      </w:r>
    </w:p>
    <w:bookmarkEnd w:id="70"/>
    <w:bookmarkStart w:name="z124" w:id="71"/>
    <w:p>
      <w:pPr>
        <w:spacing w:after="0"/>
        <w:ind w:left="0"/>
        <w:jc w:val="both"/>
      </w:pPr>
      <w:r>
        <w:rPr>
          <w:rFonts w:ascii="Times New Roman"/>
          <w:b w:val="false"/>
          <w:i w:val="false"/>
          <w:color w:val="000000"/>
          <w:sz w:val="28"/>
        </w:rPr>
        <w:t>
      7) баланы мектепке дейінгі ұйымға қабылдаған кезде ата-анасын немесе заңды өкілдерін жарғымен, қабылдау тәртібі мен оқыту-тәрбиелеу процесін және медициналық қызмет көрсетуді ұйымдастыру тәртібін регламенттейтін құжаттармен таныстырады, ата-аналармен немесе заңды өкілдермен шарт жасасады;</w:t>
      </w:r>
    </w:p>
    <w:bookmarkEnd w:id="71"/>
    <w:bookmarkStart w:name="z125" w:id="72"/>
    <w:p>
      <w:pPr>
        <w:spacing w:after="0"/>
        <w:ind w:left="0"/>
        <w:jc w:val="both"/>
      </w:pPr>
      <w:r>
        <w:rPr>
          <w:rFonts w:ascii="Times New Roman"/>
          <w:b w:val="false"/>
          <w:i w:val="false"/>
          <w:color w:val="000000"/>
          <w:sz w:val="28"/>
        </w:rPr>
        <w:t>
      8) мектепке дейінгі ұйымға бекітілген мүліктің сақталуын және тиімді пайдаланылуын қамтамасыз етеді.</w:t>
      </w:r>
    </w:p>
    <w:bookmarkEnd w:id="72"/>
    <w:bookmarkStart w:name="z126" w:id="73"/>
    <w:p>
      <w:pPr>
        <w:spacing w:after="0"/>
        <w:ind w:left="0"/>
        <w:jc w:val="both"/>
      </w:pPr>
      <w:r>
        <w:rPr>
          <w:rFonts w:ascii="Times New Roman"/>
          <w:b w:val="false"/>
          <w:i w:val="false"/>
          <w:color w:val="000000"/>
          <w:sz w:val="28"/>
        </w:rPr>
        <w:t>
      27. Мектепке дейінгі ұйымның басшысы Қазақстан Республикасының заңдарына сәйкес:</w:t>
      </w:r>
    </w:p>
    <w:bookmarkEnd w:id="73"/>
    <w:bookmarkStart w:name="z127" w:id="74"/>
    <w:p>
      <w:pPr>
        <w:spacing w:after="0"/>
        <w:ind w:left="0"/>
        <w:jc w:val="both"/>
      </w:pPr>
      <w:r>
        <w:rPr>
          <w:rFonts w:ascii="Times New Roman"/>
          <w:b w:val="false"/>
          <w:i w:val="false"/>
          <w:color w:val="000000"/>
          <w:sz w:val="28"/>
        </w:rPr>
        <w:t>
      1) тәрбиеленушілердің, қызметкерлердің құқықтары мен бостандықтарын бұзғаны;</w:t>
      </w:r>
    </w:p>
    <w:bookmarkEnd w:id="74"/>
    <w:bookmarkStart w:name="z128" w:id="75"/>
    <w:p>
      <w:pPr>
        <w:spacing w:after="0"/>
        <w:ind w:left="0"/>
        <w:jc w:val="both"/>
      </w:pPr>
      <w:r>
        <w:rPr>
          <w:rFonts w:ascii="Times New Roman"/>
          <w:b w:val="false"/>
          <w:i w:val="false"/>
          <w:color w:val="000000"/>
          <w:sz w:val="28"/>
        </w:rPr>
        <w:t>
      2) өзінің құзыретіне жатқызылған функцияларды орындамағаны;</w:t>
      </w:r>
    </w:p>
    <w:bookmarkEnd w:id="75"/>
    <w:bookmarkStart w:name="z129" w:id="76"/>
    <w:p>
      <w:pPr>
        <w:spacing w:after="0"/>
        <w:ind w:left="0"/>
        <w:jc w:val="both"/>
      </w:pPr>
      <w:r>
        <w:rPr>
          <w:rFonts w:ascii="Times New Roman"/>
          <w:b w:val="false"/>
          <w:i w:val="false"/>
          <w:color w:val="000000"/>
          <w:sz w:val="28"/>
        </w:rPr>
        <w:t>
      3) мектепке дейінгі тәрбие мен оқытудың мемлекеттік жалпыға міндетті стандартының талаптарын бұзғаны;</w:t>
      </w:r>
    </w:p>
    <w:bookmarkEnd w:id="76"/>
    <w:bookmarkStart w:name="z130" w:id="77"/>
    <w:p>
      <w:pPr>
        <w:spacing w:after="0"/>
        <w:ind w:left="0"/>
        <w:jc w:val="both"/>
      </w:pPr>
      <w:r>
        <w:rPr>
          <w:rFonts w:ascii="Times New Roman"/>
          <w:b w:val="false"/>
          <w:i w:val="false"/>
          <w:color w:val="000000"/>
          <w:sz w:val="28"/>
        </w:rPr>
        <w:t>
      4) тәрбиеленушілер мен қызметкерлердің оқу-тәрбие процесі кезіндегі өмірі мен денсаулығы;</w:t>
      </w:r>
    </w:p>
    <w:bookmarkEnd w:id="77"/>
    <w:bookmarkStart w:name="z131" w:id="78"/>
    <w:p>
      <w:pPr>
        <w:spacing w:after="0"/>
        <w:ind w:left="0"/>
        <w:jc w:val="both"/>
      </w:pPr>
      <w:r>
        <w:rPr>
          <w:rFonts w:ascii="Times New Roman"/>
          <w:b w:val="false"/>
          <w:i w:val="false"/>
          <w:color w:val="000000"/>
          <w:sz w:val="28"/>
        </w:rPr>
        <w:t>
      5) қаржы-шаруашылық қызметінің жай-күйі, оның ішінде материалдық және ақшалай қаражатты нысаналы пайдаланбағаны үшін;</w:t>
      </w:r>
    </w:p>
    <w:bookmarkEnd w:id="78"/>
    <w:bookmarkStart w:name="z132" w:id="79"/>
    <w:p>
      <w:pPr>
        <w:spacing w:after="0"/>
        <w:ind w:left="0"/>
        <w:jc w:val="both"/>
      </w:pPr>
      <w:r>
        <w:rPr>
          <w:rFonts w:ascii="Times New Roman"/>
          <w:b w:val="false"/>
          <w:i w:val="false"/>
          <w:color w:val="000000"/>
          <w:sz w:val="28"/>
        </w:rPr>
        <w:t>
      6) нормативтік құқықтық актілерде және еңбек шартының талаптарында көзделген талаптардың өзге де бұзылғаны үшін жауапты болады.</w:t>
      </w:r>
    </w:p>
    <w:bookmarkEnd w:id="79"/>
    <w:bookmarkStart w:name="z133" w:id="80"/>
    <w:p>
      <w:pPr>
        <w:spacing w:after="0"/>
        <w:ind w:left="0"/>
        <w:jc w:val="both"/>
      </w:pPr>
      <w:r>
        <w:rPr>
          <w:rFonts w:ascii="Times New Roman"/>
          <w:b w:val="false"/>
          <w:i w:val="false"/>
          <w:color w:val="000000"/>
          <w:sz w:val="28"/>
        </w:rPr>
        <w:t xml:space="preserve">
      28. Мектепке дейінгі ұйымдар қызметкерлерінің құқықтары мен міндеттері мектепке дейінгі ұйым дербес әзірлейтін ішкі тәртіп қағидаларында және қызметкерлердің лауазымдық нұсқаулықтарында нақтыланады. Бұл ретте көрсетілген актілерде тіркелетін құқықтар мен міндеттер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"Білім туралы" </w:t>
      </w:r>
      <w:r>
        <w:rPr>
          <w:rFonts w:ascii="Times New Roman"/>
          <w:b w:val="false"/>
          <w:i w:val="false"/>
          <w:color w:val="000000"/>
          <w:sz w:val="28"/>
        </w:rPr>
        <w:t>Заңға</w:t>
      </w:r>
      <w:r>
        <w:rPr>
          <w:rFonts w:ascii="Times New Roman"/>
          <w:b w:val="false"/>
          <w:i w:val="false"/>
          <w:color w:val="000000"/>
          <w:sz w:val="28"/>
        </w:rPr>
        <w:t xml:space="preserve">, өзге де заңнамалық актілер мен мектепке дейінгі ұйым жарғысына қайшы келмеуі тиіс. </w:t>
      </w:r>
    </w:p>
    <w:bookmarkEnd w:id="80"/>
    <w:bookmarkStart w:name="z134" w:id="81"/>
    <w:p>
      <w:pPr>
        <w:spacing w:after="0"/>
        <w:ind w:left="0"/>
        <w:jc w:val="both"/>
      </w:pPr>
      <w:r>
        <w:rPr>
          <w:rFonts w:ascii="Times New Roman"/>
          <w:b w:val="false"/>
          <w:i w:val="false"/>
          <w:color w:val="000000"/>
          <w:sz w:val="28"/>
        </w:rPr>
        <w:t xml:space="preserve">
      29. Мектепке дейінгі ұйым мен ата-аналар немесе заңды өкілдер арасындағы өзара қарым-қатынас баланы мектепке дейінгі ұйымға қабылдаған кезде жасалатын шартпен реттеледі. </w:t>
      </w:r>
    </w:p>
    <w:bookmarkEnd w:id="81"/>
    <w:bookmarkStart w:name="z135" w:id="82"/>
    <w:p>
      <w:pPr>
        <w:spacing w:after="0"/>
        <w:ind w:left="0"/>
        <w:jc w:val="both"/>
      </w:pPr>
      <w:r>
        <w:rPr>
          <w:rFonts w:ascii="Times New Roman"/>
          <w:b w:val="false"/>
          <w:i w:val="false"/>
          <w:color w:val="000000"/>
          <w:sz w:val="28"/>
        </w:rPr>
        <w:t>
      Шартта баланың мектепке дейінгі ұйымға бару режимі, тамақтану жиілігі, қосымша білім беру, сауықтыру қызметтерін көрсету деңгейі және ұсыну мерзімі, мектепке дейінгі ұйымда баланы күтіп-бағу ақысының мөлшері, қосымша ақылы қызметтер және өзге де жағдайлар айқындалады.</w:t>
      </w:r>
    </w:p>
    <w:bookmarkEnd w:id="82"/>
    <w:bookmarkStart w:name="z136" w:id="83"/>
    <w:p>
      <w:pPr>
        <w:spacing w:after="0"/>
        <w:ind w:left="0"/>
        <w:jc w:val="left"/>
      </w:pPr>
      <w:r>
        <w:rPr>
          <w:rFonts w:ascii="Times New Roman"/>
          <w:b/>
          <w:i w:val="false"/>
          <w:color w:val="000000"/>
        </w:rPr>
        <w:t xml:space="preserve"> 3. Мектепке дейінгі ұйымдағы оқыту-тәрбиелеу процесі</w:t>
      </w:r>
    </w:p>
    <w:bookmarkEnd w:id="83"/>
    <w:bookmarkStart w:name="z137" w:id="84"/>
    <w:p>
      <w:pPr>
        <w:spacing w:after="0"/>
        <w:ind w:left="0"/>
        <w:jc w:val="both"/>
      </w:pPr>
      <w:r>
        <w:rPr>
          <w:rFonts w:ascii="Times New Roman"/>
          <w:b w:val="false"/>
          <w:i w:val="false"/>
          <w:color w:val="000000"/>
          <w:sz w:val="28"/>
        </w:rPr>
        <w:t xml:space="preserve">
      30. Оқыту-тәрбиелеу процесінің негізгі қатысушылары балалар, ата-аналар немесе заңды өкілдер, педагог қызметкерлер болып табылады. </w:t>
      </w:r>
    </w:p>
    <w:bookmarkEnd w:id="84"/>
    <w:bookmarkStart w:name="z138" w:id="85"/>
    <w:p>
      <w:pPr>
        <w:spacing w:after="0"/>
        <w:ind w:left="0"/>
        <w:jc w:val="both"/>
      </w:pPr>
      <w:r>
        <w:rPr>
          <w:rFonts w:ascii="Times New Roman"/>
          <w:b w:val="false"/>
          <w:i w:val="false"/>
          <w:color w:val="000000"/>
          <w:sz w:val="28"/>
        </w:rPr>
        <w:t xml:space="preserve">
      Мектепке дейінгі ұйымдағы оқыту-тәрбиелеу процесі мектепке дейінгі тәрбие мен оқытудың мемлекеттік жалпыға міндетті стандарты негізінде әзірленген бағдарламаларға және оқу жоспарларына сәйкес жүзеге асырылады, сондай-ақ мектепке дейінгі ұйымның жарғысымен айқындалады. </w:t>
      </w:r>
    </w:p>
    <w:bookmarkEnd w:id="85"/>
    <w:bookmarkStart w:name="z139" w:id="86"/>
    <w:p>
      <w:pPr>
        <w:spacing w:after="0"/>
        <w:ind w:left="0"/>
        <w:jc w:val="both"/>
      </w:pPr>
      <w:r>
        <w:rPr>
          <w:rFonts w:ascii="Times New Roman"/>
          <w:b w:val="false"/>
          <w:i w:val="false"/>
          <w:color w:val="000000"/>
          <w:sz w:val="28"/>
        </w:rPr>
        <w:t xml:space="preserve">
      Мектепке дейінгі ұйымдардың педагогтері тиімді оқыту-тәрбиелеу процесін қамтамасыз ету мақсатында баламалы авторлық бағдарламаларды дербес таңдайды және қолданады, мектепке дейінгі тәрбие мен оқытудың мемлекеттік жалпыға міндетті стандартын сақтау шартымен тәрбиелеудің, оқытудың және сауықтырудың жаңа технологияларын енгізеді. </w:t>
      </w:r>
    </w:p>
    <w:bookmarkEnd w:id="86"/>
    <w:bookmarkStart w:name="z648" w:id="87"/>
    <w:p>
      <w:pPr>
        <w:spacing w:after="0"/>
        <w:ind w:left="0"/>
        <w:jc w:val="both"/>
      </w:pPr>
      <w:r>
        <w:rPr>
          <w:rFonts w:ascii="Times New Roman"/>
          <w:b w:val="false"/>
          <w:i w:val="false"/>
          <w:color w:val="000000"/>
          <w:sz w:val="28"/>
        </w:rPr>
        <w:t>
      31. Мектепке дейінгі ұйым тәрбиеленушісінің, ата-аналары мен қызметкерлерінің қарым-қатынасы оқыту-тәрбиелеу процесіне қатысушылардың өзара сыйластығы және жеке ерекшеліктеріне сәйкес тәрбиеленушіге даму еркіндігін ұсынуды ескере отырып, ынтымақтастық негізде құрылады.</w:t>
      </w:r>
    </w:p>
    <w:bookmarkEnd w:id="8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17 мамырдағы</w:t>
            </w:r>
            <w:r>
              <w:br/>
            </w:r>
            <w:r>
              <w:rPr>
                <w:rFonts w:ascii="Times New Roman"/>
                <w:b w:val="false"/>
                <w:i w:val="false"/>
                <w:color w:val="000000"/>
                <w:sz w:val="20"/>
              </w:rPr>
              <w:t>№ 499 қаулысымен</w:t>
            </w:r>
            <w:r>
              <w:br/>
            </w:r>
            <w:r>
              <w:rPr>
                <w:rFonts w:ascii="Times New Roman"/>
                <w:b w:val="false"/>
                <w:i w:val="false"/>
                <w:color w:val="000000"/>
                <w:sz w:val="20"/>
              </w:rPr>
              <w:t>бекітілген</w:t>
            </w:r>
          </w:p>
        </w:tc>
      </w:tr>
    </w:tbl>
    <w:bookmarkStart w:name="z12" w:id="88"/>
    <w:p>
      <w:pPr>
        <w:spacing w:after="0"/>
        <w:ind w:left="0"/>
        <w:jc w:val="left"/>
      </w:pPr>
      <w:r>
        <w:rPr>
          <w:rFonts w:ascii="Times New Roman"/>
          <w:b/>
          <w:i w:val="false"/>
          <w:color w:val="000000"/>
        </w:rPr>
        <w:t xml:space="preserve"> Орта білім беру (бастауыш, негізгі орта және жалпы орта) ұйымдары қызметінiң үлгілік қағидалары</w:t>
      </w:r>
    </w:p>
    <w:bookmarkEnd w:id="88"/>
    <w:p>
      <w:pPr>
        <w:spacing w:after="0"/>
        <w:ind w:left="0"/>
        <w:jc w:val="both"/>
      </w:pPr>
      <w:r>
        <w:rPr>
          <w:rFonts w:ascii="Times New Roman"/>
          <w:b w:val="false"/>
          <w:i w:val="false"/>
          <w:color w:val="ff0000"/>
          <w:sz w:val="28"/>
        </w:rPr>
        <w:t xml:space="preserve">
      Ескерту. Үлгілік қағидалар жаңа редакцияда - ҚР Үкіметінің 07.04.2017 </w:t>
      </w:r>
      <w:r>
        <w:rPr>
          <w:rFonts w:ascii="Times New Roman"/>
          <w:b w:val="false"/>
          <w:i w:val="false"/>
          <w:color w:val="ff0000"/>
          <w:sz w:val="28"/>
        </w:rPr>
        <w:t>№ 181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енгiзiледі).</w:t>
      </w:r>
    </w:p>
    <w:bookmarkStart w:name="z144" w:id="89"/>
    <w:p>
      <w:pPr>
        <w:spacing w:after="0"/>
        <w:ind w:left="0"/>
        <w:jc w:val="left"/>
      </w:pPr>
      <w:r>
        <w:rPr>
          <w:rFonts w:ascii="Times New Roman"/>
          <w:b/>
          <w:i w:val="false"/>
          <w:color w:val="000000"/>
        </w:rPr>
        <w:t xml:space="preserve"> 1. Жалпы ережелер</w:t>
      </w:r>
    </w:p>
    <w:bookmarkEnd w:id="89"/>
    <w:bookmarkStart w:name="z145" w:id="90"/>
    <w:p>
      <w:pPr>
        <w:spacing w:after="0"/>
        <w:ind w:left="0"/>
        <w:jc w:val="both"/>
      </w:pPr>
      <w:r>
        <w:rPr>
          <w:rFonts w:ascii="Times New Roman"/>
          <w:b w:val="false"/>
          <w:i w:val="false"/>
          <w:color w:val="000000"/>
          <w:sz w:val="28"/>
        </w:rPr>
        <w:t xml:space="preserve">
      1. Осы Орта білім беру ұйымдары (бастауыш, негізгі орта және жалпы орта) қызметінiң үлгілік қағидалары (бұдан әрі – Қағидалар)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"Назарбаев зияткерлік мектептері" дербес білім беру ұйымдарын қоспағанда, олардың меншік нысаны мен ведомстволық бағыныстылығына қарамастан бастауыш, негізгі орта және жалпы орта білімнің жалпы білім беретін оқу бағдарламаларын іске асыратын ұйымдар (бұдан әрі – білім беру ұйымдары) қызметінің тәртібін айқындайды.</w:t>
      </w:r>
    </w:p>
    <w:bookmarkEnd w:id="90"/>
    <w:bookmarkStart w:name="z146" w:id="91"/>
    <w:p>
      <w:pPr>
        <w:spacing w:after="0"/>
        <w:ind w:left="0"/>
        <w:jc w:val="both"/>
      </w:pPr>
      <w:r>
        <w:rPr>
          <w:rFonts w:ascii="Times New Roman"/>
          <w:b w:val="false"/>
          <w:i w:val="false"/>
          <w:color w:val="000000"/>
          <w:sz w:val="28"/>
        </w:rPr>
        <w:t>
      2. Білім беру ұйымдарының негізгі міндеттері:</w:t>
      </w:r>
    </w:p>
    <w:bookmarkEnd w:id="91"/>
    <w:bookmarkStart w:name="z147" w:id="92"/>
    <w:p>
      <w:pPr>
        <w:spacing w:after="0"/>
        <w:ind w:left="0"/>
        <w:jc w:val="both"/>
      </w:pPr>
      <w:r>
        <w:rPr>
          <w:rFonts w:ascii="Times New Roman"/>
          <w:b w:val="false"/>
          <w:i w:val="false"/>
          <w:color w:val="000000"/>
          <w:sz w:val="28"/>
        </w:rPr>
        <w:t>
      1) білікті жеке тұлғаны қалыптастыруға және дамытуға бағытталған білім беру бағдарламаларын меңгеру арқылы оқушылардың функционалдық сауаттылығын дамыту үшін жағдайлар жасау;</w:t>
      </w:r>
    </w:p>
    <w:bookmarkEnd w:id="92"/>
    <w:bookmarkStart w:name="z148" w:id="93"/>
    <w:p>
      <w:pPr>
        <w:spacing w:after="0"/>
        <w:ind w:left="0"/>
        <w:jc w:val="both"/>
      </w:pPr>
      <w:r>
        <w:rPr>
          <w:rFonts w:ascii="Times New Roman"/>
          <w:b w:val="false"/>
          <w:i w:val="false"/>
          <w:color w:val="000000"/>
          <w:sz w:val="28"/>
        </w:rPr>
        <w:t>
      2) білім алушылардың тиісті мемлекеттік жалпыға міндетті білім беру стандартында көзделген базистік ғылыми негіздерді алуын қамтамасыз ету;</w:t>
      </w:r>
    </w:p>
    <w:bookmarkEnd w:id="93"/>
    <w:bookmarkStart w:name="z149" w:id="94"/>
    <w:p>
      <w:pPr>
        <w:spacing w:after="0"/>
        <w:ind w:left="0"/>
        <w:jc w:val="both"/>
      </w:pPr>
      <w:r>
        <w:rPr>
          <w:rFonts w:ascii="Times New Roman"/>
          <w:b w:val="false"/>
          <w:i w:val="false"/>
          <w:color w:val="000000"/>
          <w:sz w:val="28"/>
        </w:rPr>
        <w:t>
      3) жеке тұлғаның шығармашылық, рухани және дене бітімі мүмкiндіктерін дамыту, адамгершілік пен салауатты өмір салтының берік негіздерін қалыптастыру;</w:t>
      </w:r>
    </w:p>
    <w:bookmarkEnd w:id="94"/>
    <w:bookmarkStart w:name="z150" w:id="95"/>
    <w:p>
      <w:pPr>
        <w:spacing w:after="0"/>
        <w:ind w:left="0"/>
        <w:jc w:val="both"/>
      </w:pPr>
      <w:r>
        <w:rPr>
          <w:rFonts w:ascii="Times New Roman"/>
          <w:b w:val="false"/>
          <w:i w:val="false"/>
          <w:color w:val="000000"/>
          <w:sz w:val="28"/>
        </w:rPr>
        <w:t>
      4) азаматтық пен патриотизмге, өз Отаны – Қазақстан Республикасына деген сүйіспеншілікке, мемлекеттiк рәміздерді және мемлекеттік тілді құрметтеуге, халық дәстүрлерін қадірлеуге, Конституцияға және қоғамға қайшы келетін кез келген көріністерге төзбеушілікке тәрбиелеу;</w:t>
      </w:r>
    </w:p>
    <w:bookmarkEnd w:id="95"/>
    <w:bookmarkStart w:name="z151" w:id="96"/>
    <w:p>
      <w:pPr>
        <w:spacing w:after="0"/>
        <w:ind w:left="0"/>
        <w:jc w:val="both"/>
      </w:pPr>
      <w:r>
        <w:rPr>
          <w:rFonts w:ascii="Times New Roman"/>
          <w:b w:val="false"/>
          <w:i w:val="false"/>
          <w:color w:val="000000"/>
          <w:sz w:val="28"/>
        </w:rPr>
        <w:t>
      5) белсенді азаматтық ұстанымы бар жеке тұлғаны тәрбиелеу, республиканың қоғамдық-саяси, экономикалық және мәдени өміріне араласу қажеттілігін, жеке тұлғаның өз құқықтары мен міндеттеріне саналы көзқарасын қалыптастыру;</w:t>
      </w:r>
    </w:p>
    <w:bookmarkEnd w:id="96"/>
    <w:bookmarkStart w:name="z152" w:id="97"/>
    <w:p>
      <w:pPr>
        <w:spacing w:after="0"/>
        <w:ind w:left="0"/>
        <w:jc w:val="both"/>
      </w:pPr>
      <w:r>
        <w:rPr>
          <w:rFonts w:ascii="Times New Roman"/>
          <w:b w:val="false"/>
          <w:i w:val="false"/>
          <w:color w:val="000000"/>
          <w:sz w:val="28"/>
        </w:rPr>
        <w:t>
      6) отандық және әлемдік мәдениет жетістіктеріне баулу, қазақ халқы мен Қазақстан Республикасында тұратын басқа да ұлттардың тарихын, әдет-ғұрпы мен дәстүрлерін зерделеу.</w:t>
      </w:r>
    </w:p>
    <w:bookmarkEnd w:id="97"/>
    <w:bookmarkStart w:name="z153" w:id="98"/>
    <w:p>
      <w:pPr>
        <w:spacing w:after="0"/>
        <w:ind w:left="0"/>
        <w:jc w:val="both"/>
      </w:pPr>
      <w:r>
        <w:rPr>
          <w:rFonts w:ascii="Times New Roman"/>
          <w:b w:val="false"/>
          <w:i w:val="false"/>
          <w:color w:val="000000"/>
          <w:sz w:val="28"/>
        </w:rPr>
        <w:t>
      3. Білім беру ұйымдары өз қызметін Қазақстан Республикасының қолданыстағы заңнамасына сәйкес берілген лицензияның негізінде жүзеге асырады.</w:t>
      </w:r>
    </w:p>
    <w:bookmarkEnd w:id="98"/>
    <w:bookmarkStart w:name="z154" w:id="99"/>
    <w:p>
      <w:pPr>
        <w:spacing w:after="0"/>
        <w:ind w:left="0"/>
        <w:jc w:val="both"/>
      </w:pPr>
      <w:r>
        <w:rPr>
          <w:rFonts w:ascii="Times New Roman"/>
          <w:b w:val="false"/>
          <w:i w:val="false"/>
          <w:color w:val="000000"/>
          <w:sz w:val="28"/>
        </w:rPr>
        <w:t>
      4. Лицензиялау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электрондық нысанда жүзеге асырылады.</w:t>
      </w:r>
    </w:p>
    <w:bookmarkEnd w:id="99"/>
    <w:bookmarkStart w:name="z155" w:id="100"/>
    <w:p>
      <w:pPr>
        <w:spacing w:after="0"/>
        <w:ind w:left="0"/>
        <w:jc w:val="both"/>
      </w:pPr>
      <w:r>
        <w:rPr>
          <w:rFonts w:ascii="Times New Roman"/>
          <w:b w:val="false"/>
          <w:i w:val="false"/>
          <w:color w:val="000000"/>
          <w:sz w:val="28"/>
        </w:rPr>
        <w:t>
      5. Жеке тұлғаның қажеттіліктері мен мүмкіндіктерін ескере отырып, білім беретін оқу бағдарламаларының мазмұнына, білім берудің әрбір деңгейін алуға қол жеткізу жағдайларының жасалуына қарай оқыту күндізгі, сырттай, кешкі, экстернат және ерекше білім беру қажеттілігі бар адамдар (балалар) үшін қашықтықтан оқыту нысандарында жүзеге асырылады.</w:t>
      </w:r>
    </w:p>
    <w:bookmarkEnd w:id="100"/>
    <w:bookmarkStart w:name="z156" w:id="101"/>
    <w:p>
      <w:pPr>
        <w:spacing w:after="0"/>
        <w:ind w:left="0"/>
        <w:jc w:val="both"/>
      </w:pPr>
      <w:r>
        <w:rPr>
          <w:rFonts w:ascii="Times New Roman"/>
          <w:b w:val="false"/>
          <w:i w:val="false"/>
          <w:color w:val="000000"/>
          <w:sz w:val="28"/>
        </w:rPr>
        <w:t>
      6. Мемлекет инклюзивті білім беру мақсаттарын іске асыра отырып, білім берудің барлық деңгейлерінде ерекше білім беру қажеттілігі бар азаматтарға олардың білім алуына, дамуындағы ауытқуды түзетуіне және әлеуметтік бейімделуіне арнайы жағдайлар жасауды қамтамасыз етеді.</w:t>
      </w:r>
    </w:p>
    <w:bookmarkEnd w:id="101"/>
    <w:bookmarkStart w:name="z157" w:id="102"/>
    <w:p>
      <w:pPr>
        <w:spacing w:after="0"/>
        <w:ind w:left="0"/>
        <w:jc w:val="both"/>
      </w:pPr>
      <w:r>
        <w:rPr>
          <w:rFonts w:ascii="Times New Roman"/>
          <w:b w:val="false"/>
          <w:i w:val="false"/>
          <w:color w:val="000000"/>
          <w:sz w:val="28"/>
        </w:rPr>
        <w:t>
      7. Денсаулық жағдайы бойынша ұзақ уақыт білім беру ұйымдарына бара алмайтын азаматтар үшін үйде немесе стационарлық көмек көрсететін, сондай-ақ қалпына келтіріп емдеу және медициналық оңалту ұйымдарында тегін жеке оқыту ұйымдастырылады.</w:t>
      </w:r>
    </w:p>
    <w:bookmarkEnd w:id="102"/>
    <w:bookmarkStart w:name="z158" w:id="103"/>
    <w:p>
      <w:pPr>
        <w:spacing w:after="0"/>
        <w:ind w:left="0"/>
        <w:jc w:val="both"/>
      </w:pPr>
      <w:r>
        <w:rPr>
          <w:rFonts w:ascii="Times New Roman"/>
          <w:b w:val="false"/>
          <w:i w:val="false"/>
          <w:color w:val="000000"/>
          <w:sz w:val="28"/>
        </w:rPr>
        <w:t>
      8. Ақылы білім беру қызметтерін іске асыратын мемлекеттiк емес білім беру ұйымдарында білім алушының, оның ата-анасының немесе өзге де заңды өкілдерінің өзара қарым-қатынастары оқу мерзімін, оқу үшін төлем мөлшерін, өзге де жағдайларды айқындайтын шартпен реттеледі</w:t>
      </w:r>
    </w:p>
    <w:bookmarkEnd w:id="103"/>
    <w:bookmarkStart w:name="z159" w:id="104"/>
    <w:p>
      <w:pPr>
        <w:spacing w:after="0"/>
        <w:ind w:left="0"/>
        <w:jc w:val="both"/>
      </w:pPr>
      <w:r>
        <w:rPr>
          <w:rFonts w:ascii="Times New Roman"/>
          <w:b w:val="false"/>
          <w:i w:val="false"/>
          <w:color w:val="000000"/>
          <w:sz w:val="28"/>
        </w:rPr>
        <w:t>
      9. Он алты жасқа дейінгі балаларды білім беретін мемлекеттік ұйымдардан шығаруға құқыққа қарсы әрекеттер жасағаны, білім беру ұйымдарының жарғысын өрескел және бірнеше рет бұзғаны үшін білім беру ұйымын мемлекеттік басқару органының шешімі бойынша ерекше жағдайларда рұқсат етіледі.</w:t>
      </w:r>
    </w:p>
    <w:bookmarkEnd w:id="104"/>
    <w:bookmarkStart w:name="z160" w:id="105"/>
    <w:p>
      <w:pPr>
        <w:spacing w:after="0"/>
        <w:ind w:left="0"/>
        <w:jc w:val="both"/>
      </w:pPr>
      <w:r>
        <w:rPr>
          <w:rFonts w:ascii="Times New Roman"/>
          <w:b w:val="false"/>
          <w:i w:val="false"/>
          <w:color w:val="000000"/>
          <w:sz w:val="28"/>
        </w:rPr>
        <w:t>
      Жетім балаларды және ата-анасының қамқорлығынсыз қалған балаларды шығару туралы шешім қорғаншылық және қамқоршылық ұйымдарының келісімімен қабылданады.</w:t>
      </w:r>
    </w:p>
    <w:bookmarkEnd w:id="105"/>
    <w:bookmarkStart w:name="z161" w:id="106"/>
    <w:p>
      <w:pPr>
        <w:spacing w:after="0"/>
        <w:ind w:left="0"/>
        <w:jc w:val="both"/>
      </w:pPr>
      <w:r>
        <w:rPr>
          <w:rFonts w:ascii="Times New Roman"/>
          <w:b w:val="false"/>
          <w:i w:val="false"/>
          <w:color w:val="000000"/>
          <w:sz w:val="28"/>
        </w:rPr>
        <w:t>
      Мемлекеттік білім беру ұйымдарынан шығарылған балалардың жалпы орта білім алуы түзеу мекемелері жанындағы жалпы білім беретін мектепте, кешкі және жекеменшік мектепте немесе экстернат нысанында жалғасады.</w:t>
      </w:r>
    </w:p>
    <w:bookmarkEnd w:id="106"/>
    <w:bookmarkStart w:name="z162" w:id="107"/>
    <w:p>
      <w:pPr>
        <w:spacing w:after="0"/>
        <w:ind w:left="0"/>
        <w:jc w:val="both"/>
      </w:pPr>
      <w:r>
        <w:rPr>
          <w:rFonts w:ascii="Times New Roman"/>
          <w:b w:val="false"/>
          <w:i w:val="false"/>
          <w:color w:val="000000"/>
          <w:sz w:val="28"/>
        </w:rPr>
        <w:t>
      10. Қызметкер мен білім беру ұйымының еңбек қатынастары Қазақстан Республикасының еңбек заңнамасымен реттеледі.</w:t>
      </w:r>
    </w:p>
    <w:bookmarkEnd w:id="107"/>
    <w:bookmarkStart w:name="z163" w:id="108"/>
    <w:p>
      <w:pPr>
        <w:spacing w:after="0"/>
        <w:ind w:left="0"/>
        <w:jc w:val="left"/>
      </w:pPr>
      <w:r>
        <w:rPr>
          <w:rFonts w:ascii="Times New Roman"/>
          <w:b/>
          <w:i w:val="false"/>
          <w:color w:val="000000"/>
        </w:rPr>
        <w:t xml:space="preserve"> 2. Білім беру ұйымдары қызметінің тәртібі</w:t>
      </w:r>
    </w:p>
    <w:bookmarkEnd w:id="108"/>
    <w:bookmarkStart w:name="z164" w:id="109"/>
    <w:p>
      <w:pPr>
        <w:spacing w:after="0"/>
        <w:ind w:left="0"/>
        <w:jc w:val="both"/>
      </w:pPr>
      <w:r>
        <w:rPr>
          <w:rFonts w:ascii="Times New Roman"/>
          <w:b w:val="false"/>
          <w:i w:val="false"/>
          <w:color w:val="000000"/>
          <w:sz w:val="28"/>
        </w:rPr>
        <w:t>
      11. Оқушылар, педагог қызметкерлер, оқушылардың ата-аналары немесе олардың өзге де заңды өкілдері білім беру процесінің субъектілері болып табылады.</w:t>
      </w:r>
    </w:p>
    <w:bookmarkEnd w:id="109"/>
    <w:bookmarkStart w:name="z165" w:id="110"/>
    <w:p>
      <w:pPr>
        <w:spacing w:after="0"/>
        <w:ind w:left="0"/>
        <w:jc w:val="both"/>
      </w:pPr>
      <w:r>
        <w:rPr>
          <w:rFonts w:ascii="Times New Roman"/>
          <w:b w:val="false"/>
          <w:i w:val="false"/>
          <w:color w:val="000000"/>
          <w:sz w:val="28"/>
        </w:rPr>
        <w:t>
      12. Қорытынды аттестаттаудан өткен білім алушыларға білім туралы мемлекеттік үлгідегі құжаттарды негізгі орта, жалпы орта білімнің жалпы білім беретін оқу бағдарламалары бойынша білім беру қызметімен айналысуға лицензиясы бар және мемлекеттік аттестатаудан өткен білім беру ұйымдары береді.</w:t>
      </w:r>
    </w:p>
    <w:bookmarkEnd w:id="110"/>
    <w:bookmarkStart w:name="z166" w:id="111"/>
    <w:p>
      <w:pPr>
        <w:spacing w:after="0"/>
        <w:ind w:left="0"/>
        <w:jc w:val="both"/>
      </w:pPr>
      <w:r>
        <w:rPr>
          <w:rFonts w:ascii="Times New Roman"/>
          <w:b w:val="false"/>
          <w:i w:val="false"/>
          <w:color w:val="000000"/>
          <w:sz w:val="28"/>
        </w:rPr>
        <w:t>
      Білім туралы мемлекеттік үлгідегі құжаттарды толтыруға қойылатын талаптарды білім беру саласындағы уәкілетті орган айқындайды.</w:t>
      </w:r>
    </w:p>
    <w:bookmarkEnd w:id="111"/>
    <w:bookmarkStart w:name="z167" w:id="112"/>
    <w:p>
      <w:pPr>
        <w:spacing w:after="0"/>
        <w:ind w:left="0"/>
        <w:jc w:val="both"/>
      </w:pPr>
      <w:r>
        <w:rPr>
          <w:rFonts w:ascii="Times New Roman"/>
          <w:b w:val="false"/>
          <w:i w:val="false"/>
          <w:color w:val="000000"/>
          <w:sz w:val="28"/>
        </w:rPr>
        <w:t>
      13. Педагогтік қызметпен айналысуға тиісті бейіні бойынша арнайы педагогикалық немесе кәсіптік білімі бар адамдар жіберіледі</w:t>
      </w:r>
    </w:p>
    <w:bookmarkEnd w:id="112"/>
    <w:bookmarkStart w:name="z168" w:id="113"/>
    <w:p>
      <w:pPr>
        <w:spacing w:after="0"/>
        <w:ind w:left="0"/>
        <w:jc w:val="both"/>
      </w:pPr>
      <w:r>
        <w:rPr>
          <w:rFonts w:ascii="Times New Roman"/>
          <w:b w:val="false"/>
          <w:i w:val="false"/>
          <w:color w:val="000000"/>
          <w:sz w:val="28"/>
        </w:rPr>
        <w:t>
      Білім беру ұйымдарындағы жұмысқа:</w:t>
      </w:r>
    </w:p>
    <w:bookmarkEnd w:id="113"/>
    <w:bookmarkStart w:name="z169" w:id="114"/>
    <w:p>
      <w:pPr>
        <w:spacing w:after="0"/>
        <w:ind w:left="0"/>
        <w:jc w:val="both"/>
      </w:pPr>
      <w:r>
        <w:rPr>
          <w:rFonts w:ascii="Times New Roman"/>
          <w:b w:val="false"/>
          <w:i w:val="false"/>
          <w:color w:val="000000"/>
          <w:sz w:val="28"/>
        </w:rPr>
        <w:t>
      1) медициналық қарсы көрсетілімі бар;</w:t>
      </w:r>
    </w:p>
    <w:bookmarkEnd w:id="114"/>
    <w:bookmarkStart w:name="z170" w:id="115"/>
    <w:p>
      <w:pPr>
        <w:spacing w:after="0"/>
        <w:ind w:left="0"/>
        <w:jc w:val="both"/>
      </w:pPr>
      <w:r>
        <w:rPr>
          <w:rFonts w:ascii="Times New Roman"/>
          <w:b w:val="false"/>
          <w:i w:val="false"/>
          <w:color w:val="000000"/>
          <w:sz w:val="28"/>
        </w:rPr>
        <w:t>
      2) психиатриялық және (немесе) наркологиялық диспансерде есепте тұратын адамдар;</w:t>
      </w:r>
    </w:p>
    <w:bookmarkEnd w:id="115"/>
    <w:bookmarkStart w:name="z171" w:id="116"/>
    <w:p>
      <w:pPr>
        <w:spacing w:after="0"/>
        <w:ind w:left="0"/>
        <w:jc w:val="both"/>
      </w:pPr>
      <w:r>
        <w:rPr>
          <w:rFonts w:ascii="Times New Roman"/>
          <w:b w:val="false"/>
          <w:i w:val="false"/>
          <w:color w:val="000000"/>
          <w:sz w:val="28"/>
        </w:rPr>
        <w:t xml:space="preserve">
      3) Қазақстан Республикасының Еңбек кодексінде көзделген шектеулер негізінде жіберілмейді. </w:t>
      </w:r>
    </w:p>
    <w:bookmarkEnd w:id="116"/>
    <w:bookmarkStart w:name="z172" w:id="117"/>
    <w:p>
      <w:pPr>
        <w:spacing w:after="0"/>
        <w:ind w:left="0"/>
        <w:jc w:val="both"/>
      </w:pPr>
      <w:r>
        <w:rPr>
          <w:rFonts w:ascii="Times New Roman"/>
          <w:b w:val="false"/>
          <w:i w:val="false"/>
          <w:color w:val="000000"/>
          <w:sz w:val="28"/>
        </w:rPr>
        <w:t>
      14. Нормативтік оқу жүктемесі белгіленбеген білім беру ұйымдары қызметкерлерінің жұмыс уақытының ұзақтығы Қазақстан Республикасының еңбек заңнамасына сәйкес белгіленеді.</w:t>
      </w:r>
    </w:p>
    <w:bookmarkEnd w:id="117"/>
    <w:bookmarkStart w:name="z173" w:id="118"/>
    <w:p>
      <w:pPr>
        <w:spacing w:after="0"/>
        <w:ind w:left="0"/>
        <w:jc w:val="left"/>
      </w:pPr>
      <w:r>
        <w:rPr>
          <w:rFonts w:ascii="Times New Roman"/>
          <w:b/>
          <w:i w:val="false"/>
          <w:color w:val="000000"/>
        </w:rPr>
        <w:t xml:space="preserve"> 3. Білім беру процесі</w:t>
      </w:r>
    </w:p>
    <w:bookmarkEnd w:id="118"/>
    <w:bookmarkStart w:name="z174" w:id="119"/>
    <w:p>
      <w:pPr>
        <w:spacing w:after="0"/>
        <w:ind w:left="0"/>
        <w:jc w:val="both"/>
      </w:pPr>
      <w:r>
        <w:rPr>
          <w:rFonts w:ascii="Times New Roman"/>
          <w:b w:val="false"/>
          <w:i w:val="false"/>
          <w:color w:val="000000"/>
          <w:sz w:val="28"/>
        </w:rPr>
        <w:t>
      15. Білім беру ұйымдары білім беру процесін орта білім беру деңгейлерінің: бастауыш, негізгі орта және жалпы орта білім беру оқу бағдарламаларына сәйкес жүзеге асырады.</w:t>
      </w:r>
    </w:p>
    <w:bookmarkEnd w:id="119"/>
    <w:bookmarkStart w:name="z175" w:id="120"/>
    <w:p>
      <w:pPr>
        <w:spacing w:after="0"/>
        <w:ind w:left="0"/>
        <w:jc w:val="both"/>
      </w:pPr>
      <w:r>
        <w:rPr>
          <w:rFonts w:ascii="Times New Roman"/>
          <w:b w:val="false"/>
          <w:i w:val="false"/>
          <w:color w:val="000000"/>
          <w:sz w:val="28"/>
        </w:rPr>
        <w:t>
      16. Бастауыш білім берудің жалпы білім беретін оқу бағдарламалары баланың жеке басын қалыптастыруға, оның жеке қабілеттерін, оқу ісіндегі оң талпынысы мен алғырлығын: негізгі мектептің білім беру бағдарламаларын кейіннен меңгеру үшін оқудың, жазудың, есептеудің, тілдік қатынастың, шығармашылық тұрғыдан өзін-өзі көрсетудің, мінез-құлық мәдениетінің берік дағдыларын дамытуға бағытталған.</w:t>
      </w:r>
    </w:p>
    <w:bookmarkEnd w:id="120"/>
    <w:bookmarkStart w:name="z176" w:id="121"/>
    <w:p>
      <w:pPr>
        <w:spacing w:after="0"/>
        <w:ind w:left="0"/>
        <w:jc w:val="both"/>
      </w:pPr>
      <w:r>
        <w:rPr>
          <w:rFonts w:ascii="Times New Roman"/>
          <w:b w:val="false"/>
          <w:i w:val="false"/>
          <w:color w:val="000000"/>
          <w:sz w:val="28"/>
        </w:rPr>
        <w:t>
      17. Негізгі орта білім берудің жалпы білім беретін оқу бағдарламалары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бағытталады.</w:t>
      </w:r>
    </w:p>
    <w:bookmarkEnd w:id="121"/>
    <w:bookmarkStart w:name="z177" w:id="122"/>
    <w:p>
      <w:pPr>
        <w:spacing w:after="0"/>
        <w:ind w:left="0"/>
        <w:jc w:val="both"/>
      </w:pPr>
      <w:r>
        <w:rPr>
          <w:rFonts w:ascii="Times New Roman"/>
          <w:b w:val="false"/>
          <w:i w:val="false"/>
          <w:color w:val="000000"/>
          <w:sz w:val="28"/>
        </w:rPr>
        <w:t>
      Жалпы білім беретін оқу бағдарламасы білім алушылардың бейін алды даярлығын қамтиды.</w:t>
      </w:r>
    </w:p>
    <w:bookmarkEnd w:id="122"/>
    <w:bookmarkStart w:name="z178" w:id="123"/>
    <w:p>
      <w:pPr>
        <w:spacing w:after="0"/>
        <w:ind w:left="0"/>
        <w:jc w:val="both"/>
      </w:pPr>
      <w:r>
        <w:rPr>
          <w:rFonts w:ascii="Times New Roman"/>
          <w:b w:val="false"/>
          <w:i w:val="false"/>
          <w:color w:val="000000"/>
          <w:sz w:val="28"/>
        </w:rPr>
        <w:t>
      Әрбір пәннің мазмұнын зерделеу негізгі орта білім беру деңгейінде аяқталады.</w:t>
      </w:r>
    </w:p>
    <w:bookmarkEnd w:id="123"/>
    <w:bookmarkStart w:name="z179" w:id="124"/>
    <w:p>
      <w:pPr>
        <w:spacing w:after="0"/>
        <w:ind w:left="0"/>
        <w:jc w:val="both"/>
      </w:pPr>
      <w:r>
        <w:rPr>
          <w:rFonts w:ascii="Times New Roman"/>
          <w:b w:val="false"/>
          <w:i w:val="false"/>
          <w:color w:val="000000"/>
          <w:sz w:val="28"/>
        </w:rPr>
        <w:t>
      18. Жалпы орта білім берудің жалпы білім беретін оқу бағдарламалары бейіндік оқытуды енгізе отырып саралау, интеграциялау және білім беру мазмұнын кәсіптік бағдарлау негізінде әзірленеді</w:t>
      </w:r>
    </w:p>
    <w:bookmarkEnd w:id="124"/>
    <w:bookmarkStart w:name="z180" w:id="125"/>
    <w:p>
      <w:pPr>
        <w:spacing w:after="0"/>
        <w:ind w:left="0"/>
        <w:jc w:val="both"/>
      </w:pPr>
      <w:r>
        <w:rPr>
          <w:rFonts w:ascii="Times New Roman"/>
          <w:b w:val="false"/>
          <w:i w:val="false"/>
          <w:color w:val="000000"/>
          <w:sz w:val="28"/>
        </w:rPr>
        <w:t>
      19. Білім алушылардың ата-аналарының немесе өзге де заңды өкiлдерінiң мүдделерiн ескере отырып және жергiлiктi білім берудi басқару органдарымен келісу бойынша білім беру ұйымдарында инклюзивті сыныптар (бір сыныпта ерекше білім беру қажеттілігі бар екі баладан артық оқытылмауы тиіс) және (немесе) бұзушылық түрлері бойынша арнайы сыныптар ашылуы мүмкiн.</w:t>
      </w:r>
    </w:p>
    <w:bookmarkEnd w:id="125"/>
    <w:bookmarkStart w:name="z181" w:id="126"/>
    <w:p>
      <w:pPr>
        <w:spacing w:after="0"/>
        <w:ind w:left="0"/>
        <w:jc w:val="both"/>
      </w:pPr>
      <w:r>
        <w:rPr>
          <w:rFonts w:ascii="Times New Roman"/>
          <w:b w:val="false"/>
          <w:i w:val="false"/>
          <w:color w:val="000000"/>
          <w:sz w:val="28"/>
        </w:rPr>
        <w:t>
      Инклюзивтік сыныптарда оқитын ерекше білім беру қажеттілігі бар балалар психологиялық-медициналық-педагогикалық консультацияның қорытындысы мен ұсынымдары бойынша жалпы білім берудің оқу бағдарламасы немесе жеке бағдарлама бойынша білім алуы мүмкін.</w:t>
      </w:r>
    </w:p>
    <w:bookmarkEnd w:id="126"/>
    <w:bookmarkStart w:name="z182" w:id="127"/>
    <w:p>
      <w:pPr>
        <w:spacing w:after="0"/>
        <w:ind w:left="0"/>
        <w:jc w:val="both"/>
      </w:pPr>
      <w:r>
        <w:rPr>
          <w:rFonts w:ascii="Times New Roman"/>
          <w:b w:val="false"/>
          <w:i w:val="false"/>
          <w:color w:val="000000"/>
          <w:sz w:val="28"/>
        </w:rPr>
        <w:t>
      Инклюзивтік және (немесе) арнайы сыныптарда оқитын ерекше білім беру қажеттілігі бар балалар үшін түзету сабақтарын арнайы педагогтер (дефектолог, олигофренопедагог, сурдопедагог, тифлопедагог, логопед және басқалар) жүзеге асырады.</w:t>
      </w:r>
    </w:p>
    <w:bookmarkEnd w:id="127"/>
    <w:bookmarkStart w:name="z183" w:id="128"/>
    <w:p>
      <w:pPr>
        <w:spacing w:after="0"/>
        <w:ind w:left="0"/>
        <w:jc w:val="both"/>
      </w:pPr>
      <w:r>
        <w:rPr>
          <w:rFonts w:ascii="Times New Roman"/>
          <w:b w:val="false"/>
          <w:i w:val="false"/>
          <w:color w:val="000000"/>
          <w:sz w:val="28"/>
        </w:rPr>
        <w:t>
      20. Білім беру ұйымдарындағы оқу және тәрбие процесі оқу жұмыс бағдарламаларына және оқу жұмыс жоспарларына сәйкес жүзеге асырылады.</w:t>
      </w:r>
    </w:p>
    <w:bookmarkEnd w:id="128"/>
    <w:bookmarkStart w:name="z184" w:id="129"/>
    <w:p>
      <w:pPr>
        <w:spacing w:after="0"/>
        <w:ind w:left="0"/>
        <w:jc w:val="both"/>
      </w:pPr>
      <w:r>
        <w:rPr>
          <w:rFonts w:ascii="Times New Roman"/>
          <w:b w:val="false"/>
          <w:i w:val="false"/>
          <w:color w:val="000000"/>
          <w:sz w:val="28"/>
        </w:rPr>
        <w:t>
      21. Білім беру ұйымдарында қосымша білімнің білім беретін оқу бағдарламалары іске асырылады.</w:t>
      </w:r>
    </w:p>
    <w:bookmarkEnd w:id="129"/>
    <w:bookmarkStart w:name="z185" w:id="130"/>
    <w:p>
      <w:pPr>
        <w:spacing w:after="0"/>
        <w:ind w:left="0"/>
        <w:jc w:val="both"/>
      </w:pPr>
      <w:r>
        <w:rPr>
          <w:rFonts w:ascii="Times New Roman"/>
          <w:b w:val="false"/>
          <w:i w:val="false"/>
          <w:color w:val="000000"/>
          <w:sz w:val="28"/>
        </w:rPr>
        <w:t>
      22. Білім беру ұйымдарында білім беру процесін ұйымдастыру оқу жоспарының негізінде құрылады, жылдық күнтізбелік жұмыс оқу кестесімен және сабақтар кестесімен регламенттеледі.</w:t>
      </w:r>
    </w:p>
    <w:bookmarkEnd w:id="130"/>
    <w:bookmarkStart w:name="z186" w:id="131"/>
    <w:p>
      <w:pPr>
        <w:spacing w:after="0"/>
        <w:ind w:left="0"/>
        <w:jc w:val="both"/>
      </w:pPr>
      <w:r>
        <w:rPr>
          <w:rFonts w:ascii="Times New Roman"/>
          <w:b w:val="false"/>
          <w:i w:val="false"/>
          <w:color w:val="000000"/>
          <w:sz w:val="28"/>
        </w:rPr>
        <w:t>
      23. Білім беру ұйымдары оқу жоспарының вариативтік компонентінің сағаттарын мектептен тыс жерде (мәдениет, спорт мекемелерінде, әскери объектілерде, зерттеу зертханаларында, өнеркәсіптік кәсіпорындарда және т.б.) өткізуге құқылы.</w:t>
      </w:r>
    </w:p>
    <w:bookmarkEnd w:id="131"/>
    <w:bookmarkStart w:name="z187" w:id="132"/>
    <w:p>
      <w:pPr>
        <w:spacing w:after="0"/>
        <w:ind w:left="0"/>
        <w:jc w:val="both"/>
      </w:pPr>
      <w:r>
        <w:rPr>
          <w:rFonts w:ascii="Times New Roman"/>
          <w:b w:val="false"/>
          <w:i w:val="false"/>
          <w:color w:val="000000"/>
          <w:sz w:val="28"/>
        </w:rPr>
        <w:t>
      24. Білім алушылардың, тәрбиеленушілердің оқу жүктемесі, сабақ режимі мемлекеттік жалпыға міндетті білім беру стандарттары, санитариялық қағидалар, оқу жоспарлары мен денсаулық сақтау және білім беру органдарының ұсынымдары негізінде әзірленген білім беру ұйымдары бекітетін ережелермен айқындалады.</w:t>
      </w:r>
    </w:p>
    <w:bookmarkEnd w:id="132"/>
    <w:bookmarkStart w:name="z188" w:id="133"/>
    <w:p>
      <w:pPr>
        <w:spacing w:after="0"/>
        <w:ind w:left="0"/>
        <w:jc w:val="both"/>
      </w:pPr>
      <w:r>
        <w:rPr>
          <w:rFonts w:ascii="Times New Roman"/>
          <w:b w:val="false"/>
          <w:i w:val="false"/>
          <w:color w:val="000000"/>
          <w:sz w:val="28"/>
        </w:rPr>
        <w:t>
      25. Білім беру ұйымдарында балалар мен жасөспірімдерді медициналық қамтамасыз ету ұйымдастырылады.</w:t>
      </w:r>
    </w:p>
    <w:bookmarkEnd w:id="133"/>
    <w:bookmarkStart w:name="z189" w:id="134"/>
    <w:p>
      <w:pPr>
        <w:spacing w:after="0"/>
        <w:ind w:left="0"/>
        <w:jc w:val="both"/>
      </w:pPr>
      <w:r>
        <w:rPr>
          <w:rFonts w:ascii="Times New Roman"/>
          <w:b w:val="false"/>
          <w:i w:val="false"/>
          <w:color w:val="000000"/>
          <w:sz w:val="28"/>
        </w:rPr>
        <w:t>
      Білім беру ұйымдарындағы медициналық пункттердің ең шағын үй-жайлары медициналық қызметкердің кабинеті мен ем-шара кабинетін қамтиды.</w:t>
      </w:r>
    </w:p>
    <w:bookmarkEnd w:id="134"/>
    <w:bookmarkStart w:name="z190" w:id="135"/>
    <w:p>
      <w:pPr>
        <w:spacing w:after="0"/>
        <w:ind w:left="0"/>
        <w:jc w:val="both"/>
      </w:pPr>
      <w:r>
        <w:rPr>
          <w:rFonts w:ascii="Times New Roman"/>
          <w:b w:val="false"/>
          <w:i w:val="false"/>
          <w:color w:val="000000"/>
          <w:sz w:val="28"/>
        </w:rPr>
        <w:t>
      26. Білім беру ұйымындағы сабақтар кестесін оның басшысы не оны алмастыратын тұлға бекітеді.</w:t>
      </w:r>
    </w:p>
    <w:bookmarkEnd w:id="135"/>
    <w:bookmarkStart w:name="z191" w:id="136"/>
    <w:p>
      <w:pPr>
        <w:spacing w:after="0"/>
        <w:ind w:left="0"/>
        <w:jc w:val="both"/>
      </w:pPr>
      <w:r>
        <w:rPr>
          <w:rFonts w:ascii="Times New Roman"/>
          <w:b w:val="false"/>
          <w:i w:val="false"/>
          <w:color w:val="000000"/>
          <w:sz w:val="28"/>
        </w:rPr>
        <w:t>
      27. Сабақ кестесінде оқу сабақтарының күнделікті саны, ұзақтығы және реті көрсетіледі.</w:t>
      </w:r>
    </w:p>
    <w:bookmarkEnd w:id="136"/>
    <w:bookmarkStart w:name="z192" w:id="137"/>
    <w:p>
      <w:pPr>
        <w:spacing w:after="0"/>
        <w:ind w:left="0"/>
        <w:jc w:val="both"/>
      </w:pPr>
      <w:r>
        <w:rPr>
          <w:rFonts w:ascii="Times New Roman"/>
          <w:b w:val="false"/>
          <w:i w:val="false"/>
          <w:color w:val="000000"/>
          <w:sz w:val="28"/>
        </w:rPr>
        <w:t>
      Білім беру ұйымдарындағы сабақ кестесі білім алушылар мен тәрбиеленушілердің тамақтануы мен белсенді демалуы үшін ұзақтығы жеткілікті үзілістерді көздейді.</w:t>
      </w:r>
    </w:p>
    <w:bookmarkEnd w:id="137"/>
    <w:bookmarkStart w:name="z193" w:id="138"/>
    <w:p>
      <w:pPr>
        <w:spacing w:after="0"/>
        <w:ind w:left="0"/>
        <w:jc w:val="both"/>
      </w:pPr>
      <w:r>
        <w:rPr>
          <w:rFonts w:ascii="Times New Roman"/>
          <w:b w:val="false"/>
          <w:i w:val="false"/>
          <w:color w:val="000000"/>
          <w:sz w:val="28"/>
        </w:rPr>
        <w:t>
      28. Білім беру ұйымдары білім алушылардың бастауыш, негізгі орта және жалпы орта білімнің жалпы білім беретін оқу бағдарламаларын меңгеруін бақылау мақсатында оқушылардың үлгерімін ағымдағы бақылауды және білім алушыларды аралық аттестаттауды жүзеге асырады.</w:t>
      </w:r>
    </w:p>
    <w:bookmarkEnd w:id="138"/>
    <w:bookmarkStart w:name="z194" w:id="139"/>
    <w:p>
      <w:pPr>
        <w:spacing w:after="0"/>
        <w:ind w:left="0"/>
        <w:jc w:val="both"/>
      </w:pPr>
      <w:r>
        <w:rPr>
          <w:rFonts w:ascii="Times New Roman"/>
          <w:b w:val="false"/>
          <w:i w:val="false"/>
          <w:color w:val="000000"/>
          <w:sz w:val="28"/>
        </w:rPr>
        <w:t>
      29. Білім беру ұйымдары білім алушылардың үлгеріміне ағымдағы бақылауды жүзеге асыру және оларға аралық аттестаттау жүргізу нысандарын, тәртібін және мерзімділігін таңдауда дербес болады.</w:t>
      </w:r>
    </w:p>
    <w:bookmarkEnd w:id="139"/>
    <w:bookmarkStart w:name="z195" w:id="140"/>
    <w:p>
      <w:pPr>
        <w:spacing w:after="0"/>
        <w:ind w:left="0"/>
        <w:jc w:val="both"/>
      </w:pPr>
      <w:r>
        <w:rPr>
          <w:rFonts w:ascii="Times New Roman"/>
          <w:b w:val="false"/>
          <w:i w:val="false"/>
          <w:color w:val="000000"/>
          <w:sz w:val="28"/>
        </w:rPr>
        <w:t>
      30. Білім беру ұйымдары өздерінің жарғыларында айқындалатын оқыту нысандарын, құралдарын және әдістерін дербес таңдайды.</w:t>
      </w:r>
    </w:p>
    <w:bookmarkEnd w:id="140"/>
    <w:bookmarkStart w:name="z196" w:id="141"/>
    <w:p>
      <w:pPr>
        <w:spacing w:after="0"/>
        <w:ind w:left="0"/>
        <w:jc w:val="both"/>
      </w:pPr>
      <w:r>
        <w:rPr>
          <w:rFonts w:ascii="Times New Roman"/>
          <w:b w:val="false"/>
          <w:i w:val="false"/>
          <w:color w:val="000000"/>
          <w:sz w:val="28"/>
        </w:rPr>
        <w:t>
      31. Меншік нысандарына қарамастан барлық білім беру ұйымдары білім алушылардың мемлекеттік тіл ретінде қазақ тілін білуін, сондай-ақ білім берудің тиісті деңгейінің мемлекеттік жалпыға міндетті стандартына сәйкес орыс тілін және шет тілдерінің біреуін оқып-үйренуін қамтамасыз етеді.</w:t>
      </w:r>
    </w:p>
    <w:bookmarkEnd w:id="141"/>
    <w:bookmarkStart w:name="z197" w:id="142"/>
    <w:p>
      <w:pPr>
        <w:spacing w:after="0"/>
        <w:ind w:left="0"/>
        <w:jc w:val="both"/>
      </w:pPr>
      <w:r>
        <w:rPr>
          <w:rFonts w:ascii="Times New Roman"/>
          <w:b w:val="false"/>
          <w:i w:val="false"/>
          <w:color w:val="000000"/>
          <w:sz w:val="28"/>
        </w:rPr>
        <w:t>
      32. Меншік нысандарына қарамастан барлық білім беру ұйымдары білім алушылардың тамақтану мәдениетін қалыптастыруды, оның ішінде үйлестірілген пайдалы тамақтану және табиғи, жаңа піскен өнімдерді тұтынуды насихаттау арқылы қамтамасыз етеді.</w:t>
      </w:r>
    </w:p>
    <w:bookmarkEnd w:id="142"/>
    <w:bookmarkStart w:name="z198" w:id="143"/>
    <w:p>
      <w:pPr>
        <w:spacing w:after="0"/>
        <w:ind w:left="0"/>
        <w:jc w:val="both"/>
      </w:pPr>
      <w:r>
        <w:rPr>
          <w:rFonts w:ascii="Times New Roman"/>
          <w:b w:val="false"/>
          <w:i w:val="false"/>
          <w:color w:val="000000"/>
          <w:sz w:val="28"/>
        </w:rPr>
        <w:t>
      33. Педагог қызметкер жыл сайынғы медициналық тексеруден, сондай-ақ бес жылда кемінде бір рет аттестаттаудан өтеді.</w:t>
      </w:r>
    </w:p>
    <w:bookmarkEnd w:id="143"/>
    <w:bookmarkStart w:name="z199" w:id="144"/>
    <w:p>
      <w:pPr>
        <w:spacing w:after="0"/>
        <w:ind w:left="0"/>
        <w:jc w:val="both"/>
      </w:pPr>
      <w:r>
        <w:rPr>
          <w:rFonts w:ascii="Times New Roman"/>
          <w:b w:val="false"/>
          <w:i w:val="false"/>
          <w:color w:val="000000"/>
          <w:sz w:val="28"/>
        </w:rPr>
        <w:t>
      Орта білім беру ұйымдарын мемлекеттік аттестаттауды ведомстволық бағыныстылығына қарамастан мемлекеттік білім беруді басқару органдары өздерінің құзыретіне сәйкес жоспарлы тәртіппен бес жылда бір рет өткізеді.</w:t>
      </w:r>
    </w:p>
    <w:bookmarkEnd w:id="144"/>
    <w:bookmarkStart w:name="z200" w:id="145"/>
    <w:p>
      <w:pPr>
        <w:spacing w:after="0"/>
        <w:ind w:left="0"/>
        <w:jc w:val="left"/>
      </w:pPr>
      <w:r>
        <w:rPr>
          <w:rFonts w:ascii="Times New Roman"/>
          <w:b/>
          <w:i w:val="false"/>
          <w:color w:val="000000"/>
        </w:rPr>
        <w:t xml:space="preserve"> 4. Білім беру ұйымдарын басқару</w:t>
      </w:r>
    </w:p>
    <w:bookmarkEnd w:id="145"/>
    <w:bookmarkStart w:name="z201" w:id="146"/>
    <w:p>
      <w:pPr>
        <w:spacing w:after="0"/>
        <w:ind w:left="0"/>
        <w:jc w:val="both"/>
      </w:pPr>
      <w:r>
        <w:rPr>
          <w:rFonts w:ascii="Times New Roman"/>
          <w:b w:val="false"/>
          <w:i w:val="false"/>
          <w:color w:val="000000"/>
          <w:sz w:val="28"/>
        </w:rPr>
        <w:t xml:space="preserve">
      34. Білім беру ұйымдары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осы Қағидаларды және білім беру ұйымының жарғысын басшылыққа алады.</w:t>
      </w:r>
    </w:p>
    <w:bookmarkEnd w:id="146"/>
    <w:bookmarkStart w:name="z202" w:id="147"/>
    <w:p>
      <w:pPr>
        <w:spacing w:after="0"/>
        <w:ind w:left="0"/>
        <w:jc w:val="both"/>
      </w:pPr>
      <w:r>
        <w:rPr>
          <w:rFonts w:ascii="Times New Roman"/>
          <w:b w:val="false"/>
          <w:i w:val="false"/>
          <w:color w:val="000000"/>
          <w:sz w:val="28"/>
        </w:rPr>
        <w:t>
      Білім беру ұйымын тікелей басқаруды оның басшысы жүзеге асырады.</w:t>
      </w:r>
    </w:p>
    <w:bookmarkEnd w:id="147"/>
    <w:bookmarkStart w:name="z203" w:id="148"/>
    <w:p>
      <w:pPr>
        <w:spacing w:after="0"/>
        <w:ind w:left="0"/>
        <w:jc w:val="both"/>
      </w:pPr>
      <w:r>
        <w:rPr>
          <w:rFonts w:ascii="Times New Roman"/>
          <w:b w:val="false"/>
          <w:i w:val="false"/>
          <w:color w:val="000000"/>
          <w:sz w:val="28"/>
        </w:rPr>
        <w:t>
      35. Білім беру ұйымының басшысы Қазақстан Республикасының заңнамасында белгіленген тәртіппен қамқоршылық кеңестің келісімімен қызметке тағайындалады және қызметтен босатылады.</w:t>
      </w:r>
    </w:p>
    <w:bookmarkEnd w:id="148"/>
    <w:bookmarkStart w:name="z204" w:id="149"/>
    <w:p>
      <w:pPr>
        <w:spacing w:after="0"/>
        <w:ind w:left="0"/>
        <w:jc w:val="both"/>
      </w:pPr>
      <w:r>
        <w:rPr>
          <w:rFonts w:ascii="Times New Roman"/>
          <w:b w:val="false"/>
          <w:i w:val="false"/>
          <w:color w:val="000000"/>
          <w:sz w:val="28"/>
        </w:rPr>
        <w:t>
      36. Білім беру ұйымының басшысы:</w:t>
      </w:r>
    </w:p>
    <w:bookmarkEnd w:id="149"/>
    <w:bookmarkStart w:name="z205" w:id="150"/>
    <w:p>
      <w:pPr>
        <w:spacing w:after="0"/>
        <w:ind w:left="0"/>
        <w:jc w:val="both"/>
      </w:pPr>
      <w:r>
        <w:rPr>
          <w:rFonts w:ascii="Times New Roman"/>
          <w:b w:val="false"/>
          <w:i w:val="false"/>
          <w:color w:val="000000"/>
          <w:sz w:val="28"/>
        </w:rPr>
        <w:t>
      1) білім беру ұйымы білім алушыларының, тәрбиеленушілерінің, қызметкерлерінің құқықтары мен бостандықтарын бұзғаны;</w:t>
      </w:r>
    </w:p>
    <w:bookmarkEnd w:id="150"/>
    <w:bookmarkStart w:name="z206" w:id="151"/>
    <w:p>
      <w:pPr>
        <w:spacing w:after="0"/>
        <w:ind w:left="0"/>
        <w:jc w:val="both"/>
      </w:pPr>
      <w:r>
        <w:rPr>
          <w:rFonts w:ascii="Times New Roman"/>
          <w:b w:val="false"/>
          <w:i w:val="false"/>
          <w:color w:val="000000"/>
          <w:sz w:val="28"/>
        </w:rPr>
        <w:t>
      2) өзінің құзыретіне жатқызылған функцияларды орындамағаны;</w:t>
      </w:r>
    </w:p>
    <w:bookmarkEnd w:id="151"/>
    <w:bookmarkStart w:name="z207" w:id="152"/>
    <w:p>
      <w:pPr>
        <w:spacing w:after="0"/>
        <w:ind w:left="0"/>
        <w:jc w:val="both"/>
      </w:pPr>
      <w:r>
        <w:rPr>
          <w:rFonts w:ascii="Times New Roman"/>
          <w:b w:val="false"/>
          <w:i w:val="false"/>
          <w:color w:val="000000"/>
          <w:sz w:val="28"/>
        </w:rPr>
        <w:t>
      3) мемлекеттік жалпыға міндетті білім беру стандартының талаптарын бұзғаны;</w:t>
      </w:r>
    </w:p>
    <w:bookmarkEnd w:id="152"/>
    <w:bookmarkStart w:name="z208" w:id="153"/>
    <w:p>
      <w:pPr>
        <w:spacing w:after="0"/>
        <w:ind w:left="0"/>
        <w:jc w:val="both"/>
      </w:pPr>
      <w:r>
        <w:rPr>
          <w:rFonts w:ascii="Times New Roman"/>
          <w:b w:val="false"/>
          <w:i w:val="false"/>
          <w:color w:val="000000"/>
          <w:sz w:val="28"/>
        </w:rPr>
        <w:t>
      4) білім беру ұйымы білім алушыларының және тәрбиеленушілерінің, қызметкерлерінің оқу-тәрбие процесі кезіндегі өмірі мен денсаулығы;</w:t>
      </w:r>
    </w:p>
    <w:bookmarkEnd w:id="153"/>
    <w:bookmarkStart w:name="z209" w:id="154"/>
    <w:p>
      <w:pPr>
        <w:spacing w:after="0"/>
        <w:ind w:left="0"/>
        <w:jc w:val="both"/>
      </w:pPr>
      <w:r>
        <w:rPr>
          <w:rFonts w:ascii="Times New Roman"/>
          <w:b w:val="false"/>
          <w:i w:val="false"/>
          <w:color w:val="000000"/>
          <w:sz w:val="28"/>
        </w:rPr>
        <w:t>
      5) қаржы-шаруашылық қызметтің жай-күйі, оның ішінде материалдық және ақша қаражатын нысаналы пайдаланбағаны;</w:t>
      </w:r>
    </w:p>
    <w:bookmarkEnd w:id="154"/>
    <w:bookmarkStart w:name="z210" w:id="155"/>
    <w:p>
      <w:pPr>
        <w:spacing w:after="0"/>
        <w:ind w:left="0"/>
        <w:jc w:val="both"/>
      </w:pPr>
      <w:r>
        <w:rPr>
          <w:rFonts w:ascii="Times New Roman"/>
          <w:b w:val="false"/>
          <w:i w:val="false"/>
          <w:color w:val="000000"/>
          <w:sz w:val="28"/>
        </w:rPr>
        <w:t>
      6) нормативтік құқықтық актілерде және еңбек шартының талаптарында көзделген талаптарды өзге де бұзғаны үшін жауапты болады.</w:t>
      </w:r>
    </w:p>
    <w:bookmarkEnd w:id="155"/>
    <w:bookmarkStart w:name="z649" w:id="156"/>
    <w:p>
      <w:pPr>
        <w:spacing w:after="0"/>
        <w:ind w:left="0"/>
        <w:jc w:val="both"/>
      </w:pPr>
      <w:r>
        <w:rPr>
          <w:rFonts w:ascii="Times New Roman"/>
          <w:b w:val="false"/>
          <w:i w:val="false"/>
          <w:color w:val="000000"/>
          <w:sz w:val="28"/>
        </w:rPr>
        <w:t>
      37. Білім беру ұйымдарында алқалы басқару органдары құрылады.</w:t>
      </w:r>
    </w:p>
    <w:bookmarkEnd w:id="1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17 мамырдағы</w:t>
            </w:r>
            <w:r>
              <w:br/>
            </w:r>
            <w:r>
              <w:rPr>
                <w:rFonts w:ascii="Times New Roman"/>
                <w:b w:val="false"/>
                <w:i w:val="false"/>
                <w:color w:val="000000"/>
                <w:sz w:val="20"/>
              </w:rPr>
              <w:t>№ 499 қаулысымен</w:t>
            </w:r>
            <w:r>
              <w:br/>
            </w:r>
            <w:r>
              <w:rPr>
                <w:rFonts w:ascii="Times New Roman"/>
                <w:b w:val="false"/>
                <w:i w:val="false"/>
                <w:color w:val="000000"/>
                <w:sz w:val="20"/>
              </w:rPr>
              <w:t>бекітілген</w:t>
            </w:r>
          </w:p>
        </w:tc>
      </w:tr>
    </w:tbl>
    <w:bookmarkStart w:name="z23" w:id="157"/>
    <w:p>
      <w:pPr>
        <w:spacing w:after="0"/>
        <w:ind w:left="0"/>
        <w:jc w:val="left"/>
      </w:pPr>
      <w:r>
        <w:rPr>
          <w:rFonts w:ascii="Times New Roman"/>
          <w:b/>
          <w:i w:val="false"/>
          <w:color w:val="000000"/>
        </w:rPr>
        <w:t xml:space="preserve"> Техникалық және кәсіптік бiлiмнің білім беру бағдарламаларын іске асыратын білім беру ұйымдары қызметінің үлгілік қағидалары</w:t>
      </w:r>
    </w:p>
    <w:bookmarkEnd w:id="157"/>
    <w:p>
      <w:pPr>
        <w:spacing w:after="0"/>
        <w:ind w:left="0"/>
        <w:jc w:val="both"/>
      </w:pPr>
      <w:r>
        <w:rPr>
          <w:rFonts w:ascii="Times New Roman"/>
          <w:b w:val="false"/>
          <w:i w:val="false"/>
          <w:color w:val="ff0000"/>
          <w:sz w:val="28"/>
        </w:rPr>
        <w:t xml:space="preserve">
      Ескерту. Үлгілік қағидалар жаңа редакцияда - ҚР Үкіметінің 07.04.2017 </w:t>
      </w:r>
      <w:r>
        <w:rPr>
          <w:rFonts w:ascii="Times New Roman"/>
          <w:b w:val="false"/>
          <w:i w:val="false"/>
          <w:color w:val="ff0000"/>
          <w:sz w:val="28"/>
        </w:rPr>
        <w:t>№ 181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енгiзiледі).</w:t>
      </w:r>
    </w:p>
    <w:bookmarkStart w:name="z215" w:id="158"/>
    <w:p>
      <w:pPr>
        <w:spacing w:after="0"/>
        <w:ind w:left="0"/>
        <w:jc w:val="left"/>
      </w:pPr>
      <w:r>
        <w:rPr>
          <w:rFonts w:ascii="Times New Roman"/>
          <w:b/>
          <w:i w:val="false"/>
          <w:color w:val="000000"/>
        </w:rPr>
        <w:t xml:space="preserve"> 1. Жалпы ережелер</w:t>
      </w:r>
    </w:p>
    <w:bookmarkEnd w:id="158"/>
    <w:bookmarkStart w:name="z216" w:id="159"/>
    <w:p>
      <w:pPr>
        <w:spacing w:after="0"/>
        <w:ind w:left="0"/>
        <w:jc w:val="both"/>
      </w:pPr>
      <w:r>
        <w:rPr>
          <w:rFonts w:ascii="Times New Roman"/>
          <w:b w:val="false"/>
          <w:i w:val="false"/>
          <w:color w:val="000000"/>
          <w:sz w:val="28"/>
        </w:rPr>
        <w:t xml:space="preserve">
      1. Осы Техникалық және кәсіптік бiлiмнің білім беру бағдарламаларын іске асыратын білім беру ұйымдары қызметінің үлгілік қағидалары (бұдан әрі – Қағидалар)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"Білім туралы" Заң) сәйкес әзірленді және меншік нысаны мен ведомстволық бағыныстылығына қарамастан, техникалық және кәсіптік бiлiм берудің білім беру бағдарламаларын іске асыратын білім беру ұйымдары (бұдан әрі – техникалық және кәсіптік бiлiм беру ұйымы) қызметінің тәртібін айқындайды.</w:t>
      </w:r>
    </w:p>
    <w:bookmarkEnd w:id="159"/>
    <w:bookmarkStart w:name="z217" w:id="160"/>
    <w:p>
      <w:pPr>
        <w:spacing w:after="0"/>
        <w:ind w:left="0"/>
        <w:jc w:val="both"/>
      </w:pPr>
      <w:r>
        <w:rPr>
          <w:rFonts w:ascii="Times New Roman"/>
          <w:b w:val="false"/>
          <w:i w:val="false"/>
          <w:color w:val="000000"/>
          <w:sz w:val="28"/>
        </w:rPr>
        <w:t>
      2. Техникалық және кәсіптік бiлiм негізгі орта және (немесе) жалпы орта білім беру базасында училищелерде, колледждер мен жоғары колледждерде алынады.</w:t>
      </w:r>
    </w:p>
    <w:bookmarkEnd w:id="160"/>
    <w:bookmarkStart w:name="z218" w:id="161"/>
    <w:p>
      <w:pPr>
        <w:spacing w:after="0"/>
        <w:ind w:left="0"/>
        <w:jc w:val="both"/>
      </w:pPr>
      <w:r>
        <w:rPr>
          <w:rFonts w:ascii="Times New Roman"/>
          <w:b w:val="false"/>
          <w:i w:val="false"/>
          <w:color w:val="000000"/>
          <w:sz w:val="28"/>
        </w:rPr>
        <w:t>
      3. Техникалық және кәсіптік бiлiм беру ұйымдарының алдында мынадай мiндеттер тұр:</w:t>
      </w:r>
    </w:p>
    <w:bookmarkEnd w:id="161"/>
    <w:bookmarkStart w:name="z219" w:id="162"/>
    <w:p>
      <w:pPr>
        <w:spacing w:after="0"/>
        <w:ind w:left="0"/>
        <w:jc w:val="both"/>
      </w:pPr>
      <w:r>
        <w:rPr>
          <w:rFonts w:ascii="Times New Roman"/>
          <w:b w:val="false"/>
          <w:i w:val="false"/>
          <w:color w:val="000000"/>
          <w:sz w:val="28"/>
        </w:rPr>
        <w:t>
      1) ұлттық және жалпы адамзаттық құндылықтар, ғылым мен практика жетістіктері негізінде тұлғаны қалыптастыруға, дамытуға және кәсіби шыңдауға бағытталған сапалы білім алу үшін қажетті жағдайлар жасау;</w:t>
      </w:r>
    </w:p>
    <w:bookmarkEnd w:id="162"/>
    <w:bookmarkStart w:name="z220" w:id="163"/>
    <w:p>
      <w:pPr>
        <w:spacing w:after="0"/>
        <w:ind w:left="0"/>
        <w:jc w:val="both"/>
      </w:pPr>
      <w:r>
        <w:rPr>
          <w:rFonts w:ascii="Times New Roman"/>
          <w:b w:val="false"/>
          <w:i w:val="false"/>
          <w:color w:val="000000"/>
          <w:sz w:val="28"/>
        </w:rPr>
        <w:t>
      2) білім алушылармен кәсіби бағдарлау жұмыстарын қамтамасыз ету;</w:t>
      </w:r>
    </w:p>
    <w:bookmarkEnd w:id="163"/>
    <w:bookmarkStart w:name="z221" w:id="164"/>
    <w:p>
      <w:pPr>
        <w:spacing w:after="0"/>
        <w:ind w:left="0"/>
        <w:jc w:val="both"/>
      </w:pPr>
      <w:r>
        <w:rPr>
          <w:rFonts w:ascii="Times New Roman"/>
          <w:b w:val="false"/>
          <w:i w:val="false"/>
          <w:color w:val="000000"/>
          <w:sz w:val="28"/>
        </w:rPr>
        <w:t>
      3) теориялық оқыту, өндірісте оқыту және еңбек нарығының қажеттіліктері арасындағы өзара байланысты қамтамасыз ететін және әркімге білімге негізделген өзінің жеке әлеуетін қоғамда барынша пайдалануға көмектесетін оқыту жүйесін дамыту;</w:t>
      </w:r>
    </w:p>
    <w:bookmarkEnd w:id="164"/>
    <w:bookmarkStart w:name="z222" w:id="165"/>
    <w:p>
      <w:pPr>
        <w:spacing w:after="0"/>
        <w:ind w:left="0"/>
        <w:jc w:val="both"/>
      </w:pPr>
      <w:r>
        <w:rPr>
          <w:rFonts w:ascii="Times New Roman"/>
          <w:b w:val="false"/>
          <w:i w:val="false"/>
          <w:color w:val="000000"/>
          <w:sz w:val="28"/>
        </w:rPr>
        <w:t>
      4) кәсіптік білім берудің қоғам мен еңбек нарығының өзгеріп отыратын қажеттіліктеріне уақытында бейімделуіне ықпал ететін оқытудың жаңа технологияларын ендіру және тиімді пайдалану;</w:t>
      </w:r>
    </w:p>
    <w:bookmarkEnd w:id="165"/>
    <w:bookmarkStart w:name="z223" w:id="166"/>
    <w:p>
      <w:pPr>
        <w:spacing w:after="0"/>
        <w:ind w:left="0"/>
        <w:jc w:val="both"/>
      </w:pPr>
      <w:r>
        <w:rPr>
          <w:rFonts w:ascii="Times New Roman"/>
          <w:b w:val="false"/>
          <w:i w:val="false"/>
          <w:color w:val="000000"/>
          <w:sz w:val="28"/>
        </w:rPr>
        <w:t>
      5) техникалық және кәсіптік бiлiм беру жөніндегі білім беру бағдарламалары мен өндірісті ықпалдастыру.</w:t>
      </w:r>
    </w:p>
    <w:bookmarkEnd w:id="166"/>
    <w:bookmarkStart w:name="z224" w:id="167"/>
    <w:p>
      <w:pPr>
        <w:spacing w:after="0"/>
        <w:ind w:left="0"/>
        <w:jc w:val="both"/>
      </w:pPr>
      <w:r>
        <w:rPr>
          <w:rFonts w:ascii="Times New Roman"/>
          <w:b w:val="false"/>
          <w:i w:val="false"/>
          <w:color w:val="000000"/>
          <w:sz w:val="28"/>
        </w:rPr>
        <w:t xml:space="preserve">
      4. Техникалық және кәсіптік бiлiм беру ұйымдары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осы Қағидаларға және олардың негізінде әзірленген білім беру ұйымдарының жарғыларына сәйкес жүзеге асырады.</w:t>
      </w:r>
    </w:p>
    <w:bookmarkEnd w:id="167"/>
    <w:bookmarkStart w:name="z225" w:id="168"/>
    <w:p>
      <w:pPr>
        <w:spacing w:after="0"/>
        <w:ind w:left="0"/>
        <w:jc w:val="both"/>
      </w:pPr>
      <w:r>
        <w:rPr>
          <w:rFonts w:ascii="Times New Roman"/>
          <w:b w:val="false"/>
          <w:i w:val="false"/>
          <w:color w:val="000000"/>
          <w:sz w:val="28"/>
        </w:rPr>
        <w:t>
      5. Техникалық және кәсіптік білім беру ұйымдары бір немесе бірнеше білім беру бағдарламаларын іске асыратын және білім алушыларға білім мен тәрбие беруді қамтамасыз ететін заңды тұлғалар болып табылады.</w:t>
      </w:r>
    </w:p>
    <w:bookmarkEnd w:id="168"/>
    <w:bookmarkStart w:name="z226" w:id="169"/>
    <w:p>
      <w:pPr>
        <w:spacing w:after="0"/>
        <w:ind w:left="0"/>
        <w:jc w:val="left"/>
      </w:pPr>
      <w:r>
        <w:rPr>
          <w:rFonts w:ascii="Times New Roman"/>
          <w:b/>
          <w:i w:val="false"/>
          <w:color w:val="000000"/>
        </w:rPr>
        <w:t xml:space="preserve"> 2. Техникалық және кәсіптік бiлiмнің білім беру бағдарламаларын іске асыратын білім беру ұйымдары қызметінің тәртібі</w:t>
      </w:r>
    </w:p>
    <w:bookmarkEnd w:id="169"/>
    <w:bookmarkStart w:name="z227" w:id="170"/>
    <w:p>
      <w:pPr>
        <w:spacing w:after="0"/>
        <w:ind w:left="0"/>
        <w:jc w:val="both"/>
      </w:pPr>
      <w:r>
        <w:rPr>
          <w:rFonts w:ascii="Times New Roman"/>
          <w:b w:val="false"/>
          <w:i w:val="false"/>
          <w:color w:val="000000"/>
          <w:sz w:val="28"/>
        </w:rPr>
        <w:t xml:space="preserve">
      6. Техникалық және кәсіптік бiлiм беру ұйымдары "Білім туралы" </w:t>
      </w:r>
      <w:r>
        <w:rPr>
          <w:rFonts w:ascii="Times New Roman"/>
          <w:b w:val="false"/>
          <w:i w:val="false"/>
          <w:color w:val="000000"/>
          <w:sz w:val="28"/>
        </w:rPr>
        <w:t>Заңда</w:t>
      </w:r>
      <w:r>
        <w:rPr>
          <w:rFonts w:ascii="Times New Roman"/>
          <w:b w:val="false"/>
          <w:i w:val="false"/>
          <w:color w:val="000000"/>
          <w:sz w:val="28"/>
        </w:rPr>
        <w:t>, осы Қағидалар мен техникалық және кәсіптік білімнің білім беру бағдарламаларын іске асыратын білім беру ұйымдары жарғыларында белгіленген шекте оқу-тәрбие процесін ұйымдастыруда, кадрларды іріктеу мен орналастыруда, оқу-әдістемелік, қаржы-шаруашылық қызметін ұйымдастыруда дербес болады.</w:t>
      </w:r>
    </w:p>
    <w:bookmarkEnd w:id="170"/>
    <w:bookmarkStart w:name="z228" w:id="171"/>
    <w:p>
      <w:pPr>
        <w:spacing w:after="0"/>
        <w:ind w:left="0"/>
        <w:jc w:val="both"/>
      </w:pPr>
      <w:r>
        <w:rPr>
          <w:rFonts w:ascii="Times New Roman"/>
          <w:b w:val="false"/>
          <w:i w:val="false"/>
          <w:color w:val="000000"/>
          <w:sz w:val="28"/>
        </w:rPr>
        <w:t>
      7. Ведомстволық бағыныстылығына және меншік нысандарына қарамастан, кәсіптік және техникалық білімнің білім беру бағдарламаларын іске асыратын білім беру ұйымдары өз қызметін Қазақстан Республикасының қолданыстағы заңнамасына сәйкес берілген лицензияның негізінде жүзеге асырады.</w:t>
      </w:r>
    </w:p>
    <w:bookmarkEnd w:id="171"/>
    <w:bookmarkStart w:name="z229" w:id="172"/>
    <w:p>
      <w:pPr>
        <w:spacing w:after="0"/>
        <w:ind w:left="0"/>
        <w:jc w:val="both"/>
      </w:pPr>
      <w:r>
        <w:rPr>
          <w:rFonts w:ascii="Times New Roman"/>
          <w:b w:val="false"/>
          <w:i w:val="false"/>
          <w:color w:val="000000"/>
          <w:sz w:val="28"/>
        </w:rPr>
        <w:t>
      8. Лицензиялау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электрондық нысанда жүзеге асырылады.</w:t>
      </w:r>
    </w:p>
    <w:bookmarkEnd w:id="172"/>
    <w:bookmarkStart w:name="z230" w:id="173"/>
    <w:p>
      <w:pPr>
        <w:spacing w:after="0"/>
        <w:ind w:left="0"/>
        <w:jc w:val="both"/>
      </w:pPr>
      <w:r>
        <w:rPr>
          <w:rFonts w:ascii="Times New Roman"/>
          <w:b w:val="false"/>
          <w:i w:val="false"/>
          <w:color w:val="000000"/>
          <w:sz w:val="28"/>
        </w:rPr>
        <w:t>
      9. Оқу-тәрбие процесін ұйымдастырудың негізі техникалық және кәсіптік білімнің білім беру бағдарламаларын іске асыратын білім беру ұйымдары жүзеге асыратын оқу-тәрбие жұмысын жоспарлау мен есепке алу болып табылады.</w:t>
      </w:r>
    </w:p>
    <w:bookmarkEnd w:id="173"/>
    <w:bookmarkStart w:name="z231" w:id="174"/>
    <w:p>
      <w:pPr>
        <w:spacing w:after="0"/>
        <w:ind w:left="0"/>
        <w:jc w:val="both"/>
      </w:pPr>
      <w:r>
        <w:rPr>
          <w:rFonts w:ascii="Times New Roman"/>
          <w:b w:val="false"/>
          <w:i w:val="false"/>
          <w:color w:val="000000"/>
          <w:sz w:val="28"/>
        </w:rPr>
        <w:t>
      10. Оқу-тәрбие жұмысын жоспарлау оқу жоспарлары мен бағдарламаларының толық көлемде уақтылы және сапалы орындалуын қамтамасыз етуі тиіс.</w:t>
      </w:r>
    </w:p>
    <w:bookmarkEnd w:id="174"/>
    <w:bookmarkStart w:name="z232" w:id="175"/>
    <w:p>
      <w:pPr>
        <w:spacing w:after="0"/>
        <w:ind w:left="0"/>
        <w:jc w:val="both"/>
      </w:pPr>
      <w:r>
        <w:rPr>
          <w:rFonts w:ascii="Times New Roman"/>
          <w:b w:val="false"/>
          <w:i w:val="false"/>
          <w:color w:val="000000"/>
          <w:sz w:val="28"/>
        </w:rPr>
        <w:t>
      Техникалық және кәсіптік білімнің білім беру бағдарламаларын іске асыратын білім беру ұйымдарында оқу-тәрбие жұмысын жоспарлау оқу жылына арналып бекітілген оқу-тәрбие процесінің кестесі мен теориялық және практикалық сабақтардың бекітілген кестесі негізінде жүзеге асырылады.</w:t>
      </w:r>
    </w:p>
    <w:bookmarkEnd w:id="175"/>
    <w:bookmarkStart w:name="z233" w:id="176"/>
    <w:p>
      <w:pPr>
        <w:spacing w:after="0"/>
        <w:ind w:left="0"/>
        <w:jc w:val="both"/>
      </w:pPr>
      <w:r>
        <w:rPr>
          <w:rFonts w:ascii="Times New Roman"/>
          <w:b w:val="false"/>
          <w:i w:val="false"/>
          <w:color w:val="000000"/>
          <w:sz w:val="28"/>
        </w:rPr>
        <w:t>
      Техникалық және кәсіптік білімнің білім беру бағдарламаларын іске асыратын білім беру ұйымдарында оқу-тәрбие жұмысының есебі теориялық және өндірістік оқытуды есепке алу журналдарын және оқу сағаттарында оқу бағдарламаларының орындалуын есепке алу табельдерін жүргізу арқылы жүзеге асырылады.</w:t>
      </w:r>
    </w:p>
    <w:bookmarkEnd w:id="176"/>
    <w:bookmarkStart w:name="z234" w:id="177"/>
    <w:p>
      <w:pPr>
        <w:spacing w:after="0"/>
        <w:ind w:left="0"/>
        <w:jc w:val="both"/>
      </w:pPr>
      <w:r>
        <w:rPr>
          <w:rFonts w:ascii="Times New Roman"/>
          <w:b w:val="false"/>
          <w:i w:val="false"/>
          <w:color w:val="000000"/>
          <w:sz w:val="28"/>
        </w:rPr>
        <w:t>
      11. Оқу жұмыс жоспарлары мен оқу жұмыс бағдарламаларын тиісті үлгілік оқу жоспарлары мен үлгілік оқу бағдарламаларының негізінде техникалық және кәсіптік бiлiм берудің білім беру бағдарламаларын іске асыратын білім беру ұйымдары әзірлейді.</w:t>
      </w:r>
    </w:p>
    <w:bookmarkEnd w:id="177"/>
    <w:bookmarkStart w:name="z235" w:id="178"/>
    <w:p>
      <w:pPr>
        <w:spacing w:after="0"/>
        <w:ind w:left="0"/>
        <w:jc w:val="both"/>
      </w:pPr>
      <w:r>
        <w:rPr>
          <w:rFonts w:ascii="Times New Roman"/>
          <w:b w:val="false"/>
          <w:i w:val="false"/>
          <w:color w:val="000000"/>
          <w:sz w:val="28"/>
        </w:rPr>
        <w:t>
      Үлгілік оқу жоспарлары мен үлгілік оқу бағдарламалары техникалық және кәсіптік білімнің мемлекеттік жалпыға міндетті білім беру стандартының талаптарына сәйкес әзірленеді.</w:t>
      </w:r>
    </w:p>
    <w:bookmarkEnd w:id="178"/>
    <w:bookmarkStart w:name="z236" w:id="179"/>
    <w:p>
      <w:pPr>
        <w:spacing w:after="0"/>
        <w:ind w:left="0"/>
        <w:jc w:val="both"/>
      </w:pPr>
      <w:r>
        <w:rPr>
          <w:rFonts w:ascii="Times New Roman"/>
          <w:b w:val="false"/>
          <w:i w:val="false"/>
          <w:color w:val="000000"/>
          <w:sz w:val="28"/>
        </w:rPr>
        <w:t>
      12. Жеке адамның қажеттіліктері мен мүмкіндіктері ескеріле отырып, білім беру бағдарламаларының мазмұнына, техникалық және кәсіптік бiлiм беру ұйымдарында білім алуға қолжетімділік жағдайларының жасалуына қарай оқыту мынадай нысандарда жүзеге асырылады: күндізгі, кешкі және сырттай бөлім (сырттай, кешкі нысанда білім алу рұқсат етілмейтін жекелеген кәсіптер мен мамандықтардан басқа).</w:t>
      </w:r>
    </w:p>
    <w:bookmarkEnd w:id="179"/>
    <w:bookmarkStart w:name="z237" w:id="180"/>
    <w:p>
      <w:pPr>
        <w:spacing w:after="0"/>
        <w:ind w:left="0"/>
        <w:jc w:val="both"/>
      </w:pPr>
      <w:r>
        <w:rPr>
          <w:rFonts w:ascii="Times New Roman"/>
          <w:b w:val="false"/>
          <w:i w:val="false"/>
          <w:color w:val="000000"/>
          <w:sz w:val="28"/>
        </w:rPr>
        <w:t>
      Әскери мамандықтар бойынша үлгілік білім беру бағдарламаларын білім беру саласындағы уәкілетті органмен келісу бойынша тиісті мемлекеттік органның басшысы бекітеді.</w:t>
      </w:r>
    </w:p>
    <w:bookmarkEnd w:id="180"/>
    <w:bookmarkStart w:name="z238" w:id="181"/>
    <w:p>
      <w:pPr>
        <w:spacing w:after="0"/>
        <w:ind w:left="0"/>
        <w:jc w:val="both"/>
      </w:pPr>
      <w:r>
        <w:rPr>
          <w:rFonts w:ascii="Times New Roman"/>
          <w:b w:val="false"/>
          <w:i w:val="false"/>
          <w:color w:val="000000"/>
          <w:sz w:val="28"/>
        </w:rPr>
        <w:t>
      13. Техникалық және кәсіптік бiлiм беру ұйымдарына оқуға қабылдау тәртібі Техникалық және кәсіптік бiлiмнің білім беру бағдарламаларын іске асыратын бiлiм беру ұйымдарына оқуға қабылдаудың үлгілік қағидаларына сәйкес белгіленеді.</w:t>
      </w:r>
    </w:p>
    <w:bookmarkEnd w:id="181"/>
    <w:bookmarkStart w:name="z239" w:id="182"/>
    <w:p>
      <w:pPr>
        <w:spacing w:after="0"/>
        <w:ind w:left="0"/>
        <w:jc w:val="both"/>
      </w:pPr>
      <w:r>
        <w:rPr>
          <w:rFonts w:ascii="Times New Roman"/>
          <w:b w:val="false"/>
          <w:i w:val="false"/>
          <w:color w:val="000000"/>
          <w:sz w:val="28"/>
        </w:rPr>
        <w:t>
      14. Білім алушыларды ауыстыру тәртібі білім беру саласындағы уәкілетті орган бекіткен Білім беру ұйымдарының түрлері бойынша білім алушыларды ауыстыру және қабылдау қағидаларына сәйкес жүзеге асырылады.</w:t>
      </w:r>
    </w:p>
    <w:bookmarkEnd w:id="182"/>
    <w:bookmarkStart w:name="z240" w:id="183"/>
    <w:p>
      <w:pPr>
        <w:spacing w:after="0"/>
        <w:ind w:left="0"/>
        <w:jc w:val="both"/>
      </w:pPr>
      <w:r>
        <w:rPr>
          <w:rFonts w:ascii="Times New Roman"/>
          <w:b w:val="false"/>
          <w:i w:val="false"/>
          <w:color w:val="000000"/>
          <w:sz w:val="28"/>
        </w:rPr>
        <w:t>
      15. Техникалық және кәсіптік бiлiмнің білім беру бағдарламаларын іске асыратын білім беру ұйымдарында білім алушыларға академиялық демалыстар беру білім беру саласындағы уәкілетті орган бекіткен Білім беру ұйымдарында білім алушыларға академиялық демалыстар беру қағидаларына сәйкес жүзеге асырылады.</w:t>
      </w:r>
    </w:p>
    <w:bookmarkEnd w:id="183"/>
    <w:bookmarkStart w:name="z241" w:id="184"/>
    <w:p>
      <w:pPr>
        <w:spacing w:after="0"/>
        <w:ind w:left="0"/>
        <w:jc w:val="both"/>
      </w:pPr>
      <w:r>
        <w:rPr>
          <w:rFonts w:ascii="Times New Roman"/>
          <w:b w:val="false"/>
          <w:i w:val="false"/>
          <w:color w:val="000000"/>
          <w:sz w:val="28"/>
        </w:rPr>
        <w:t>
      16. Білім алушылардың үлгерімін ағымдағы бақылау, аралық және қорытынды аттестаттау білім беру саласындағы уәкілетті орган бекіткен білім алушылардың үлгеріміне ағымдағы бақылау, аралық және қорытынды аттестаттау өткізу қағидаларына сәйкес жүзеге асырылады.</w:t>
      </w:r>
    </w:p>
    <w:bookmarkEnd w:id="184"/>
    <w:bookmarkStart w:name="z242" w:id="185"/>
    <w:p>
      <w:pPr>
        <w:spacing w:after="0"/>
        <w:ind w:left="0"/>
        <w:jc w:val="both"/>
      </w:pPr>
      <w:r>
        <w:rPr>
          <w:rFonts w:ascii="Times New Roman"/>
          <w:b w:val="false"/>
          <w:i w:val="false"/>
          <w:color w:val="000000"/>
          <w:sz w:val="28"/>
        </w:rPr>
        <w:t xml:space="preserve">
      17. Техникалық және кәсіптік бiлiмнің білім беру бағдарламаларын іске асыратын білім беру ұйымдарындағы тіл саясаты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Республикасындағы тілдер туралы" 1997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185"/>
    <w:bookmarkStart w:name="z243" w:id="186"/>
    <w:p>
      <w:pPr>
        <w:spacing w:after="0"/>
        <w:ind w:left="0"/>
        <w:jc w:val="both"/>
      </w:pPr>
      <w:r>
        <w:rPr>
          <w:rFonts w:ascii="Times New Roman"/>
          <w:b w:val="false"/>
          <w:i w:val="false"/>
          <w:color w:val="000000"/>
          <w:sz w:val="28"/>
        </w:rPr>
        <w:t>
      18. Техникалық және кәсіптік бiлiмнің білім беру бағдарламаларын іске асыратын білім беру ұйымдарында меншік нысандарына және ведомстволық бағыныстылығына қарамастан оқу жылы оқу процесінің кестесіне сәйкес басталады және аяқталады.</w:t>
      </w:r>
    </w:p>
    <w:bookmarkEnd w:id="186"/>
    <w:bookmarkStart w:name="z244" w:id="187"/>
    <w:p>
      <w:pPr>
        <w:spacing w:after="0"/>
        <w:ind w:left="0"/>
        <w:jc w:val="both"/>
      </w:pPr>
      <w:r>
        <w:rPr>
          <w:rFonts w:ascii="Times New Roman"/>
          <w:b w:val="false"/>
          <w:i w:val="false"/>
          <w:color w:val="000000"/>
          <w:sz w:val="28"/>
        </w:rPr>
        <w:t>
      Білім алушыларға толық оқу жылы ішінде кемінде екі рет, жылына жалпы ұзақтығы 11 аптадан көп емес, оның ішінде қысқы мерзімде 2 аптадан кем емес демалыстар белгіленеді.</w:t>
      </w:r>
    </w:p>
    <w:bookmarkEnd w:id="187"/>
    <w:bookmarkStart w:name="z245" w:id="188"/>
    <w:p>
      <w:pPr>
        <w:spacing w:after="0"/>
        <w:ind w:left="0"/>
        <w:jc w:val="both"/>
      </w:pPr>
      <w:r>
        <w:rPr>
          <w:rFonts w:ascii="Times New Roman"/>
          <w:b w:val="false"/>
          <w:i w:val="false"/>
          <w:color w:val="000000"/>
          <w:sz w:val="28"/>
        </w:rPr>
        <w:t>
      Техникалық және кәсіптік бiлiмнің білім беру бағдарламаларын іске асыратын білім беру ұйымдарында сабақ кестесі оқу процесінің кестесіне және жұмыс оқу жоспарларына сәйкес жасалaды.</w:t>
      </w:r>
    </w:p>
    <w:bookmarkEnd w:id="188"/>
    <w:bookmarkStart w:name="z246" w:id="189"/>
    <w:p>
      <w:pPr>
        <w:spacing w:after="0"/>
        <w:ind w:left="0"/>
        <w:jc w:val="both"/>
      </w:pPr>
      <w:r>
        <w:rPr>
          <w:rFonts w:ascii="Times New Roman"/>
          <w:b w:val="false"/>
          <w:i w:val="false"/>
          <w:color w:val="000000"/>
          <w:sz w:val="28"/>
        </w:rPr>
        <w:t>
      Аудиториялық сабақтардың барлық түрлері үшін 5 минуттық үзіліспен ұзақтығы 45 минут академиялық сағат белгіленеді, 2 академиялық сағаттан кейін 10 минуттық үзiлiспен қосарланған сабақтарға рұқсат беріледі.</w:t>
      </w:r>
    </w:p>
    <w:bookmarkEnd w:id="189"/>
    <w:bookmarkStart w:name="z247" w:id="190"/>
    <w:p>
      <w:pPr>
        <w:spacing w:after="0"/>
        <w:ind w:left="0"/>
        <w:jc w:val="both"/>
      </w:pPr>
      <w:r>
        <w:rPr>
          <w:rFonts w:ascii="Times New Roman"/>
          <w:b w:val="false"/>
          <w:i w:val="false"/>
          <w:color w:val="000000"/>
          <w:sz w:val="28"/>
        </w:rPr>
        <w:t>
      Білім алушылардың тамақтануы және белсенді демалуы үшін 2 қосарланған сабақтан кейін ұзақтығы кемінде 15 минут үзіліс көзделеді.</w:t>
      </w:r>
    </w:p>
    <w:bookmarkEnd w:id="190"/>
    <w:bookmarkStart w:name="z248" w:id="191"/>
    <w:p>
      <w:pPr>
        <w:spacing w:after="0"/>
        <w:ind w:left="0"/>
        <w:jc w:val="both"/>
      </w:pPr>
      <w:r>
        <w:rPr>
          <w:rFonts w:ascii="Times New Roman"/>
          <w:b w:val="false"/>
          <w:i w:val="false"/>
          <w:color w:val="000000"/>
          <w:sz w:val="28"/>
        </w:rPr>
        <w:t>
      Техникалық және кәсіптік бiлiмнің білім беру бағдарламаларын іске асыратын білім беру ұйымдары меншік нысандарына және ведомстволық бағыныстылығына қарамастан білім алушылардың тамақтану мәдениетін, оның ішінде теңгерімді дұрыс тамақтануды насихаттау арқылы қалыптастыруды қамтамасыз етеді.</w:t>
      </w:r>
    </w:p>
    <w:bookmarkEnd w:id="191"/>
    <w:bookmarkStart w:name="z249" w:id="192"/>
    <w:p>
      <w:pPr>
        <w:spacing w:after="0"/>
        <w:ind w:left="0"/>
        <w:jc w:val="both"/>
      </w:pPr>
      <w:r>
        <w:rPr>
          <w:rFonts w:ascii="Times New Roman"/>
          <w:b w:val="false"/>
          <w:i w:val="false"/>
          <w:color w:val="000000"/>
          <w:sz w:val="28"/>
        </w:rPr>
        <w:t>
      19. Оқытудың кредиттік технологиясы бойынша оқу процесін ұйымдастыру білім беру саласындағы уәкілетті орган бекіткен Оқытудың кредиттік технологиясы бойынша оқу процесін ұйымдастыру қағидаларына сәйкес жүзеге асырылады.</w:t>
      </w:r>
    </w:p>
    <w:bookmarkEnd w:id="192"/>
    <w:bookmarkStart w:name="z250" w:id="193"/>
    <w:p>
      <w:pPr>
        <w:spacing w:after="0"/>
        <w:ind w:left="0"/>
        <w:jc w:val="both"/>
      </w:pPr>
      <w:r>
        <w:rPr>
          <w:rFonts w:ascii="Times New Roman"/>
          <w:b w:val="false"/>
          <w:i w:val="false"/>
          <w:color w:val="000000"/>
          <w:sz w:val="28"/>
        </w:rPr>
        <w:t>
      20. Техникалық және кәсіптік білімнің бiлiм беру бағдарламаларын іске асыратын білім беру ұйымдарында оқу сабақтары сабақтар, дәрістер, семинарлар, практикалық сабақтар, зертханалық, бақылау және өзіндік жұмыстар, консультациялар, әңгімелесулер, факультативтік сабақтар, курстық және дипломдық жобалар (курстық және дипломдық жұмыстар) және практикалар түрінде өткізіледі.</w:t>
      </w:r>
    </w:p>
    <w:bookmarkEnd w:id="193"/>
    <w:bookmarkStart w:name="z251" w:id="194"/>
    <w:p>
      <w:pPr>
        <w:spacing w:after="0"/>
        <w:ind w:left="0"/>
        <w:jc w:val="both"/>
      </w:pPr>
      <w:r>
        <w:rPr>
          <w:rFonts w:ascii="Times New Roman"/>
          <w:b w:val="false"/>
          <w:i w:val="false"/>
          <w:color w:val="000000"/>
          <w:sz w:val="28"/>
        </w:rPr>
        <w:t>
      21. Техникалық және кәсіптік бiлiмнің білім беру бағдарламаларын іске асыратын білім беру ұйымдарының білім беру процесінің қатысушылары білім алушылар, педагог қызметкерлер, ата-аналар немесе кәмелетке толмаған білім алушылардың өзге де заңды өкілдері болып табылады.</w:t>
      </w:r>
    </w:p>
    <w:bookmarkEnd w:id="194"/>
    <w:bookmarkStart w:name="z252" w:id="195"/>
    <w:p>
      <w:pPr>
        <w:spacing w:after="0"/>
        <w:ind w:left="0"/>
        <w:jc w:val="both"/>
      </w:pPr>
      <w:r>
        <w:rPr>
          <w:rFonts w:ascii="Times New Roman"/>
          <w:b w:val="false"/>
          <w:i w:val="false"/>
          <w:color w:val="000000"/>
          <w:sz w:val="28"/>
        </w:rPr>
        <w:t>
      22. Техникалық және кәсіптік бiлiмнің білім беру бағдарламаларын іске асыратын білім беру ұйымдарында бiлiм алушыларға студенттер, кадеттер, курсанттар, тыңдаушылар жатады.</w:t>
      </w:r>
    </w:p>
    <w:bookmarkEnd w:id="195"/>
    <w:bookmarkStart w:name="z253" w:id="196"/>
    <w:p>
      <w:pPr>
        <w:spacing w:after="0"/>
        <w:ind w:left="0"/>
        <w:jc w:val="both"/>
      </w:pPr>
      <w:r>
        <w:rPr>
          <w:rFonts w:ascii="Times New Roman"/>
          <w:b w:val="false"/>
          <w:i w:val="false"/>
          <w:color w:val="000000"/>
          <w:sz w:val="28"/>
        </w:rPr>
        <w:t>
      23. Техникалық және кәсіптік бiлiмнің білім беру бағдарламаларын іске асыратын білім беру ұйымдарындағы педагог қызметкерлерге техникалық және кәсіптік бiлiмнің білім беру бағдарламаларын іске асыратын білім беру ұйымдарында білім алушыларды оқытуға және тәрбиелеуге байланысты білім беру қызметімен айналысатын адамдар жатады.</w:t>
      </w:r>
    </w:p>
    <w:bookmarkEnd w:id="196"/>
    <w:bookmarkStart w:name="z254" w:id="197"/>
    <w:p>
      <w:pPr>
        <w:spacing w:after="0"/>
        <w:ind w:left="0"/>
        <w:jc w:val="both"/>
      </w:pPr>
      <w:r>
        <w:rPr>
          <w:rFonts w:ascii="Times New Roman"/>
          <w:b w:val="false"/>
          <w:i w:val="false"/>
          <w:color w:val="000000"/>
          <w:sz w:val="28"/>
        </w:rPr>
        <w:t>
      24. Техникалық және кәсіптік бiлiмнің білім беру бағдарламаларын іске асыратын білім беру ұйымдарындағы педагог қызметкерлердің саны мен педагог қызметкерлер лауазымдарының тізбесі білім беру саласындағы уәкілетті орган бекіткен мемлекеттік білім беру ұйымдары қызметкерлерінің үлгі штаттарының және педагог қызметкерлер мен оларға теңестірілген адамдардың тізбесі негізінде айқындалады.</w:t>
      </w:r>
    </w:p>
    <w:bookmarkEnd w:id="197"/>
    <w:bookmarkStart w:name="z255" w:id="198"/>
    <w:p>
      <w:pPr>
        <w:spacing w:after="0"/>
        <w:ind w:left="0"/>
        <w:jc w:val="both"/>
      </w:pPr>
      <w:r>
        <w:rPr>
          <w:rFonts w:ascii="Times New Roman"/>
          <w:b w:val="false"/>
          <w:i w:val="false"/>
          <w:color w:val="000000"/>
          <w:sz w:val="28"/>
        </w:rPr>
        <w:t xml:space="preserve">
      25. Меншік нысандары мен ведомстволық бағыныстылығына қарамастан техникалық және кәсіптік бiлiмнің білім беру бағдарламаларын іске асыратын білім беру ұйымдарының педагог қызметкерлері лауазымдарын алмастыру Қазақстан Республикасының заңнамасында белгіленген тәртіппен жүзеге асырылады. </w:t>
      </w:r>
    </w:p>
    <w:bookmarkEnd w:id="198"/>
    <w:bookmarkStart w:name="z256" w:id="199"/>
    <w:p>
      <w:pPr>
        <w:spacing w:after="0"/>
        <w:ind w:left="0"/>
        <w:jc w:val="both"/>
      </w:pPr>
      <w:r>
        <w:rPr>
          <w:rFonts w:ascii="Times New Roman"/>
          <w:b w:val="false"/>
          <w:i w:val="false"/>
          <w:color w:val="000000"/>
          <w:sz w:val="28"/>
        </w:rPr>
        <w:t>
      26. Техникалық және кәсіптік бiлiмнің білім беру бағдарламаларын іске асыратын білім беру ұйымдарында мамандықтар бойынша кадрлар даярлау бейініне байланысты оқу-тәрбие процесін басқару үшін мамандықтар (кәсіптер) топтары, оқыту нысаны мен тілдері бойынша бөлімдер және басқа да құрылымдық бөлімшелер құрылады.</w:t>
      </w:r>
    </w:p>
    <w:bookmarkEnd w:id="199"/>
    <w:bookmarkStart w:name="z257" w:id="200"/>
    <w:p>
      <w:pPr>
        <w:spacing w:after="0"/>
        <w:ind w:left="0"/>
        <w:jc w:val="both"/>
      </w:pPr>
      <w:r>
        <w:rPr>
          <w:rFonts w:ascii="Times New Roman"/>
          <w:b w:val="false"/>
          <w:i w:val="false"/>
          <w:color w:val="000000"/>
          <w:sz w:val="28"/>
        </w:rPr>
        <w:t>
      27. Бөлімшеге басшылықты техникалық және кәсіптік бiлiмнің білім беру бағдарламаларын іске асыратын білім беру ұйымдарының басшысы тағайындайтын меңгеруші жүзеге асырады.</w:t>
      </w:r>
    </w:p>
    <w:bookmarkEnd w:id="200"/>
    <w:bookmarkStart w:name="z258" w:id="201"/>
    <w:p>
      <w:pPr>
        <w:spacing w:after="0"/>
        <w:ind w:left="0"/>
        <w:jc w:val="both"/>
      </w:pPr>
      <w:r>
        <w:rPr>
          <w:rFonts w:ascii="Times New Roman"/>
          <w:b w:val="false"/>
          <w:i w:val="false"/>
          <w:color w:val="000000"/>
          <w:sz w:val="28"/>
        </w:rPr>
        <w:t>
      Бөлімше меңгерушісі:</w:t>
      </w:r>
    </w:p>
    <w:bookmarkEnd w:id="201"/>
    <w:bookmarkStart w:name="z259" w:id="202"/>
    <w:p>
      <w:pPr>
        <w:spacing w:after="0"/>
        <w:ind w:left="0"/>
        <w:jc w:val="both"/>
      </w:pPr>
      <w:r>
        <w:rPr>
          <w:rFonts w:ascii="Times New Roman"/>
          <w:b w:val="false"/>
          <w:i w:val="false"/>
          <w:color w:val="000000"/>
          <w:sz w:val="28"/>
        </w:rPr>
        <w:t>
      1) бөлімшедегі оқу және тәрбие жұмысын ұйымдастыруды және тікелей басқаруды;</w:t>
      </w:r>
    </w:p>
    <w:bookmarkEnd w:id="202"/>
    <w:bookmarkStart w:name="z260" w:id="203"/>
    <w:p>
      <w:pPr>
        <w:spacing w:after="0"/>
        <w:ind w:left="0"/>
        <w:jc w:val="both"/>
      </w:pPr>
      <w:r>
        <w:rPr>
          <w:rFonts w:ascii="Times New Roman"/>
          <w:b w:val="false"/>
          <w:i w:val="false"/>
          <w:color w:val="000000"/>
          <w:sz w:val="28"/>
        </w:rPr>
        <w:t>
      2) оқу жоспарлары мен бағдарламаларының орындалуын;</w:t>
      </w:r>
    </w:p>
    <w:bookmarkEnd w:id="203"/>
    <w:bookmarkStart w:name="z261" w:id="204"/>
    <w:p>
      <w:pPr>
        <w:spacing w:after="0"/>
        <w:ind w:left="0"/>
        <w:jc w:val="both"/>
      </w:pPr>
      <w:r>
        <w:rPr>
          <w:rFonts w:ascii="Times New Roman"/>
          <w:b w:val="false"/>
          <w:i w:val="false"/>
          <w:color w:val="000000"/>
          <w:sz w:val="28"/>
        </w:rPr>
        <w:t>
      3) білім алушылар үлгерімінің есебін ұйымдастыруды;</w:t>
      </w:r>
    </w:p>
    <w:bookmarkEnd w:id="204"/>
    <w:bookmarkStart w:name="z262" w:id="205"/>
    <w:p>
      <w:pPr>
        <w:spacing w:after="0"/>
        <w:ind w:left="0"/>
        <w:jc w:val="both"/>
      </w:pPr>
      <w:r>
        <w:rPr>
          <w:rFonts w:ascii="Times New Roman"/>
          <w:b w:val="false"/>
          <w:i w:val="false"/>
          <w:color w:val="000000"/>
          <w:sz w:val="28"/>
        </w:rPr>
        <w:t>
      4) білім алушылардың тәртібін бақылауды;</w:t>
      </w:r>
    </w:p>
    <w:bookmarkEnd w:id="205"/>
    <w:bookmarkStart w:name="z263" w:id="206"/>
    <w:p>
      <w:pPr>
        <w:spacing w:after="0"/>
        <w:ind w:left="0"/>
        <w:jc w:val="both"/>
      </w:pPr>
      <w:r>
        <w:rPr>
          <w:rFonts w:ascii="Times New Roman"/>
          <w:b w:val="false"/>
          <w:i w:val="false"/>
          <w:color w:val="000000"/>
          <w:sz w:val="28"/>
        </w:rPr>
        <w:t>
      5) курстық және дипломдық жобалау кезеңінде білім алушылардың жұмысын бақылауды;</w:t>
      </w:r>
    </w:p>
    <w:bookmarkEnd w:id="206"/>
    <w:bookmarkStart w:name="z264" w:id="207"/>
    <w:p>
      <w:pPr>
        <w:spacing w:after="0"/>
        <w:ind w:left="0"/>
        <w:jc w:val="both"/>
      </w:pPr>
      <w:r>
        <w:rPr>
          <w:rFonts w:ascii="Times New Roman"/>
          <w:b w:val="false"/>
          <w:i w:val="false"/>
          <w:color w:val="000000"/>
          <w:sz w:val="28"/>
        </w:rPr>
        <w:t>
      6) стипендиялық комиссияның (күндізгі нысан) жұмысына қатысуды;</w:t>
      </w:r>
    </w:p>
    <w:bookmarkEnd w:id="207"/>
    <w:bookmarkStart w:name="z265" w:id="208"/>
    <w:p>
      <w:pPr>
        <w:spacing w:after="0"/>
        <w:ind w:left="0"/>
        <w:jc w:val="both"/>
      </w:pPr>
      <w:r>
        <w:rPr>
          <w:rFonts w:ascii="Times New Roman"/>
          <w:b w:val="false"/>
          <w:i w:val="false"/>
          <w:color w:val="000000"/>
          <w:sz w:val="28"/>
        </w:rPr>
        <w:t>
      7) бөлімше бойынша жұмысты есепке алуды және есеп беруді қамтамасыз етеді.</w:t>
      </w:r>
    </w:p>
    <w:bookmarkEnd w:id="208"/>
    <w:bookmarkStart w:name="z266" w:id="209"/>
    <w:p>
      <w:pPr>
        <w:spacing w:after="0"/>
        <w:ind w:left="0"/>
        <w:jc w:val="both"/>
      </w:pPr>
      <w:r>
        <w:rPr>
          <w:rFonts w:ascii="Times New Roman"/>
          <w:b w:val="false"/>
          <w:i w:val="false"/>
          <w:color w:val="000000"/>
          <w:sz w:val="28"/>
        </w:rPr>
        <w:t>
      28. Техникалық және кәсіптік бiлiмнің білім беру бағдарламаларын іске асыратын білім беру ұйымдарында (күндізгі, сырттай, кешкі) бөлімшелер кадрлар даярлау кезінде бір немесе бірнеше мамандықтар бойынша құрылады.</w:t>
      </w:r>
    </w:p>
    <w:bookmarkEnd w:id="209"/>
    <w:bookmarkStart w:name="z267" w:id="210"/>
    <w:p>
      <w:pPr>
        <w:spacing w:after="0"/>
        <w:ind w:left="0"/>
        <w:jc w:val="both"/>
      </w:pPr>
      <w:r>
        <w:rPr>
          <w:rFonts w:ascii="Times New Roman"/>
          <w:b w:val="false"/>
          <w:i w:val="false"/>
          <w:color w:val="000000"/>
          <w:sz w:val="28"/>
        </w:rPr>
        <w:t>
      29. Білім алушылардың кәсіптік практикасы және оларды өндiрiстiк оқыту оқу-өндiрiстiк шеберханаларда, зертханаларда, полигондарда, білім беру ұйымдарының оқу шаруашылықтарында, сондай-ақ тиісті бейіндегі өндірісте және ұйымдарда жүзеге асырылады.</w:t>
      </w:r>
    </w:p>
    <w:bookmarkEnd w:id="210"/>
    <w:bookmarkStart w:name="z268" w:id="211"/>
    <w:p>
      <w:pPr>
        <w:spacing w:after="0"/>
        <w:ind w:left="0"/>
        <w:jc w:val="both"/>
      </w:pPr>
      <w:r>
        <w:rPr>
          <w:rFonts w:ascii="Times New Roman"/>
          <w:b w:val="false"/>
          <w:i w:val="false"/>
          <w:color w:val="000000"/>
          <w:sz w:val="28"/>
        </w:rPr>
        <w:t>
      Өндірістік оқыту мен кәсіптік практиканың оқу бағдарламаларына сәйкес оқу-өндiрiстiк жұмыстарды орындау, оның ішінде өнімдер (тауарлар, жұмыстар және қызметтер көрсету) шығаруды ұйымдастыруды көздейді.</w:t>
      </w:r>
    </w:p>
    <w:bookmarkEnd w:id="211"/>
    <w:bookmarkStart w:name="z269" w:id="212"/>
    <w:p>
      <w:pPr>
        <w:spacing w:after="0"/>
        <w:ind w:left="0"/>
        <w:jc w:val="both"/>
      </w:pPr>
      <w:r>
        <w:rPr>
          <w:rFonts w:ascii="Times New Roman"/>
          <w:b w:val="false"/>
          <w:i w:val="false"/>
          <w:color w:val="000000"/>
          <w:sz w:val="28"/>
        </w:rPr>
        <w:t>
      Білім алушыларды өндiрiстiк оқыту оқу-өндiрiстiк шеберханаларда, зертханаларда, полигондарда, білім беру ұйымдарының оқу шаруашылықтарында жүзеге асырылады.</w:t>
      </w:r>
    </w:p>
    <w:bookmarkEnd w:id="212"/>
    <w:bookmarkStart w:name="z270" w:id="213"/>
    <w:p>
      <w:pPr>
        <w:spacing w:after="0"/>
        <w:ind w:left="0"/>
        <w:jc w:val="both"/>
      </w:pPr>
      <w:r>
        <w:rPr>
          <w:rFonts w:ascii="Times New Roman"/>
          <w:b w:val="false"/>
          <w:i w:val="false"/>
          <w:color w:val="000000"/>
          <w:sz w:val="28"/>
        </w:rPr>
        <w:t>
      Білім алушылардың кәсіптік практикасы оқу-өндiрiстiк шеберханаларда, зертханаларда, полигондарда, білім беру ұйымдарының оқу шаруашылықтарында шарттар негізінде жұмыс берушілер ұсынатын үйрету орындарында жүзеге асырылады.</w:t>
      </w:r>
    </w:p>
    <w:bookmarkEnd w:id="213"/>
    <w:bookmarkStart w:name="z271" w:id="214"/>
    <w:p>
      <w:pPr>
        <w:spacing w:after="0"/>
        <w:ind w:left="0"/>
        <w:jc w:val="both"/>
      </w:pPr>
      <w:r>
        <w:rPr>
          <w:rFonts w:ascii="Times New Roman"/>
          <w:b w:val="false"/>
          <w:i w:val="false"/>
          <w:color w:val="000000"/>
          <w:sz w:val="28"/>
        </w:rPr>
        <w:t>
      Техникалық және кәсіптік бiлiмнің білім беру бағдарламаларын іске асыратын білім беру ұйымдары оқу-өндiрiстiк шеберханаларда, оқу шаруашылықтарында және оқыту полигондарында шығарылатын өз өндірісінің өнімдерін сатады.</w:t>
      </w:r>
    </w:p>
    <w:bookmarkEnd w:id="214"/>
    <w:bookmarkStart w:name="z272" w:id="215"/>
    <w:p>
      <w:pPr>
        <w:spacing w:after="0"/>
        <w:ind w:left="0"/>
        <w:jc w:val="both"/>
      </w:pPr>
      <w:r>
        <w:rPr>
          <w:rFonts w:ascii="Times New Roman"/>
          <w:b w:val="false"/>
          <w:i w:val="false"/>
          <w:color w:val="000000"/>
          <w:sz w:val="28"/>
        </w:rPr>
        <w:t>
      30. Кәсіптік практиканы ұйымдастыру және өткізу үшін білім беру саласындағы уәкілетті орган бекіткен Кәсіптік практиканы өткізу мен ұйымдастыру және практика базасы ретінде ұйымдарды айқындау қағидаларының негізінде жүзеге асырылады.</w:t>
      </w:r>
    </w:p>
    <w:bookmarkEnd w:id="215"/>
    <w:bookmarkStart w:name="z273" w:id="216"/>
    <w:p>
      <w:pPr>
        <w:spacing w:after="0"/>
        <w:ind w:left="0"/>
        <w:jc w:val="both"/>
      </w:pPr>
      <w:r>
        <w:rPr>
          <w:rFonts w:ascii="Times New Roman"/>
          <w:b w:val="false"/>
          <w:i w:val="false"/>
          <w:color w:val="000000"/>
          <w:sz w:val="28"/>
        </w:rPr>
        <w:t>
      31. Оқу-өндірістік шеберханалар, оқу шаруашылықтары, оқу полигондары – мамандықтар бойынша кадрларды даярлау бейініне байланысты жалпыға міндетті мемлекеттік білім беру стандарттарының талаптарына сәйкес өндірістік оқыту мен кәсіптік практиканың оқу бағдарламаларының мазмұнын іске асыруды қамтамасыз ету мақсатында құрылатын кәсіптік білім беру ұйымдарының құрылымдық бөлімшелері.</w:t>
      </w:r>
    </w:p>
    <w:bookmarkEnd w:id="216"/>
    <w:bookmarkStart w:name="z274" w:id="217"/>
    <w:p>
      <w:pPr>
        <w:spacing w:after="0"/>
        <w:ind w:left="0"/>
        <w:jc w:val="both"/>
      </w:pPr>
      <w:r>
        <w:rPr>
          <w:rFonts w:ascii="Times New Roman"/>
          <w:b w:val="false"/>
          <w:i w:val="false"/>
          <w:color w:val="000000"/>
          <w:sz w:val="28"/>
        </w:rPr>
        <w:t>
      Оқу-өндірістік шеберханалар:</w:t>
      </w:r>
    </w:p>
    <w:bookmarkEnd w:id="217"/>
    <w:bookmarkStart w:name="z275" w:id="218"/>
    <w:p>
      <w:pPr>
        <w:spacing w:after="0"/>
        <w:ind w:left="0"/>
        <w:jc w:val="both"/>
      </w:pPr>
      <w:r>
        <w:rPr>
          <w:rFonts w:ascii="Times New Roman"/>
          <w:b w:val="false"/>
          <w:i w:val="false"/>
          <w:color w:val="000000"/>
          <w:sz w:val="28"/>
        </w:rPr>
        <w:t>
      1) теориялық оқытуды өндірістік еңбекпен үйлестіруді;</w:t>
      </w:r>
    </w:p>
    <w:bookmarkEnd w:id="218"/>
    <w:bookmarkStart w:name="z276" w:id="219"/>
    <w:p>
      <w:pPr>
        <w:spacing w:after="0"/>
        <w:ind w:left="0"/>
        <w:jc w:val="both"/>
      </w:pPr>
      <w:r>
        <w:rPr>
          <w:rFonts w:ascii="Times New Roman"/>
          <w:b w:val="false"/>
          <w:i w:val="false"/>
          <w:color w:val="000000"/>
          <w:sz w:val="28"/>
        </w:rPr>
        <w:t>
      2) білім алушылардың оқу жоспары мен бағдарламаларына сәйкес кәсіптік дағдылар алуын;</w:t>
      </w:r>
    </w:p>
    <w:bookmarkEnd w:id="219"/>
    <w:bookmarkStart w:name="z277" w:id="220"/>
    <w:p>
      <w:pPr>
        <w:spacing w:after="0"/>
        <w:ind w:left="0"/>
        <w:jc w:val="both"/>
      </w:pPr>
      <w:r>
        <w:rPr>
          <w:rFonts w:ascii="Times New Roman"/>
          <w:b w:val="false"/>
          <w:i w:val="false"/>
          <w:color w:val="000000"/>
          <w:sz w:val="28"/>
        </w:rPr>
        <w:t>
      3) өнім шығаруды ұйымдастыруды, шеберханалар үшін құрал-саймандар мен құрылғыларды, кабинеттер мен зертханалар үшін көрнекі құралдар мен аспаптар жасауды, сондай-ақ жабдықтарды, машиналар мен тетіктерді жөндеуді;</w:t>
      </w:r>
    </w:p>
    <w:bookmarkEnd w:id="220"/>
    <w:bookmarkStart w:name="z278" w:id="221"/>
    <w:p>
      <w:pPr>
        <w:spacing w:after="0"/>
        <w:ind w:left="0"/>
        <w:jc w:val="both"/>
      </w:pPr>
      <w:r>
        <w:rPr>
          <w:rFonts w:ascii="Times New Roman"/>
          <w:b w:val="false"/>
          <w:i w:val="false"/>
          <w:color w:val="000000"/>
          <w:sz w:val="28"/>
        </w:rPr>
        <w:t>
      4) кәсіпорындарға, ұйымдарға және халыққа ақылы қызмет көрсетуді қамтамасыз ететін оқу және өндірістік база болып табылады.</w:t>
      </w:r>
    </w:p>
    <w:bookmarkEnd w:id="221"/>
    <w:bookmarkStart w:name="z279" w:id="222"/>
    <w:p>
      <w:pPr>
        <w:spacing w:after="0"/>
        <w:ind w:left="0"/>
        <w:jc w:val="both"/>
      </w:pPr>
      <w:r>
        <w:rPr>
          <w:rFonts w:ascii="Times New Roman"/>
          <w:b w:val="false"/>
          <w:i w:val="false"/>
          <w:color w:val="000000"/>
          <w:sz w:val="28"/>
        </w:rPr>
        <w:t>
      Оқу шаруашылықтарында өсімдік шаруашылығы және мал шаруашылығы технологиялары бойынша (оқу шаруашылығының алқаптары мен фермаларында) әртүрлі зертханалық-практикалық сабақтар мен ауыл шаруашылығы жұмыстарының түрлері өткізіледі.</w:t>
      </w:r>
    </w:p>
    <w:bookmarkEnd w:id="222"/>
    <w:bookmarkStart w:name="z280" w:id="223"/>
    <w:p>
      <w:pPr>
        <w:spacing w:after="0"/>
        <w:ind w:left="0"/>
        <w:jc w:val="both"/>
      </w:pPr>
      <w:r>
        <w:rPr>
          <w:rFonts w:ascii="Times New Roman"/>
          <w:b w:val="false"/>
          <w:i w:val="false"/>
          <w:color w:val="000000"/>
          <w:sz w:val="28"/>
        </w:rPr>
        <w:t>
      Оқу полигондарында автомобильдерді, тракторларды, әртүрлі өзі жүретін машиналарды жүргізу, әртүрлі жабдықтар мен тетіктерге қызмет көрсету және пайдалану бойынша оқыту жүргізіледі.</w:t>
      </w:r>
    </w:p>
    <w:bookmarkEnd w:id="223"/>
    <w:bookmarkStart w:name="z281" w:id="224"/>
    <w:p>
      <w:pPr>
        <w:spacing w:after="0"/>
        <w:ind w:left="0"/>
        <w:jc w:val="both"/>
      </w:pPr>
      <w:r>
        <w:rPr>
          <w:rFonts w:ascii="Times New Roman"/>
          <w:b w:val="false"/>
          <w:i w:val="false"/>
          <w:color w:val="000000"/>
          <w:sz w:val="28"/>
        </w:rPr>
        <w:t>
      32. Оқу шеберханаларында, оқу шаруашылықтарында оқу-өндірістік жұмыстарды орындау бойынша тізбені, мазмұны мен талаптарды кадрлар даярлау жүзеге асырылатын жұмыс берушілермен келісу бойынша тікелей техникалық және кәсіптік бiлiмнің білім беру бағдарламаларын іске асыратын білім беру ұйымдары айқындайды.</w:t>
      </w:r>
    </w:p>
    <w:bookmarkEnd w:id="224"/>
    <w:bookmarkStart w:name="z282" w:id="225"/>
    <w:p>
      <w:pPr>
        <w:spacing w:after="0"/>
        <w:ind w:left="0"/>
        <w:jc w:val="both"/>
      </w:pPr>
      <w:r>
        <w:rPr>
          <w:rFonts w:ascii="Times New Roman"/>
          <w:b w:val="false"/>
          <w:i w:val="false"/>
          <w:color w:val="000000"/>
          <w:sz w:val="28"/>
        </w:rPr>
        <w:t>
      33. Техникалық және кәсіптік бiлiмнің білім беру бағдарламаларын іске асыратын білім беру ұйымдарында басқару Қазақстан Республикасының заңнамасына, осы Қағидаларға және оқу орнының жарғысына сәйкес жүзеге асырылады.</w:t>
      </w:r>
    </w:p>
    <w:bookmarkEnd w:id="225"/>
    <w:bookmarkStart w:name="z283" w:id="226"/>
    <w:p>
      <w:pPr>
        <w:spacing w:after="0"/>
        <w:ind w:left="0"/>
        <w:jc w:val="both"/>
      </w:pPr>
      <w:r>
        <w:rPr>
          <w:rFonts w:ascii="Times New Roman"/>
          <w:b w:val="false"/>
          <w:i w:val="false"/>
          <w:color w:val="000000"/>
          <w:sz w:val="28"/>
        </w:rPr>
        <w:t>
      34. Техникалық және кәсіптік бiлiмнің білім беру бағдарламаларын іске асыратын білім беру ұйымдарының басшысы Қазақстан Республикасының заңнамасында белгіленген тәртіппен:</w:t>
      </w:r>
    </w:p>
    <w:bookmarkEnd w:id="226"/>
    <w:bookmarkStart w:name="z284" w:id="227"/>
    <w:p>
      <w:pPr>
        <w:spacing w:after="0"/>
        <w:ind w:left="0"/>
        <w:jc w:val="both"/>
      </w:pPr>
      <w:r>
        <w:rPr>
          <w:rFonts w:ascii="Times New Roman"/>
          <w:b w:val="false"/>
          <w:i w:val="false"/>
          <w:color w:val="000000"/>
          <w:sz w:val="28"/>
        </w:rPr>
        <w:t>
      1) білім беру ұйымы білім алушыларының, тәрбиеленушілерінің, қызметкерлерінің құқықтары мен бостандықтарын бұзғаны;</w:t>
      </w:r>
    </w:p>
    <w:bookmarkEnd w:id="227"/>
    <w:bookmarkStart w:name="z285" w:id="228"/>
    <w:p>
      <w:pPr>
        <w:spacing w:after="0"/>
        <w:ind w:left="0"/>
        <w:jc w:val="both"/>
      </w:pPr>
      <w:r>
        <w:rPr>
          <w:rFonts w:ascii="Times New Roman"/>
          <w:b w:val="false"/>
          <w:i w:val="false"/>
          <w:color w:val="000000"/>
          <w:sz w:val="28"/>
        </w:rPr>
        <w:t>
      2) өзінің құзыретіне жатқызылған функцияларды орындамағаны;</w:t>
      </w:r>
    </w:p>
    <w:bookmarkEnd w:id="228"/>
    <w:bookmarkStart w:name="z286" w:id="229"/>
    <w:p>
      <w:pPr>
        <w:spacing w:after="0"/>
        <w:ind w:left="0"/>
        <w:jc w:val="both"/>
      </w:pPr>
      <w:r>
        <w:rPr>
          <w:rFonts w:ascii="Times New Roman"/>
          <w:b w:val="false"/>
          <w:i w:val="false"/>
          <w:color w:val="000000"/>
          <w:sz w:val="28"/>
        </w:rPr>
        <w:t>
      3) мемлекеттік жалпыға міндетті білім беру стандартының талаптарын бұзғаны;</w:t>
      </w:r>
    </w:p>
    <w:bookmarkEnd w:id="229"/>
    <w:bookmarkStart w:name="z287" w:id="230"/>
    <w:p>
      <w:pPr>
        <w:spacing w:after="0"/>
        <w:ind w:left="0"/>
        <w:jc w:val="both"/>
      </w:pPr>
      <w:r>
        <w:rPr>
          <w:rFonts w:ascii="Times New Roman"/>
          <w:b w:val="false"/>
          <w:i w:val="false"/>
          <w:color w:val="000000"/>
          <w:sz w:val="28"/>
        </w:rPr>
        <w:t>
      4) білім беру ұйымы білім алушыларының, тәрбиеленушілері мен қызметкерлерінің оқу-тәрбие процесі кезіндегі өмірі мен денсаулығы;</w:t>
      </w:r>
    </w:p>
    <w:bookmarkEnd w:id="230"/>
    <w:bookmarkStart w:name="z288" w:id="231"/>
    <w:p>
      <w:pPr>
        <w:spacing w:after="0"/>
        <w:ind w:left="0"/>
        <w:jc w:val="both"/>
      </w:pPr>
      <w:r>
        <w:rPr>
          <w:rFonts w:ascii="Times New Roman"/>
          <w:b w:val="false"/>
          <w:i w:val="false"/>
          <w:color w:val="000000"/>
          <w:sz w:val="28"/>
        </w:rPr>
        <w:t>
      5) қаржы-шаруашылық қызметінің жай-күйі, оның ішінде материалдық және ақша қаражатын нысаналы пайдаланбағаны;</w:t>
      </w:r>
    </w:p>
    <w:bookmarkEnd w:id="231"/>
    <w:bookmarkStart w:name="z289" w:id="232"/>
    <w:p>
      <w:pPr>
        <w:spacing w:after="0"/>
        <w:ind w:left="0"/>
        <w:jc w:val="both"/>
      </w:pPr>
      <w:r>
        <w:rPr>
          <w:rFonts w:ascii="Times New Roman"/>
          <w:b w:val="false"/>
          <w:i w:val="false"/>
          <w:color w:val="000000"/>
          <w:sz w:val="28"/>
        </w:rPr>
        <w:t>
      6) нормативтік құқықтық актілерде және еңбек шартының талаптарында көзделген өзге де талаптарды бұзғаны үшін жауапты болады.</w:t>
      </w:r>
    </w:p>
    <w:bookmarkEnd w:id="232"/>
    <w:bookmarkStart w:name="z290" w:id="233"/>
    <w:p>
      <w:pPr>
        <w:spacing w:after="0"/>
        <w:ind w:left="0"/>
        <w:jc w:val="both"/>
      </w:pPr>
      <w:r>
        <w:rPr>
          <w:rFonts w:ascii="Times New Roman"/>
          <w:b w:val="false"/>
          <w:i w:val="false"/>
          <w:color w:val="000000"/>
          <w:sz w:val="28"/>
        </w:rPr>
        <w:t>
      35. Ведомстволық бағыныстылығына қарамастан білім беру ұйымдарын мемлекеттік аттестаттауды өз құзыреттеріне сәйкес мемлекеттік білім беруді басқару органдары жоспарлы түрде бес жылда бір рет өткізеді.</w:t>
      </w:r>
    </w:p>
    <w:bookmarkEnd w:id="233"/>
    <w:bookmarkStart w:name="z291" w:id="234"/>
    <w:p>
      <w:pPr>
        <w:spacing w:after="0"/>
        <w:ind w:left="0"/>
        <w:jc w:val="both"/>
      </w:pPr>
      <w:r>
        <w:rPr>
          <w:rFonts w:ascii="Times New Roman"/>
          <w:b w:val="false"/>
          <w:i w:val="false"/>
          <w:color w:val="000000"/>
          <w:sz w:val="28"/>
        </w:rPr>
        <w:t>
      Техникалық және кәсіптік білімнің, орта білімнен кейінгі, жоғары және жоғары оқу орнынан кейінгі білімнің білім беру бағдарламаларын іске асыратын білім беру ұйымдары үшін мемлекеттік аттестаттау мамандықтар бойынша жүзеге асырылады.</w:t>
      </w:r>
    </w:p>
    <w:bookmarkEnd w:id="234"/>
    <w:bookmarkStart w:name="z292" w:id="235"/>
    <w:p>
      <w:pPr>
        <w:spacing w:after="0"/>
        <w:ind w:left="0"/>
        <w:jc w:val="both"/>
      </w:pPr>
      <w:r>
        <w:rPr>
          <w:rFonts w:ascii="Times New Roman"/>
          <w:b w:val="false"/>
          <w:i w:val="false"/>
          <w:color w:val="000000"/>
          <w:sz w:val="28"/>
        </w:rPr>
        <w:t>
      Аккредиттеу органдарының, аккредиттелген білім беру ұйымдары мен білім беру бағдарламаларының тізіліміне енгізілген аккредиттеу органдарында институционалдық және мамандандырылған аккредиттеуден өткен білім беру ұйымдары аккредиттеу мерзіміне, бірақ 5 жылдан аспайтын мерзімге аккредиттелген білім беру бағдарламалары (мамандықтар) бойынша мемлекеттік аттестаттау рәсімінен босатылады.</w:t>
      </w:r>
    </w:p>
    <w:bookmarkEnd w:id="235"/>
    <w:bookmarkStart w:name="z293" w:id="236"/>
    <w:p>
      <w:pPr>
        <w:spacing w:after="0"/>
        <w:ind w:left="0"/>
        <w:jc w:val="both"/>
      </w:pPr>
      <w:r>
        <w:rPr>
          <w:rFonts w:ascii="Times New Roman"/>
          <w:b w:val="false"/>
          <w:i w:val="false"/>
          <w:color w:val="000000"/>
          <w:sz w:val="28"/>
        </w:rPr>
        <w:t>
      Медициналық және фармацевтикалық білім беру ұйымдарын мемлекеттік аттестаттауды денсаулық сақтау саласындағы уәкілетті орган жүзеге асырады.</w:t>
      </w:r>
    </w:p>
    <w:bookmarkEnd w:id="236"/>
    <w:bookmarkStart w:name="z294" w:id="237"/>
    <w:p>
      <w:pPr>
        <w:spacing w:after="0"/>
        <w:ind w:left="0"/>
        <w:jc w:val="both"/>
      </w:pPr>
      <w:r>
        <w:rPr>
          <w:rFonts w:ascii="Times New Roman"/>
          <w:b w:val="false"/>
          <w:i w:val="false"/>
          <w:color w:val="000000"/>
          <w:sz w:val="28"/>
        </w:rPr>
        <w:t>
      Техникалық және кәсіптік білімнің білім беру бағдарламаларын іске асыратын жаңадан құрылған білім беру ұйымдарында бірінші мемлекеттік аттестаттау мамандардың алғашқы бітірген жылынан кешіктірілмей өткізіледі.</w:t>
      </w:r>
    </w:p>
    <w:bookmarkEnd w:id="237"/>
    <w:bookmarkStart w:name="z295" w:id="238"/>
    <w:p>
      <w:pPr>
        <w:spacing w:after="0"/>
        <w:ind w:left="0"/>
        <w:jc w:val="both"/>
      </w:pPr>
      <w:r>
        <w:rPr>
          <w:rFonts w:ascii="Times New Roman"/>
          <w:b w:val="false"/>
          <w:i w:val="false"/>
          <w:color w:val="000000"/>
          <w:sz w:val="28"/>
        </w:rPr>
        <w:t>
      36. Техникалық және кәсiптiк білімнің білім беру бағдарламаларын іске асыратын білім беру ұйымдарының педагог қызметкерлері Қазақстан Республикасының заңнамасында белгiленген тәртiппен жыл сайын тегiн медициналық зерттеп-қараудан өтеді.</w:t>
      </w:r>
    </w:p>
    <w:bookmarkEnd w:id="238"/>
    <w:bookmarkStart w:name="z296" w:id="239"/>
    <w:p>
      <w:pPr>
        <w:spacing w:after="0"/>
        <w:ind w:left="0"/>
        <w:jc w:val="both"/>
      </w:pPr>
      <w:r>
        <w:rPr>
          <w:rFonts w:ascii="Times New Roman"/>
          <w:b w:val="false"/>
          <w:i w:val="false"/>
          <w:color w:val="000000"/>
          <w:sz w:val="28"/>
        </w:rPr>
        <w:t>
      37. Білім алушыларды оқыту мен тәрбиелеу сапасын, оқытушылардың педагогикалық шеберлігін арттыру және әдістемелік жұмысты жетілдіру мақсатында техникалық және кәсіптік бiлiмнің білім беру бағдарламаларын іске асыратын білім беру ұйымдарында алқалы басқару органдары құрылады.</w:t>
      </w:r>
    </w:p>
    <w:bookmarkEnd w:id="239"/>
    <w:bookmarkStart w:name="z297" w:id="240"/>
    <w:p>
      <w:pPr>
        <w:spacing w:after="0"/>
        <w:ind w:left="0"/>
        <w:jc w:val="both"/>
      </w:pPr>
      <w:r>
        <w:rPr>
          <w:rFonts w:ascii="Times New Roman"/>
          <w:b w:val="false"/>
          <w:i w:val="false"/>
          <w:color w:val="000000"/>
          <w:sz w:val="28"/>
        </w:rPr>
        <w:t>
      Техникалық және кәсіптік бiлiмнің білім беру бағдарламаларын іске асыратын білім беру ұйымдарын алқалы басқару нысандары педагогикалық, оқу-әдістемелік, қамқоршылық кеңестер болып табылады.</w:t>
      </w:r>
    </w:p>
    <w:bookmarkEnd w:id="240"/>
    <w:bookmarkStart w:name="z298" w:id="241"/>
    <w:p>
      <w:pPr>
        <w:spacing w:after="0"/>
        <w:ind w:left="0"/>
        <w:jc w:val="both"/>
      </w:pPr>
      <w:r>
        <w:rPr>
          <w:rFonts w:ascii="Times New Roman"/>
          <w:b w:val="false"/>
          <w:i w:val="false"/>
          <w:color w:val="000000"/>
          <w:sz w:val="28"/>
        </w:rPr>
        <w:t>
      Техникалық және кәсіптік бiлiмнің білім беру бағдарламаларын іске асыратын білім беру ұйымдарының алқалы органдарының қызметі Қазақстан Республикасының заңнамасында белгіленген тәртіппен айқындалады.</w:t>
      </w:r>
    </w:p>
    <w:bookmarkEnd w:id="241"/>
    <w:bookmarkStart w:name="z299" w:id="242"/>
    <w:p>
      <w:pPr>
        <w:spacing w:after="0"/>
        <w:ind w:left="0"/>
        <w:jc w:val="both"/>
      </w:pPr>
      <w:r>
        <w:rPr>
          <w:rFonts w:ascii="Times New Roman"/>
          <w:b w:val="false"/>
          <w:i w:val="false"/>
          <w:color w:val="000000"/>
          <w:sz w:val="28"/>
        </w:rPr>
        <w:t>
      38. Кітапхана қорының болуы толық оқу кезеңінде білім алушылар контингентіне қарай үлгілік оқу жоспарларына, техникалық және кәсіптік білімнің білім беру бағдарламаларына сәйкес қалыптастырылады.</w:t>
      </w:r>
    </w:p>
    <w:bookmarkEnd w:id="242"/>
    <w:p>
      <w:pPr>
        <w:spacing w:after="0"/>
        <w:ind w:left="0"/>
        <w:jc w:val="both"/>
      </w:pPr>
      <w:r>
        <w:rPr>
          <w:rFonts w:ascii="Times New Roman"/>
          <w:b w:val="false"/>
          <w:i w:val="false"/>
          <w:color w:val="000000"/>
          <w:sz w:val="28"/>
        </w:rPr>
        <w:t>
      39. Жеке адамның қажеттіліктері мен мүмкіндіктері ескеріле отырып, білім беру бағдарламаларының мазмұнына, техникалық және кәсіптік бiлiмнің білім беру бағдарламаларын іске асыратын білім беру ұйымдарында білім алуға қолжетімділік жағдайларының жасалуына қарай оқыту күндізгі, кешкі, сырттай, экстернат және ерекше білім берілуіне қажеттілігі бар адамдар (балалар) үшін қашықтықтан оқыту нысанында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17 мамырдағы</w:t>
            </w:r>
            <w:r>
              <w:br/>
            </w:r>
            <w:r>
              <w:rPr>
                <w:rFonts w:ascii="Times New Roman"/>
                <w:b w:val="false"/>
                <w:i w:val="false"/>
                <w:color w:val="000000"/>
                <w:sz w:val="20"/>
              </w:rPr>
              <w:t>№ 499 қаулысымен</w:t>
            </w:r>
            <w:r>
              <w:br/>
            </w:r>
            <w:r>
              <w:rPr>
                <w:rFonts w:ascii="Times New Roman"/>
                <w:b w:val="false"/>
                <w:i w:val="false"/>
                <w:color w:val="000000"/>
                <w:sz w:val="20"/>
              </w:rPr>
              <w:t>бекітілген</w:t>
            </w:r>
          </w:p>
        </w:tc>
      </w:tr>
    </w:tbl>
    <w:bookmarkStart w:name="z29" w:id="243"/>
    <w:p>
      <w:pPr>
        <w:spacing w:after="0"/>
        <w:ind w:left="0"/>
        <w:jc w:val="left"/>
      </w:pPr>
      <w:r>
        <w:rPr>
          <w:rFonts w:ascii="Times New Roman"/>
          <w:b/>
          <w:i w:val="false"/>
          <w:color w:val="000000"/>
        </w:rPr>
        <w:t xml:space="preserve"> Орта білімнен кейінгі білім беру бағдарламаларын іске асыратын білім беру ұйымдары қызметінің үлгілік қағидалары</w:t>
      </w:r>
    </w:p>
    <w:bookmarkEnd w:id="243"/>
    <w:p>
      <w:pPr>
        <w:spacing w:after="0"/>
        <w:ind w:left="0"/>
        <w:jc w:val="both"/>
      </w:pPr>
      <w:r>
        <w:rPr>
          <w:rFonts w:ascii="Times New Roman"/>
          <w:b w:val="false"/>
          <w:i w:val="false"/>
          <w:color w:val="ff0000"/>
          <w:sz w:val="28"/>
        </w:rPr>
        <w:t xml:space="preserve">
      Ескерту. Үлгілік қағидалар жаңа редакцияда - ҚР Үкіметінің 07.04.2017 </w:t>
      </w:r>
      <w:r>
        <w:rPr>
          <w:rFonts w:ascii="Times New Roman"/>
          <w:b w:val="false"/>
          <w:i w:val="false"/>
          <w:color w:val="ff0000"/>
          <w:sz w:val="28"/>
        </w:rPr>
        <w:t>№ 181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енгiзiледі).</w:t>
      </w:r>
    </w:p>
    <w:bookmarkStart w:name="z304" w:id="244"/>
    <w:p>
      <w:pPr>
        <w:spacing w:after="0"/>
        <w:ind w:left="0"/>
        <w:jc w:val="left"/>
      </w:pPr>
      <w:r>
        <w:rPr>
          <w:rFonts w:ascii="Times New Roman"/>
          <w:b/>
          <w:i w:val="false"/>
          <w:color w:val="000000"/>
        </w:rPr>
        <w:t xml:space="preserve"> 1. Жалпы ережелер</w:t>
      </w:r>
    </w:p>
    <w:bookmarkEnd w:id="244"/>
    <w:bookmarkStart w:name="z305" w:id="245"/>
    <w:p>
      <w:pPr>
        <w:spacing w:after="0"/>
        <w:ind w:left="0"/>
        <w:jc w:val="both"/>
      </w:pPr>
      <w:r>
        <w:rPr>
          <w:rFonts w:ascii="Times New Roman"/>
          <w:b w:val="false"/>
          <w:i w:val="false"/>
          <w:color w:val="000000"/>
          <w:sz w:val="28"/>
        </w:rPr>
        <w:t xml:space="preserve">
      1. Осы Орта білімнен кейінгі білім беру бағдарламаларын іске асыратын білім беру ұйымдары қызметінің үлгілік қағидалары (бұдан әрі – Қағидалар)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меншiк нысанына қарамастан орта білімнен кейінгі білімнің білім беру бағдарламаларын іске асыратын білім беру ұйымдары (бұдан әрі – орта білімнен кейінгі білім беру ұйымы) қызметінің тәртібін айқындайды.</w:t>
      </w:r>
    </w:p>
    <w:bookmarkEnd w:id="245"/>
    <w:bookmarkStart w:name="z306" w:id="246"/>
    <w:p>
      <w:pPr>
        <w:spacing w:after="0"/>
        <w:ind w:left="0"/>
        <w:jc w:val="both"/>
      </w:pPr>
      <w:r>
        <w:rPr>
          <w:rFonts w:ascii="Times New Roman"/>
          <w:b w:val="false"/>
          <w:i w:val="false"/>
          <w:color w:val="000000"/>
          <w:sz w:val="28"/>
        </w:rPr>
        <w:t>
      2. Орта білімнен кейінгі білім беру бағдарламалары білікті жұмысшы кадрларды, орта буын және орта (жалпы орта немесе техникалық және кәсіптік) білімі бар азаматтар арасынан қолданбалы бакалавр мамандарын даярлауға бағытталған.</w:t>
      </w:r>
    </w:p>
    <w:bookmarkEnd w:id="246"/>
    <w:bookmarkStart w:name="z307" w:id="247"/>
    <w:p>
      <w:pPr>
        <w:spacing w:after="0"/>
        <w:ind w:left="0"/>
        <w:jc w:val="both"/>
      </w:pPr>
      <w:r>
        <w:rPr>
          <w:rFonts w:ascii="Times New Roman"/>
          <w:b w:val="false"/>
          <w:i w:val="false"/>
          <w:color w:val="000000"/>
          <w:sz w:val="28"/>
        </w:rPr>
        <w:t>
      3. Орта білімнен кейінгі бiлiм беру бағдарламаларын іске асыратын білім беру ұйымдарының алдында мынадай мiндеттер тұр:</w:t>
      </w:r>
    </w:p>
    <w:bookmarkEnd w:id="247"/>
    <w:bookmarkStart w:name="z308" w:id="248"/>
    <w:p>
      <w:pPr>
        <w:spacing w:after="0"/>
        <w:ind w:left="0"/>
        <w:jc w:val="both"/>
      </w:pPr>
      <w:r>
        <w:rPr>
          <w:rFonts w:ascii="Times New Roman"/>
          <w:b w:val="false"/>
          <w:i w:val="false"/>
          <w:color w:val="000000"/>
          <w:sz w:val="28"/>
        </w:rPr>
        <w:t>
      1) ұлттық және жалпы адамзаттық құндылықтар, ғылым мен практика жетістіктері негізінде тұлғаны қалыптастыруға, дамытуға және кәсіби шыңдауға бағытталған сапалы білім алу үшін қажетті жағдайлар жасау;</w:t>
      </w:r>
    </w:p>
    <w:bookmarkEnd w:id="248"/>
    <w:bookmarkStart w:name="z309" w:id="249"/>
    <w:p>
      <w:pPr>
        <w:spacing w:after="0"/>
        <w:ind w:left="0"/>
        <w:jc w:val="both"/>
      </w:pPr>
      <w:r>
        <w:rPr>
          <w:rFonts w:ascii="Times New Roman"/>
          <w:b w:val="false"/>
          <w:i w:val="false"/>
          <w:color w:val="000000"/>
          <w:sz w:val="28"/>
        </w:rPr>
        <w:t>
      2) білім алушылардың кәсіби бағдарлануын қамтамасыз ету;</w:t>
      </w:r>
    </w:p>
    <w:bookmarkEnd w:id="249"/>
    <w:bookmarkStart w:name="z310" w:id="250"/>
    <w:p>
      <w:pPr>
        <w:spacing w:after="0"/>
        <w:ind w:left="0"/>
        <w:jc w:val="both"/>
      </w:pPr>
      <w:r>
        <w:rPr>
          <w:rFonts w:ascii="Times New Roman"/>
          <w:b w:val="false"/>
          <w:i w:val="false"/>
          <w:color w:val="000000"/>
          <w:sz w:val="28"/>
        </w:rPr>
        <w:t>
      3) жалпы оқыту, жұмыс орнында оқыту және еңбек нарығының қажеттіліктері арасындағы өзара байланысты қамтамасыз ететін және әрбір адамға білімге негізделген өзінің жеке әлеуетін қоғамда барынша пайдалануға көмек беретін өмір бойы оқыту жүйесін дамыту;</w:t>
      </w:r>
    </w:p>
    <w:bookmarkEnd w:id="250"/>
    <w:bookmarkStart w:name="z311" w:id="251"/>
    <w:p>
      <w:pPr>
        <w:spacing w:after="0"/>
        <w:ind w:left="0"/>
        <w:jc w:val="both"/>
      </w:pPr>
      <w:r>
        <w:rPr>
          <w:rFonts w:ascii="Times New Roman"/>
          <w:b w:val="false"/>
          <w:i w:val="false"/>
          <w:color w:val="000000"/>
          <w:sz w:val="28"/>
        </w:rPr>
        <w:t>
      4) білім алушылардың дұрыс тамақтану мәдениетін, оның ішінде теңгерімді дұрыс тамақтануды насихаттау арқылы қалыптастыру.</w:t>
      </w:r>
    </w:p>
    <w:bookmarkEnd w:id="251"/>
    <w:bookmarkStart w:name="z312" w:id="252"/>
    <w:p>
      <w:pPr>
        <w:spacing w:after="0"/>
        <w:ind w:left="0"/>
        <w:jc w:val="both"/>
      </w:pPr>
      <w:r>
        <w:rPr>
          <w:rFonts w:ascii="Times New Roman"/>
          <w:b w:val="false"/>
          <w:i w:val="false"/>
          <w:color w:val="000000"/>
          <w:sz w:val="28"/>
        </w:rPr>
        <w:t xml:space="preserve">
      4. Орта білімнен кейінгі бiлiм беру бағдарламаларын іске асыратын білім беру ұйымдары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сондай-ақ осы Қағидаларға және олардың негізінде әзірленген білім беру ұйымдарының жарғыларына сәйкес жүзеге асырады.</w:t>
      </w:r>
    </w:p>
    <w:bookmarkEnd w:id="252"/>
    <w:bookmarkStart w:name="z313" w:id="253"/>
    <w:p>
      <w:pPr>
        <w:spacing w:after="0"/>
        <w:ind w:left="0"/>
        <w:jc w:val="both"/>
      </w:pPr>
      <w:r>
        <w:rPr>
          <w:rFonts w:ascii="Times New Roman"/>
          <w:b w:val="false"/>
          <w:i w:val="false"/>
          <w:color w:val="000000"/>
          <w:sz w:val="28"/>
        </w:rPr>
        <w:t>
      5. Ведомстволық бағыныстылығына және меншік нысандарына қарамастан, орта білімнен кейінгі білім беру бағдарламаларын іске асыратын білім беру ұйымдары өз қызметін Қазақстан Республикасының қолданыстағы заңнамасына сәйкес берілген лицензияның негізінде жүзеге асырады.</w:t>
      </w:r>
    </w:p>
    <w:bookmarkEnd w:id="253"/>
    <w:bookmarkStart w:name="z314" w:id="254"/>
    <w:p>
      <w:pPr>
        <w:spacing w:after="0"/>
        <w:ind w:left="0"/>
        <w:jc w:val="left"/>
      </w:pPr>
      <w:r>
        <w:rPr>
          <w:rFonts w:ascii="Times New Roman"/>
          <w:b/>
          <w:i w:val="false"/>
          <w:color w:val="000000"/>
        </w:rPr>
        <w:t xml:space="preserve"> 2. Орта білімнен кейінгі білім беру бағдарламаларын іске асыратын білім беру ұйымдары қызметінің тәртібі</w:t>
      </w:r>
    </w:p>
    <w:bookmarkEnd w:id="254"/>
    <w:bookmarkStart w:name="z315" w:id="255"/>
    <w:p>
      <w:pPr>
        <w:spacing w:after="0"/>
        <w:ind w:left="0"/>
        <w:jc w:val="both"/>
      </w:pPr>
      <w:r>
        <w:rPr>
          <w:rFonts w:ascii="Times New Roman"/>
          <w:b w:val="false"/>
          <w:i w:val="false"/>
          <w:color w:val="000000"/>
          <w:sz w:val="28"/>
        </w:rPr>
        <w:t>
      6. Орта білімнен кейінгі білім беру бағдарламалары күндізгі нысан бойынша оқитын тиісті контингент болған жағдайда негізгі түрі колледж, жоғары колледж болып табылатын білім беру ұйымдарында іске асырылады.</w:t>
      </w:r>
    </w:p>
    <w:bookmarkEnd w:id="255"/>
    <w:bookmarkStart w:name="z316" w:id="256"/>
    <w:p>
      <w:pPr>
        <w:spacing w:after="0"/>
        <w:ind w:left="0"/>
        <w:jc w:val="both"/>
      </w:pPr>
      <w:r>
        <w:rPr>
          <w:rFonts w:ascii="Times New Roman"/>
          <w:b w:val="false"/>
          <w:i w:val="false"/>
          <w:color w:val="000000"/>
          <w:sz w:val="28"/>
        </w:rPr>
        <w:t>
      7. Орта білімнен кейінгі бiлiм беру бағдарламаларын іске асыратын білім беру ұйымдары Қазақстан Республикасының заңнамасында, осы Қағидалар мен орта білімнен кейінгі білім беру ұйымының жарғысында белгіленген шектерде оқу және тәрбие процестерін жүзеге асыруда, кадрларды іріктеу мен орналастыруда, оқу-әдістемелік, қаржылық-шаруашылық және өзге де қызметте дербес болады.</w:t>
      </w:r>
    </w:p>
    <w:bookmarkEnd w:id="256"/>
    <w:bookmarkStart w:name="z317" w:id="257"/>
    <w:p>
      <w:pPr>
        <w:spacing w:after="0"/>
        <w:ind w:left="0"/>
        <w:jc w:val="both"/>
      </w:pPr>
      <w:r>
        <w:rPr>
          <w:rFonts w:ascii="Times New Roman"/>
          <w:b w:val="false"/>
          <w:i w:val="false"/>
          <w:color w:val="000000"/>
          <w:sz w:val="28"/>
        </w:rPr>
        <w:t>
      8. Оқу және тәрбие процесін ұйымдастырудың негізі орта білімнен кейінгі білім беру бағдарламаларын іске асыратын білім беру ұйымдары жүзеге асыратын оқу, оқу-әдістемелік және тәрбие жұмысын жоспарлау мен есепке алу болып табылады.</w:t>
      </w:r>
    </w:p>
    <w:bookmarkEnd w:id="257"/>
    <w:bookmarkStart w:name="z318" w:id="258"/>
    <w:p>
      <w:pPr>
        <w:spacing w:after="0"/>
        <w:ind w:left="0"/>
        <w:jc w:val="both"/>
      </w:pPr>
      <w:r>
        <w:rPr>
          <w:rFonts w:ascii="Times New Roman"/>
          <w:b w:val="false"/>
          <w:i w:val="false"/>
          <w:color w:val="000000"/>
          <w:sz w:val="28"/>
        </w:rPr>
        <w:t>
      9. Орта білімнен кейінгі бiлiм беру бағдарламаларын іске асыратын білім беру ұйымдарындағы оқу және тәрбие жұмысын жоспарлау оқу жылына арналған оқу-тәрбие процесінің кестесі мен теориялық және практикалық сабақтардың кестесін бекіту арқылы жүзеге асырылады.</w:t>
      </w:r>
    </w:p>
    <w:bookmarkEnd w:id="258"/>
    <w:bookmarkStart w:name="z319" w:id="259"/>
    <w:p>
      <w:pPr>
        <w:spacing w:after="0"/>
        <w:ind w:left="0"/>
        <w:jc w:val="both"/>
      </w:pPr>
      <w:r>
        <w:rPr>
          <w:rFonts w:ascii="Times New Roman"/>
          <w:b w:val="false"/>
          <w:i w:val="false"/>
          <w:color w:val="000000"/>
          <w:sz w:val="28"/>
        </w:rPr>
        <w:t>
      Оқу-тәрбие процесінің кестесі мен оқу сабақтарының кестесін орта білімнен кейінгі білім беру бағдарламаларын іске асыратын білім беру ұйымының басшысы бекітеді.</w:t>
      </w:r>
    </w:p>
    <w:bookmarkEnd w:id="259"/>
    <w:bookmarkStart w:name="z320" w:id="260"/>
    <w:p>
      <w:pPr>
        <w:spacing w:after="0"/>
        <w:ind w:left="0"/>
        <w:jc w:val="both"/>
      </w:pPr>
      <w:r>
        <w:rPr>
          <w:rFonts w:ascii="Times New Roman"/>
          <w:b w:val="false"/>
          <w:i w:val="false"/>
          <w:color w:val="000000"/>
          <w:sz w:val="28"/>
        </w:rPr>
        <w:t>
      Білім беру ұйымдарындағы оқу және тәрбие жұмысының есебі теориялық және өндірістік оқытуды есепке алу журналдарын және оқу бағдарламаларының оқу сағаттарында орындалуын есепке алу табельдерін жүргізу арқылы жүзеге асырылады.</w:t>
      </w:r>
    </w:p>
    <w:bookmarkEnd w:id="260"/>
    <w:bookmarkStart w:name="z321" w:id="261"/>
    <w:p>
      <w:pPr>
        <w:spacing w:after="0"/>
        <w:ind w:left="0"/>
        <w:jc w:val="both"/>
      </w:pPr>
      <w:r>
        <w:rPr>
          <w:rFonts w:ascii="Times New Roman"/>
          <w:b w:val="false"/>
          <w:i w:val="false"/>
          <w:color w:val="000000"/>
          <w:sz w:val="28"/>
        </w:rPr>
        <w:t>
      10. Оқу жұмыс жоспарлары мен оқу жұмыс бағдарламаларын тиісті үлгілік оқу жоспарлары мен үлгілік оқу бағдарламаларының негізінде орта білімнен кейінгі бiлiм беру бағдарламаларын іске асыратын білім беру ұйымдары әзірлейді және олар жұмыс берушілермен келісіледі.</w:t>
      </w:r>
    </w:p>
    <w:bookmarkEnd w:id="261"/>
    <w:bookmarkStart w:name="z322" w:id="262"/>
    <w:p>
      <w:pPr>
        <w:spacing w:after="0"/>
        <w:ind w:left="0"/>
        <w:jc w:val="both"/>
      </w:pPr>
      <w:r>
        <w:rPr>
          <w:rFonts w:ascii="Times New Roman"/>
          <w:b w:val="false"/>
          <w:i w:val="false"/>
          <w:color w:val="000000"/>
          <w:sz w:val="28"/>
        </w:rPr>
        <w:t>
      Үлгілік оқу жоспарлары мен үлгілік оқу бағдарламалары тиісті білім деңгейлері бойынша мемлекеттік жалпыға міндетті білім беру стандартының талаптарына сәйкес әзірленеді.</w:t>
      </w:r>
    </w:p>
    <w:bookmarkEnd w:id="262"/>
    <w:bookmarkStart w:name="z323" w:id="263"/>
    <w:p>
      <w:pPr>
        <w:spacing w:after="0"/>
        <w:ind w:left="0"/>
        <w:jc w:val="both"/>
      </w:pPr>
      <w:r>
        <w:rPr>
          <w:rFonts w:ascii="Times New Roman"/>
          <w:b w:val="false"/>
          <w:i w:val="false"/>
          <w:color w:val="000000"/>
          <w:sz w:val="28"/>
        </w:rPr>
        <w:t>
      11. Жеке адамның қажеттіліктері мен мүмкіндіктері ескеріле отырып, білім беру бағдарламаларының мазмұнына, орта білімнен кейінгі білім беру бағдарламаларын іске асыратын білім беру ұйымдарында білім алуға қолжетімділік жағдайларының жасалуына байланысты оқыту күндізгі, кешкі, сырттай оқу, экстернат және ерекше білім берілуіне қажеттілігі бар адамдар (балалар) үшін қашықтықтан оқыту нысанында жүзеге асырылады.</w:t>
      </w:r>
    </w:p>
    <w:bookmarkEnd w:id="263"/>
    <w:bookmarkStart w:name="z324" w:id="264"/>
    <w:p>
      <w:pPr>
        <w:spacing w:after="0"/>
        <w:ind w:left="0"/>
        <w:jc w:val="both"/>
      </w:pPr>
      <w:r>
        <w:rPr>
          <w:rFonts w:ascii="Times New Roman"/>
          <w:b w:val="false"/>
          <w:i w:val="false"/>
          <w:color w:val="000000"/>
          <w:sz w:val="28"/>
        </w:rPr>
        <w:t>
      12. Орта білімнен кейінгі ұйымдарға оқуға қабылдау тәртібі Орта білімнен кейінгі бiлiм беру бағдарламаларын іске асыратын білім беру ұйымдарына оқуға қабылдаудың үлгі қағидаларына сәйкес белгіленеді.</w:t>
      </w:r>
    </w:p>
    <w:bookmarkEnd w:id="264"/>
    <w:bookmarkStart w:name="z325" w:id="265"/>
    <w:p>
      <w:pPr>
        <w:spacing w:after="0"/>
        <w:ind w:left="0"/>
        <w:jc w:val="both"/>
      </w:pPr>
      <w:r>
        <w:rPr>
          <w:rFonts w:ascii="Times New Roman"/>
          <w:b w:val="false"/>
          <w:i w:val="false"/>
          <w:color w:val="000000"/>
          <w:sz w:val="28"/>
        </w:rPr>
        <w:t>
      13. Білім алушыларды ауыстыру тәртібі Қазақстан Республикасының білім беру саласындағы уәкілетті органы бекіткен Білім беру ұйымдарының түрлері бойынша білім алушыларды ауыстыру және олардың оқуын қалпына келтіру қағидаларына сәйкес жүзеге асырылады.</w:t>
      </w:r>
    </w:p>
    <w:bookmarkEnd w:id="265"/>
    <w:bookmarkStart w:name="z326" w:id="266"/>
    <w:p>
      <w:pPr>
        <w:spacing w:after="0"/>
        <w:ind w:left="0"/>
        <w:jc w:val="both"/>
      </w:pPr>
      <w:r>
        <w:rPr>
          <w:rFonts w:ascii="Times New Roman"/>
          <w:b w:val="false"/>
          <w:i w:val="false"/>
          <w:color w:val="000000"/>
          <w:sz w:val="28"/>
        </w:rPr>
        <w:t>
      14. Орта білімнен кейінгі бiлiм беру бағдарламаларын іске асыратын білім беру ұйымдарында білім алушыларға академиялық демалыстар беру Қазақстан Республикасының білім беру саласындағы уәкілетті органы бекіткен Білім беру ұйымдарында білім алушыларға академиялық демалыстар беру қағидаларына сәйкес жүзеге асырылады.</w:t>
      </w:r>
    </w:p>
    <w:bookmarkEnd w:id="266"/>
    <w:bookmarkStart w:name="z327" w:id="267"/>
    <w:p>
      <w:pPr>
        <w:spacing w:after="0"/>
        <w:ind w:left="0"/>
        <w:jc w:val="both"/>
      </w:pPr>
      <w:r>
        <w:rPr>
          <w:rFonts w:ascii="Times New Roman"/>
          <w:b w:val="false"/>
          <w:i w:val="false"/>
          <w:color w:val="000000"/>
          <w:sz w:val="28"/>
        </w:rPr>
        <w:t xml:space="preserve">
      15. Орта білімнен кейінгі бiлiм беру бағдарламаларын іске асыратын білім беру ұйымдарындағы тіл саясаты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Республикасындағы тілдер туралы" 1997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267"/>
    <w:bookmarkStart w:name="z328" w:id="268"/>
    <w:p>
      <w:pPr>
        <w:spacing w:after="0"/>
        <w:ind w:left="0"/>
        <w:jc w:val="both"/>
      </w:pPr>
      <w:r>
        <w:rPr>
          <w:rFonts w:ascii="Times New Roman"/>
          <w:b w:val="false"/>
          <w:i w:val="false"/>
          <w:color w:val="000000"/>
          <w:sz w:val="28"/>
        </w:rPr>
        <w:t>
      16. Меншік нысандары мен ведомстволық бағыныстылығына қарамастан орта білімнен кейінгі білім беру бағдарламаларын іске асыратын білім беру ұйымдарында оқу жылы 1 қыркүйекте басталады және оқу процесінің кестесіне сәйкес аяқталады.</w:t>
      </w:r>
    </w:p>
    <w:bookmarkEnd w:id="268"/>
    <w:bookmarkStart w:name="z329" w:id="269"/>
    <w:p>
      <w:pPr>
        <w:spacing w:after="0"/>
        <w:ind w:left="0"/>
        <w:jc w:val="both"/>
      </w:pPr>
      <w:r>
        <w:rPr>
          <w:rFonts w:ascii="Times New Roman"/>
          <w:b w:val="false"/>
          <w:i w:val="false"/>
          <w:color w:val="000000"/>
          <w:sz w:val="28"/>
        </w:rPr>
        <w:t>
      Білім алушыларға толық оқу жылы ішінде кемінде екі рет, жылына жалпы ұзақтығы 11 аптадан көп емес, оның ішінде қысқы мерзімде кемінде 2 апта демалыс белгіленеді.</w:t>
      </w:r>
    </w:p>
    <w:bookmarkEnd w:id="269"/>
    <w:bookmarkStart w:name="z330" w:id="270"/>
    <w:p>
      <w:pPr>
        <w:spacing w:after="0"/>
        <w:ind w:left="0"/>
        <w:jc w:val="both"/>
      </w:pPr>
      <w:r>
        <w:rPr>
          <w:rFonts w:ascii="Times New Roman"/>
          <w:b w:val="false"/>
          <w:i w:val="false"/>
          <w:color w:val="000000"/>
          <w:sz w:val="28"/>
        </w:rPr>
        <w:t>
      Орта білімнен кейінгі бiлiм беру бағдарламаларын іске асыратын білім беру ұйымдарында сабақ кестесі оқу процесінің кестесіне және оқу жоспарларына сәйкес жасалaды.</w:t>
      </w:r>
    </w:p>
    <w:bookmarkEnd w:id="270"/>
    <w:bookmarkStart w:name="z331" w:id="271"/>
    <w:p>
      <w:pPr>
        <w:spacing w:after="0"/>
        <w:ind w:left="0"/>
        <w:jc w:val="both"/>
      </w:pPr>
      <w:r>
        <w:rPr>
          <w:rFonts w:ascii="Times New Roman"/>
          <w:b w:val="false"/>
          <w:i w:val="false"/>
          <w:color w:val="000000"/>
          <w:sz w:val="28"/>
        </w:rPr>
        <w:t>
      Аудиториялық сабақтардың барлық түрлері үшін 5 минуттық үзіліспен ұзақтығы 45 минут академиялық сағат белгіленеді, 10 минуттық үзiлiспен қосарланған сабақтарға рұқсат етіледі.</w:t>
      </w:r>
    </w:p>
    <w:bookmarkEnd w:id="271"/>
    <w:bookmarkStart w:name="z332" w:id="272"/>
    <w:p>
      <w:pPr>
        <w:spacing w:after="0"/>
        <w:ind w:left="0"/>
        <w:jc w:val="both"/>
      </w:pPr>
      <w:r>
        <w:rPr>
          <w:rFonts w:ascii="Times New Roman"/>
          <w:b w:val="false"/>
          <w:i w:val="false"/>
          <w:color w:val="000000"/>
          <w:sz w:val="28"/>
        </w:rPr>
        <w:t>
      17. Орта білімнен кейінгі білім беру бағдарламаларын іске асыратын білім беру ұйымдарында оқу сабақтары сабақтар, дәрістер, семинарлар, практикалық сабақтар, зертханалық, бақылау және өзіндік жұмыстар, консультациялар, әңгімелесулер, факультативтік сабақтар, курстық және дипломдық жобалар, жұмыстар және оқу сабақтарының басқа да нысандары түрінде өткізіледі.</w:t>
      </w:r>
    </w:p>
    <w:bookmarkEnd w:id="272"/>
    <w:bookmarkStart w:name="z333" w:id="273"/>
    <w:p>
      <w:pPr>
        <w:spacing w:after="0"/>
        <w:ind w:left="0"/>
        <w:jc w:val="both"/>
      </w:pPr>
      <w:r>
        <w:rPr>
          <w:rFonts w:ascii="Times New Roman"/>
          <w:b w:val="false"/>
          <w:i w:val="false"/>
          <w:color w:val="000000"/>
          <w:sz w:val="28"/>
        </w:rPr>
        <w:t>
      18. Орта білімнен кейінгі білім беру бағдарламаларын іске асыратын білім беру ұйымдарының білім беру процесіне қатысушылар білім алушылар мен ата-аналар, педагог қызметкерлер мен кәмелетке толмаған білім алушылардың заңды өкілдері болып табылады.</w:t>
      </w:r>
    </w:p>
    <w:bookmarkEnd w:id="273"/>
    <w:bookmarkStart w:name="z334" w:id="274"/>
    <w:p>
      <w:pPr>
        <w:spacing w:after="0"/>
        <w:ind w:left="0"/>
        <w:jc w:val="both"/>
      </w:pPr>
      <w:r>
        <w:rPr>
          <w:rFonts w:ascii="Times New Roman"/>
          <w:b w:val="false"/>
          <w:i w:val="false"/>
          <w:color w:val="000000"/>
          <w:sz w:val="28"/>
        </w:rPr>
        <w:t>
      19. Орта білімнен кейінгі білім беру бағдарламаларын іске асыратын білім беру ұйымдарында бiлiм алушыларға студенттер, курсанттар, тыңдаушылар жатады.</w:t>
      </w:r>
    </w:p>
    <w:bookmarkEnd w:id="274"/>
    <w:bookmarkStart w:name="z335" w:id="275"/>
    <w:p>
      <w:pPr>
        <w:spacing w:after="0"/>
        <w:ind w:left="0"/>
        <w:jc w:val="both"/>
      </w:pPr>
      <w:r>
        <w:rPr>
          <w:rFonts w:ascii="Times New Roman"/>
          <w:b w:val="false"/>
          <w:i w:val="false"/>
          <w:color w:val="000000"/>
          <w:sz w:val="28"/>
        </w:rPr>
        <w:t>
      20. Орта білімнен кейінгі білім беру бағдарламаларын іске асыратын білім беру ұйымдарындағы педагог қызметкерлерге техникалық және кәсіптік, орта білімнен кейінгі білім беру бағдарламаларын іске асыратын білім беру ұйымдарында оқытумен және тәрбиелеумен байланысты білім беру қызметімен айналысатын адамдар жатады.</w:t>
      </w:r>
    </w:p>
    <w:bookmarkEnd w:id="275"/>
    <w:bookmarkStart w:name="z336" w:id="276"/>
    <w:p>
      <w:pPr>
        <w:spacing w:after="0"/>
        <w:ind w:left="0"/>
        <w:jc w:val="both"/>
      </w:pPr>
      <w:r>
        <w:rPr>
          <w:rFonts w:ascii="Times New Roman"/>
          <w:b w:val="false"/>
          <w:i w:val="false"/>
          <w:color w:val="000000"/>
          <w:sz w:val="28"/>
        </w:rPr>
        <w:t>
      21. Орта білімнен кейінгі бiлiм беру бағдарламаларын іске асыратын білім беру ұйымдарындағы педагог қызметкерлердің саны мен педагог қызметкерлер лауазымдарының тізбесі Қазақстан Республикасының білім беру саласындағы уәкілетті органы бекіткен мемлекеттік білім беру ұйымдары қызметкерлерінің үлгі штаттары және педагог қызметкерлер мен оларға теңестірілген адамдар лауазымдарының тізбесі негізінде айқындалады.</w:t>
      </w:r>
    </w:p>
    <w:bookmarkEnd w:id="276"/>
    <w:bookmarkStart w:name="z337" w:id="277"/>
    <w:p>
      <w:pPr>
        <w:spacing w:after="0"/>
        <w:ind w:left="0"/>
        <w:jc w:val="both"/>
      </w:pPr>
      <w:r>
        <w:rPr>
          <w:rFonts w:ascii="Times New Roman"/>
          <w:b w:val="false"/>
          <w:i w:val="false"/>
          <w:color w:val="000000"/>
          <w:sz w:val="28"/>
        </w:rPr>
        <w:t>
      22. Меншік нысандары мен ведомстволық бағыныстылығына қарамастан орта білімнен кейінгі бiлiм беру бағдарламаларын іске асыратын білім беру ұйымдарының педагог қызметкерлері лауазымдарын алмастыру Қазақстан Республикасының заңнамасында белгіленген тәртіппен жүзеге асырылады.</w:t>
      </w:r>
    </w:p>
    <w:bookmarkEnd w:id="277"/>
    <w:bookmarkStart w:name="z338" w:id="278"/>
    <w:p>
      <w:pPr>
        <w:spacing w:after="0"/>
        <w:ind w:left="0"/>
        <w:jc w:val="both"/>
      </w:pPr>
      <w:r>
        <w:rPr>
          <w:rFonts w:ascii="Times New Roman"/>
          <w:b w:val="false"/>
          <w:i w:val="false"/>
          <w:color w:val="000000"/>
          <w:sz w:val="28"/>
        </w:rPr>
        <w:t>
      23. Мамандықтар бойынша кадрлар даярлау бейініне қарай оқу-тәрбие процесін басқару үшін орта білімнен кейінгі бiлiм беру бағдарламаларын іске асыратын білім беру ұйымдарында, қажет болған жағдайда одан тыс жерлерде мамандықтар (кәсіптер) топтары бойынша бөлімшелер және басқа да құрылымдық бөлімшелер құрылады.</w:t>
      </w:r>
    </w:p>
    <w:bookmarkEnd w:id="278"/>
    <w:bookmarkStart w:name="z339" w:id="279"/>
    <w:p>
      <w:pPr>
        <w:spacing w:after="0"/>
        <w:ind w:left="0"/>
        <w:jc w:val="both"/>
      </w:pPr>
      <w:r>
        <w:rPr>
          <w:rFonts w:ascii="Times New Roman"/>
          <w:b w:val="false"/>
          <w:i w:val="false"/>
          <w:color w:val="000000"/>
          <w:sz w:val="28"/>
        </w:rPr>
        <w:t>
      Бөлімшелер (күндізгі, сырттай, кешкі) бір немесе бірнеше ұқсас мамандықтар мен кәсіптер бойынша кадрлар даярлау кезінде құрылады.</w:t>
      </w:r>
    </w:p>
    <w:bookmarkEnd w:id="279"/>
    <w:bookmarkStart w:name="z340" w:id="280"/>
    <w:p>
      <w:pPr>
        <w:spacing w:after="0"/>
        <w:ind w:left="0"/>
        <w:jc w:val="both"/>
      </w:pPr>
      <w:r>
        <w:rPr>
          <w:rFonts w:ascii="Times New Roman"/>
          <w:b w:val="false"/>
          <w:i w:val="false"/>
          <w:color w:val="000000"/>
          <w:sz w:val="28"/>
        </w:rPr>
        <w:t>
      24. Бөлімшеге басшылықты орта білімнен кейінгі білім беру бағдарламаларын іске асыратын білім беру ұйымының басшысы тағайындайтын меңгеруші жүзеге асырады.</w:t>
      </w:r>
    </w:p>
    <w:bookmarkEnd w:id="280"/>
    <w:bookmarkStart w:name="z341" w:id="281"/>
    <w:p>
      <w:pPr>
        <w:spacing w:after="0"/>
        <w:ind w:left="0"/>
        <w:jc w:val="both"/>
      </w:pPr>
      <w:r>
        <w:rPr>
          <w:rFonts w:ascii="Times New Roman"/>
          <w:b w:val="false"/>
          <w:i w:val="false"/>
          <w:color w:val="000000"/>
          <w:sz w:val="28"/>
        </w:rPr>
        <w:t>
      Бөлімше меңгерушісі:</w:t>
      </w:r>
    </w:p>
    <w:bookmarkEnd w:id="281"/>
    <w:bookmarkStart w:name="z342" w:id="282"/>
    <w:p>
      <w:pPr>
        <w:spacing w:after="0"/>
        <w:ind w:left="0"/>
        <w:jc w:val="both"/>
      </w:pPr>
      <w:r>
        <w:rPr>
          <w:rFonts w:ascii="Times New Roman"/>
          <w:b w:val="false"/>
          <w:i w:val="false"/>
          <w:color w:val="000000"/>
          <w:sz w:val="28"/>
        </w:rPr>
        <w:t>
      1) бөлімшедегі оқу және тәрбие жұмысын ұйымдастыруды және тікелей басқаруды;</w:t>
      </w:r>
    </w:p>
    <w:bookmarkEnd w:id="282"/>
    <w:bookmarkStart w:name="z343" w:id="283"/>
    <w:p>
      <w:pPr>
        <w:spacing w:after="0"/>
        <w:ind w:left="0"/>
        <w:jc w:val="both"/>
      </w:pPr>
      <w:r>
        <w:rPr>
          <w:rFonts w:ascii="Times New Roman"/>
          <w:b w:val="false"/>
          <w:i w:val="false"/>
          <w:color w:val="000000"/>
          <w:sz w:val="28"/>
        </w:rPr>
        <w:t>
      2) оқу жоспарлары мен бағдарламаларының орындалуын;</w:t>
      </w:r>
    </w:p>
    <w:bookmarkEnd w:id="283"/>
    <w:bookmarkStart w:name="z344" w:id="284"/>
    <w:p>
      <w:pPr>
        <w:spacing w:after="0"/>
        <w:ind w:left="0"/>
        <w:jc w:val="both"/>
      </w:pPr>
      <w:r>
        <w:rPr>
          <w:rFonts w:ascii="Times New Roman"/>
          <w:b w:val="false"/>
          <w:i w:val="false"/>
          <w:color w:val="000000"/>
          <w:sz w:val="28"/>
        </w:rPr>
        <w:t>
      3) білім алушылар үлгерімінің есебін ұйымдастыруды;</w:t>
      </w:r>
    </w:p>
    <w:bookmarkEnd w:id="284"/>
    <w:bookmarkStart w:name="z345" w:id="285"/>
    <w:p>
      <w:pPr>
        <w:spacing w:after="0"/>
        <w:ind w:left="0"/>
        <w:jc w:val="both"/>
      </w:pPr>
      <w:r>
        <w:rPr>
          <w:rFonts w:ascii="Times New Roman"/>
          <w:b w:val="false"/>
          <w:i w:val="false"/>
          <w:color w:val="000000"/>
          <w:sz w:val="28"/>
        </w:rPr>
        <w:t>
      4) білім алушылардың тәртібін бақылауды;</w:t>
      </w:r>
    </w:p>
    <w:bookmarkEnd w:id="285"/>
    <w:bookmarkStart w:name="z346" w:id="286"/>
    <w:p>
      <w:pPr>
        <w:spacing w:after="0"/>
        <w:ind w:left="0"/>
        <w:jc w:val="both"/>
      </w:pPr>
      <w:r>
        <w:rPr>
          <w:rFonts w:ascii="Times New Roman"/>
          <w:b w:val="false"/>
          <w:i w:val="false"/>
          <w:color w:val="000000"/>
          <w:sz w:val="28"/>
        </w:rPr>
        <w:t>
      5) курстық және дипломдық жобалау кезеңінде білім алушылардың жұмысын бақылауды;</w:t>
      </w:r>
    </w:p>
    <w:bookmarkEnd w:id="286"/>
    <w:bookmarkStart w:name="z347" w:id="287"/>
    <w:p>
      <w:pPr>
        <w:spacing w:after="0"/>
        <w:ind w:left="0"/>
        <w:jc w:val="both"/>
      </w:pPr>
      <w:r>
        <w:rPr>
          <w:rFonts w:ascii="Times New Roman"/>
          <w:b w:val="false"/>
          <w:i w:val="false"/>
          <w:color w:val="000000"/>
          <w:sz w:val="28"/>
        </w:rPr>
        <w:t>
      6) стипендиялық комиссияның (күндізгі нысан) жұмысына қатысуды;</w:t>
      </w:r>
    </w:p>
    <w:bookmarkEnd w:id="287"/>
    <w:bookmarkStart w:name="z348" w:id="288"/>
    <w:p>
      <w:pPr>
        <w:spacing w:after="0"/>
        <w:ind w:left="0"/>
        <w:jc w:val="both"/>
      </w:pPr>
      <w:r>
        <w:rPr>
          <w:rFonts w:ascii="Times New Roman"/>
          <w:b w:val="false"/>
          <w:i w:val="false"/>
          <w:color w:val="000000"/>
          <w:sz w:val="28"/>
        </w:rPr>
        <w:t xml:space="preserve">
      7) бөлімше бойынша жұмысты есепке алуды және есеп беруді қамтамасыз етеді. </w:t>
      </w:r>
    </w:p>
    <w:bookmarkEnd w:id="288"/>
    <w:bookmarkStart w:name="z349" w:id="289"/>
    <w:p>
      <w:pPr>
        <w:spacing w:after="0"/>
        <w:ind w:left="0"/>
        <w:jc w:val="both"/>
      </w:pPr>
      <w:r>
        <w:rPr>
          <w:rFonts w:ascii="Times New Roman"/>
          <w:b w:val="false"/>
          <w:i w:val="false"/>
          <w:color w:val="000000"/>
          <w:sz w:val="28"/>
        </w:rPr>
        <w:t>
      25. Орта білімнен кейінгі білім беру бағдарламаларын іске асыратын білім беру ұйымдарында (күндізгі, сырттай, кешкі) бөлімшелер кадрлар даярлау кезінде бір немесе бірнеше мамандықтар бойынша құрылады.</w:t>
      </w:r>
    </w:p>
    <w:bookmarkEnd w:id="289"/>
    <w:bookmarkStart w:name="z350" w:id="290"/>
    <w:p>
      <w:pPr>
        <w:spacing w:after="0"/>
        <w:ind w:left="0"/>
        <w:jc w:val="both"/>
      </w:pPr>
      <w:r>
        <w:rPr>
          <w:rFonts w:ascii="Times New Roman"/>
          <w:b w:val="false"/>
          <w:i w:val="false"/>
          <w:color w:val="000000"/>
          <w:sz w:val="28"/>
        </w:rPr>
        <w:t>
      26. Кәсіптік практиканы өткізу үшін орта білімнен кейінгі білім беру бағдарламаларын іске асыратын білім беру ұйымдары шарттық негізде (Қазақстан Республикасы Қорғаныс министрлігінің білім беру ұйымдарынан басқа) практиканың базасы ретінде ұйымдарды айқындайды, олармен келісілген практиканы өткізудің оқу бағдарламалары мен күнтізбелік кестелерді бекітеді.</w:t>
      </w:r>
    </w:p>
    <w:bookmarkEnd w:id="290"/>
    <w:bookmarkStart w:name="z351" w:id="291"/>
    <w:p>
      <w:pPr>
        <w:spacing w:after="0"/>
        <w:ind w:left="0"/>
        <w:jc w:val="both"/>
      </w:pPr>
      <w:r>
        <w:rPr>
          <w:rFonts w:ascii="Times New Roman"/>
          <w:b w:val="false"/>
          <w:i w:val="false"/>
          <w:color w:val="000000"/>
          <w:sz w:val="28"/>
        </w:rPr>
        <w:t>
      27. Оқу-өндірістік шеберханалар, оқу шаруашылықтары, оқу полигондары – мамандықтар бойынша кадрлар даярлау бейініне қарай мемлекеттік жалпыға міндетті білім беру стандарттарының талаптарына сәйкес өндірістік оқыту мен кәсіптік практиканың оқу бағдарламаларының мазмұнын іске асыруды қамтамасыз ету мақсатында құрылатын кәсіптік білім беру ұйымдарының құрылымдық бөлімшелері.</w:t>
      </w:r>
    </w:p>
    <w:bookmarkEnd w:id="291"/>
    <w:bookmarkStart w:name="z352" w:id="292"/>
    <w:p>
      <w:pPr>
        <w:spacing w:after="0"/>
        <w:ind w:left="0"/>
        <w:jc w:val="both"/>
      </w:pPr>
      <w:r>
        <w:rPr>
          <w:rFonts w:ascii="Times New Roman"/>
          <w:b w:val="false"/>
          <w:i w:val="false"/>
          <w:color w:val="000000"/>
          <w:sz w:val="28"/>
        </w:rPr>
        <w:t>
      Оқу-өндірістік шеберханалар:</w:t>
      </w:r>
    </w:p>
    <w:bookmarkEnd w:id="292"/>
    <w:bookmarkStart w:name="z353" w:id="293"/>
    <w:p>
      <w:pPr>
        <w:spacing w:after="0"/>
        <w:ind w:left="0"/>
        <w:jc w:val="both"/>
      </w:pPr>
      <w:r>
        <w:rPr>
          <w:rFonts w:ascii="Times New Roman"/>
          <w:b w:val="false"/>
          <w:i w:val="false"/>
          <w:color w:val="000000"/>
          <w:sz w:val="28"/>
        </w:rPr>
        <w:t>
      1) теориялық оқытуды өндірістік еңбекпен үйлестіруді;</w:t>
      </w:r>
    </w:p>
    <w:bookmarkEnd w:id="293"/>
    <w:bookmarkStart w:name="z354" w:id="294"/>
    <w:p>
      <w:pPr>
        <w:spacing w:after="0"/>
        <w:ind w:left="0"/>
        <w:jc w:val="both"/>
      </w:pPr>
      <w:r>
        <w:rPr>
          <w:rFonts w:ascii="Times New Roman"/>
          <w:b w:val="false"/>
          <w:i w:val="false"/>
          <w:color w:val="000000"/>
          <w:sz w:val="28"/>
        </w:rPr>
        <w:t>
      2) білім алушылардың оқу жоспарлары мен бағдарламаларына сәйкес кәсіптік дағдылар алуын;</w:t>
      </w:r>
    </w:p>
    <w:bookmarkEnd w:id="294"/>
    <w:bookmarkStart w:name="z355" w:id="295"/>
    <w:p>
      <w:pPr>
        <w:spacing w:after="0"/>
        <w:ind w:left="0"/>
        <w:jc w:val="both"/>
      </w:pPr>
      <w:r>
        <w:rPr>
          <w:rFonts w:ascii="Times New Roman"/>
          <w:b w:val="false"/>
          <w:i w:val="false"/>
          <w:color w:val="000000"/>
          <w:sz w:val="28"/>
        </w:rPr>
        <w:t>
      3) өнім шығаруды ұйымдастыруды, шеберханалар үшін құрал-саймандар мен құрылғыларды, кабинеттер мен зертханалар үшін көрнекі құралдар мен аспаптар жасауды, сондай-ақ жабдықтарды, машиналар мен тетіктерді жөндеуді;</w:t>
      </w:r>
    </w:p>
    <w:bookmarkEnd w:id="295"/>
    <w:bookmarkStart w:name="z356" w:id="296"/>
    <w:p>
      <w:pPr>
        <w:spacing w:after="0"/>
        <w:ind w:left="0"/>
        <w:jc w:val="both"/>
      </w:pPr>
      <w:r>
        <w:rPr>
          <w:rFonts w:ascii="Times New Roman"/>
          <w:b w:val="false"/>
          <w:i w:val="false"/>
          <w:color w:val="000000"/>
          <w:sz w:val="28"/>
        </w:rPr>
        <w:t>
      4) кәсіпорындарға, ұйымдарға және халыққа ақылы қызмет көрсетуді қамтамасыз ететін оқу және өндірістік база болып табылады.</w:t>
      </w:r>
    </w:p>
    <w:bookmarkEnd w:id="296"/>
    <w:bookmarkStart w:name="z357" w:id="297"/>
    <w:p>
      <w:pPr>
        <w:spacing w:after="0"/>
        <w:ind w:left="0"/>
        <w:jc w:val="both"/>
      </w:pPr>
      <w:r>
        <w:rPr>
          <w:rFonts w:ascii="Times New Roman"/>
          <w:b w:val="false"/>
          <w:i w:val="false"/>
          <w:color w:val="000000"/>
          <w:sz w:val="28"/>
        </w:rPr>
        <w:t>
      Оқу шаруашылықтарында өсімдік шаруашылығы мен мал шаруашылығы (оқу шаруашылығының алқаптары мен фермаларында) технологиялары бойынша зертханалық-практикалық сабақтар мен ауыл шаруашылығы жұмыстарының алуан түрлері өткізіледі.</w:t>
      </w:r>
    </w:p>
    <w:bookmarkEnd w:id="297"/>
    <w:bookmarkStart w:name="z358" w:id="298"/>
    <w:p>
      <w:pPr>
        <w:spacing w:after="0"/>
        <w:ind w:left="0"/>
        <w:jc w:val="both"/>
      </w:pPr>
      <w:r>
        <w:rPr>
          <w:rFonts w:ascii="Times New Roman"/>
          <w:b w:val="false"/>
          <w:i w:val="false"/>
          <w:color w:val="000000"/>
          <w:sz w:val="28"/>
        </w:rPr>
        <w:t>
      Оқу полигондарында автомобильдерді, тракторларды, әртүрлі өзі жүретін машиналарды жүргізу; әртүрлі жабдықтар және тетіктермен қызмет көрсету және оларды пайдалану бойынша оқыту жүргізіледі.</w:t>
      </w:r>
    </w:p>
    <w:bookmarkEnd w:id="298"/>
    <w:bookmarkStart w:name="z359" w:id="299"/>
    <w:p>
      <w:pPr>
        <w:spacing w:after="0"/>
        <w:ind w:left="0"/>
        <w:jc w:val="both"/>
      </w:pPr>
      <w:r>
        <w:rPr>
          <w:rFonts w:ascii="Times New Roman"/>
          <w:b w:val="false"/>
          <w:i w:val="false"/>
          <w:color w:val="000000"/>
          <w:sz w:val="28"/>
        </w:rPr>
        <w:t>
      28. Оқу шеберханаларында, оқу шаруашылықтарында оқу-өндірістік жұмыстарды орындау жөніндегі тізбені, мазмұны мен талаптарды кадрлар даярлау жүзеге асырылатын жұмыс берушілермен келісу бойынша тікелей орта білімнен кейінгі білім беру бағдарламаларын іске асыратын бiлiм беру ұйымдары айқындайды.</w:t>
      </w:r>
    </w:p>
    <w:bookmarkEnd w:id="299"/>
    <w:bookmarkStart w:name="z360" w:id="300"/>
    <w:p>
      <w:pPr>
        <w:spacing w:after="0"/>
        <w:ind w:left="0"/>
        <w:jc w:val="both"/>
      </w:pPr>
      <w:r>
        <w:rPr>
          <w:rFonts w:ascii="Times New Roman"/>
          <w:b w:val="false"/>
          <w:i w:val="false"/>
          <w:color w:val="000000"/>
          <w:sz w:val="28"/>
        </w:rPr>
        <w:t xml:space="preserve">
      29. Кәсіптік практика мен өндірістік оқыту оқу-өндірістік шеберханаларда, зертханаларда, полигондарда, білім беру ұйымдарының оқу шаруашылықтарында, сондай-ақ тікелей тиісті бейіндегі өндірісте және ұйымдарда жүзеге асырылады. </w:t>
      </w:r>
    </w:p>
    <w:bookmarkEnd w:id="300"/>
    <w:bookmarkStart w:name="z361" w:id="301"/>
    <w:p>
      <w:pPr>
        <w:spacing w:after="0"/>
        <w:ind w:left="0"/>
        <w:jc w:val="both"/>
      </w:pPr>
      <w:r>
        <w:rPr>
          <w:rFonts w:ascii="Times New Roman"/>
          <w:b w:val="false"/>
          <w:i w:val="false"/>
          <w:color w:val="000000"/>
          <w:sz w:val="28"/>
        </w:rPr>
        <w:t>
      Өндірістік оқыту мен кәсіптік практиканың оқу бағдарламаларына сәйкес оқу-өндірістік жұмыстарды орындау, оның ішінде өнімдер (тауарлар, жұмыстар, қызметтер көрсету) шығаруды көздейді.</w:t>
      </w:r>
    </w:p>
    <w:bookmarkEnd w:id="301"/>
    <w:bookmarkStart w:name="z362" w:id="302"/>
    <w:p>
      <w:pPr>
        <w:spacing w:after="0"/>
        <w:ind w:left="0"/>
        <w:jc w:val="both"/>
      </w:pPr>
      <w:r>
        <w:rPr>
          <w:rFonts w:ascii="Times New Roman"/>
          <w:b w:val="false"/>
          <w:i w:val="false"/>
          <w:color w:val="000000"/>
          <w:sz w:val="28"/>
        </w:rPr>
        <w:t>
      Білім алушыларды өндірістік оқыту оқу-өндірістік шеберханаларда, зертханаларда, полигондарда, білім беру ұйымдарының оқу шаруашылықтарында жүзеге асырылады.</w:t>
      </w:r>
    </w:p>
    <w:bookmarkEnd w:id="302"/>
    <w:bookmarkStart w:name="z363" w:id="303"/>
    <w:p>
      <w:pPr>
        <w:spacing w:after="0"/>
        <w:ind w:left="0"/>
        <w:jc w:val="both"/>
      </w:pPr>
      <w:r>
        <w:rPr>
          <w:rFonts w:ascii="Times New Roman"/>
          <w:b w:val="false"/>
          <w:i w:val="false"/>
          <w:color w:val="000000"/>
          <w:sz w:val="28"/>
        </w:rPr>
        <w:t>
      Білім алушылардың кәсіптік практикасы оқу-өндірістік шеберханаларда, зертханаларда, полигондарда, білім беру ұйымдарының оқу шаруашылықтарында шарттар негізінде жұмыс берушілер ұсынатын үйрету орындарында жүзеге асырылады.</w:t>
      </w:r>
    </w:p>
    <w:bookmarkEnd w:id="303"/>
    <w:bookmarkStart w:name="z364" w:id="304"/>
    <w:p>
      <w:pPr>
        <w:spacing w:after="0"/>
        <w:ind w:left="0"/>
        <w:jc w:val="both"/>
      </w:pPr>
      <w:r>
        <w:rPr>
          <w:rFonts w:ascii="Times New Roman"/>
          <w:b w:val="false"/>
          <w:i w:val="false"/>
          <w:color w:val="000000"/>
          <w:sz w:val="28"/>
        </w:rPr>
        <w:t>
      Орта білімнен кейінгі білім беру бағдарламаларын іске асыратын білім беру ұйымдары оқу-өндірістік шеберханаларда, оқу шаруашылықтарында және оқыту полигондарында шығарылатын өз өндірісінің өнімдерін сатады.</w:t>
      </w:r>
    </w:p>
    <w:bookmarkEnd w:id="304"/>
    <w:bookmarkStart w:name="z365" w:id="305"/>
    <w:p>
      <w:pPr>
        <w:spacing w:after="0"/>
        <w:ind w:left="0"/>
        <w:jc w:val="both"/>
      </w:pPr>
      <w:r>
        <w:rPr>
          <w:rFonts w:ascii="Times New Roman"/>
          <w:b w:val="false"/>
          <w:i w:val="false"/>
          <w:color w:val="000000"/>
          <w:sz w:val="28"/>
        </w:rPr>
        <w:t>
      30. Орта білімнен кейінгі бiлiм беру бағдарламаларын іске асыратын білім беру ұйымдарында басқару Қазақстан Республикасының заңнамасына, осы Қағидаларға және оқу орнының жарғысына сәйкес дара басшылық пен алқалылық қағидаттарында жүзеге асырылады.</w:t>
      </w:r>
    </w:p>
    <w:bookmarkEnd w:id="305"/>
    <w:bookmarkStart w:name="z366" w:id="306"/>
    <w:p>
      <w:pPr>
        <w:spacing w:after="0"/>
        <w:ind w:left="0"/>
        <w:jc w:val="both"/>
      </w:pPr>
      <w:r>
        <w:rPr>
          <w:rFonts w:ascii="Times New Roman"/>
          <w:b w:val="false"/>
          <w:i w:val="false"/>
          <w:color w:val="000000"/>
          <w:sz w:val="28"/>
        </w:rPr>
        <w:t>
      31. Орта білімнен кейінгі бiлiм беру бағдарламаларын іске асыратын білім беру ұйымының басшысы Қазақстан Республикасының заңдарында белгіленген тәртіппен:</w:t>
      </w:r>
    </w:p>
    <w:bookmarkEnd w:id="306"/>
    <w:bookmarkStart w:name="z367" w:id="307"/>
    <w:p>
      <w:pPr>
        <w:spacing w:after="0"/>
        <w:ind w:left="0"/>
        <w:jc w:val="both"/>
      </w:pPr>
      <w:r>
        <w:rPr>
          <w:rFonts w:ascii="Times New Roman"/>
          <w:b w:val="false"/>
          <w:i w:val="false"/>
          <w:color w:val="000000"/>
          <w:sz w:val="28"/>
        </w:rPr>
        <w:t>
      1) білім беру ұйымы білім алушыларының, тәрбиеленушілерінің, қызметкерлерінің құқықтары мен бостандықтарын бұзғаны;</w:t>
      </w:r>
    </w:p>
    <w:bookmarkEnd w:id="307"/>
    <w:bookmarkStart w:name="z368" w:id="308"/>
    <w:p>
      <w:pPr>
        <w:spacing w:after="0"/>
        <w:ind w:left="0"/>
        <w:jc w:val="both"/>
      </w:pPr>
      <w:r>
        <w:rPr>
          <w:rFonts w:ascii="Times New Roman"/>
          <w:b w:val="false"/>
          <w:i w:val="false"/>
          <w:color w:val="000000"/>
          <w:sz w:val="28"/>
        </w:rPr>
        <w:t>
      2) өзінің құзыретіне жатқызылған функцияларды орындамағаны;</w:t>
      </w:r>
    </w:p>
    <w:bookmarkEnd w:id="308"/>
    <w:bookmarkStart w:name="z369" w:id="309"/>
    <w:p>
      <w:pPr>
        <w:spacing w:after="0"/>
        <w:ind w:left="0"/>
        <w:jc w:val="both"/>
      </w:pPr>
      <w:r>
        <w:rPr>
          <w:rFonts w:ascii="Times New Roman"/>
          <w:b w:val="false"/>
          <w:i w:val="false"/>
          <w:color w:val="000000"/>
          <w:sz w:val="28"/>
        </w:rPr>
        <w:t>
      3) мемлекеттік жалпыға міндетті білім беру стандартының талаптарын бұзғаны;</w:t>
      </w:r>
    </w:p>
    <w:bookmarkEnd w:id="309"/>
    <w:bookmarkStart w:name="z370" w:id="310"/>
    <w:p>
      <w:pPr>
        <w:spacing w:after="0"/>
        <w:ind w:left="0"/>
        <w:jc w:val="both"/>
      </w:pPr>
      <w:r>
        <w:rPr>
          <w:rFonts w:ascii="Times New Roman"/>
          <w:b w:val="false"/>
          <w:i w:val="false"/>
          <w:color w:val="000000"/>
          <w:sz w:val="28"/>
        </w:rPr>
        <w:t>
      4) білім беру ұйымы білім алушыларының, тәрбиеленушілері мен қызметкерлерінің оқу-тәрбие процесі кезіндегі өмірі мен денсаулығы;</w:t>
      </w:r>
    </w:p>
    <w:bookmarkEnd w:id="310"/>
    <w:bookmarkStart w:name="z371" w:id="311"/>
    <w:p>
      <w:pPr>
        <w:spacing w:after="0"/>
        <w:ind w:left="0"/>
        <w:jc w:val="both"/>
      </w:pPr>
      <w:r>
        <w:rPr>
          <w:rFonts w:ascii="Times New Roman"/>
          <w:b w:val="false"/>
          <w:i w:val="false"/>
          <w:color w:val="000000"/>
          <w:sz w:val="28"/>
        </w:rPr>
        <w:t>
      5) қаржы-шаруашылық қызметінің жай-күйі, оның ішінде материалдық және ақша қаражатын нысаналы пайдаланбағаны;</w:t>
      </w:r>
    </w:p>
    <w:bookmarkEnd w:id="311"/>
    <w:bookmarkStart w:name="z372" w:id="312"/>
    <w:p>
      <w:pPr>
        <w:spacing w:after="0"/>
        <w:ind w:left="0"/>
        <w:jc w:val="both"/>
      </w:pPr>
      <w:r>
        <w:rPr>
          <w:rFonts w:ascii="Times New Roman"/>
          <w:b w:val="false"/>
          <w:i w:val="false"/>
          <w:color w:val="000000"/>
          <w:sz w:val="28"/>
        </w:rPr>
        <w:t>
      6) нормативтік құқықтық актілерде және еңбек шартының талаптарында көзделген өзге де талаптарды бұзғаны үшін жауапты болады.</w:t>
      </w:r>
    </w:p>
    <w:bookmarkEnd w:id="312"/>
    <w:bookmarkStart w:name="z373" w:id="313"/>
    <w:p>
      <w:pPr>
        <w:spacing w:after="0"/>
        <w:ind w:left="0"/>
        <w:jc w:val="both"/>
      </w:pPr>
      <w:r>
        <w:rPr>
          <w:rFonts w:ascii="Times New Roman"/>
          <w:b w:val="false"/>
          <w:i w:val="false"/>
          <w:color w:val="000000"/>
          <w:sz w:val="28"/>
        </w:rPr>
        <w:t>
      32. Орта білімнен кейінгі бiлiм беру бағдарламаларын іске асыратын білім беру ұйымының басшысы Қазақстан Республикасының заңнамасында белгіленген тәртіппен қызметке тағайындалады және қызметтен босатылады.</w:t>
      </w:r>
    </w:p>
    <w:bookmarkEnd w:id="313"/>
    <w:bookmarkStart w:name="z374" w:id="314"/>
    <w:p>
      <w:pPr>
        <w:spacing w:after="0"/>
        <w:ind w:left="0"/>
        <w:jc w:val="both"/>
      </w:pPr>
      <w:r>
        <w:rPr>
          <w:rFonts w:ascii="Times New Roman"/>
          <w:b w:val="false"/>
          <w:i w:val="false"/>
          <w:color w:val="000000"/>
          <w:sz w:val="28"/>
        </w:rPr>
        <w:t>
      33. Орта білімнен кейінгі білім беру бағдарламаларын іске асыратын білім беру ұйымдарының педагог қызметкерлері Қазақстан Республикасының заңнамасында белгіленген тәртіппен жыл сайын тегін медициналық зерттеп-қараудан өтеді.</w:t>
      </w:r>
    </w:p>
    <w:bookmarkEnd w:id="314"/>
    <w:bookmarkStart w:name="z375" w:id="315"/>
    <w:p>
      <w:pPr>
        <w:spacing w:after="0"/>
        <w:ind w:left="0"/>
        <w:jc w:val="both"/>
      </w:pPr>
      <w:r>
        <w:rPr>
          <w:rFonts w:ascii="Times New Roman"/>
          <w:b w:val="false"/>
          <w:i w:val="false"/>
          <w:color w:val="000000"/>
          <w:sz w:val="28"/>
        </w:rPr>
        <w:t>
      Орта білімнен кейінгі білім беру бағдарламаларын іске асыратын білім беру ұйымдарында жұмыс істеуге:</w:t>
      </w:r>
    </w:p>
    <w:bookmarkEnd w:id="315"/>
    <w:bookmarkStart w:name="z376" w:id="316"/>
    <w:p>
      <w:pPr>
        <w:spacing w:after="0"/>
        <w:ind w:left="0"/>
        <w:jc w:val="both"/>
      </w:pPr>
      <w:r>
        <w:rPr>
          <w:rFonts w:ascii="Times New Roman"/>
          <w:b w:val="false"/>
          <w:i w:val="false"/>
          <w:color w:val="000000"/>
          <w:sz w:val="28"/>
        </w:rPr>
        <w:t>
      1) медициналық қарсы көрсетілімі бар;</w:t>
      </w:r>
    </w:p>
    <w:bookmarkEnd w:id="316"/>
    <w:bookmarkStart w:name="z377" w:id="317"/>
    <w:p>
      <w:pPr>
        <w:spacing w:after="0"/>
        <w:ind w:left="0"/>
        <w:jc w:val="both"/>
      </w:pPr>
      <w:r>
        <w:rPr>
          <w:rFonts w:ascii="Times New Roman"/>
          <w:b w:val="false"/>
          <w:i w:val="false"/>
          <w:color w:val="000000"/>
          <w:sz w:val="28"/>
        </w:rPr>
        <w:t>
      2) психиатриялық және (немесе) наркологиялық диспансерде есепте тұрған адамдар;</w:t>
      </w:r>
    </w:p>
    <w:bookmarkEnd w:id="317"/>
    <w:bookmarkStart w:name="z378" w:id="318"/>
    <w:p>
      <w:pPr>
        <w:spacing w:after="0"/>
        <w:ind w:left="0"/>
        <w:jc w:val="both"/>
      </w:pPr>
      <w:r>
        <w:rPr>
          <w:rFonts w:ascii="Times New Roman"/>
          <w:b w:val="false"/>
          <w:i w:val="false"/>
          <w:color w:val="000000"/>
          <w:sz w:val="28"/>
        </w:rPr>
        <w:t>
      3) Қазақстан Республикасының Еңбек кодексінде көзделген шектеулер негізінде жіберілмейді.</w:t>
      </w:r>
    </w:p>
    <w:bookmarkEnd w:id="318"/>
    <w:bookmarkStart w:name="z379" w:id="319"/>
    <w:p>
      <w:pPr>
        <w:spacing w:after="0"/>
        <w:ind w:left="0"/>
        <w:jc w:val="both"/>
      </w:pPr>
      <w:r>
        <w:rPr>
          <w:rFonts w:ascii="Times New Roman"/>
          <w:b w:val="false"/>
          <w:i w:val="false"/>
          <w:color w:val="000000"/>
          <w:sz w:val="28"/>
        </w:rPr>
        <w:t>
      34. Білім алушыларды оқыту мен тәрбиелеу сапасын, оқытушылардың педагогикалық шеберлігін арттыру және әдістемелік жұмысты жетілдіру мақсатында орта білімнен кейінгі бiлiм беру бағдарламаларын іске асыратын білім беру ұйымдарында алқалық басқару органдары құрылады.</w:t>
      </w:r>
    </w:p>
    <w:bookmarkEnd w:id="319"/>
    <w:bookmarkStart w:name="z380" w:id="320"/>
    <w:p>
      <w:pPr>
        <w:spacing w:after="0"/>
        <w:ind w:left="0"/>
        <w:jc w:val="both"/>
      </w:pPr>
      <w:r>
        <w:rPr>
          <w:rFonts w:ascii="Times New Roman"/>
          <w:b w:val="false"/>
          <w:i w:val="false"/>
          <w:color w:val="000000"/>
          <w:sz w:val="28"/>
        </w:rPr>
        <w:t>
      35. Оқытудың кредиттік технологиясы бойынша оқу процесін ұйымдастыру білім беру саласындағы уәкілетті орган бекіткен Оқытудың кредиттік технологиясы бойынша оқу процесін ұйымдастыру қағидаларына сәйкес жүзеге асырылады.</w:t>
      </w:r>
    </w:p>
    <w:bookmarkEnd w:id="320"/>
    <w:bookmarkStart w:name="z381" w:id="321"/>
    <w:p>
      <w:pPr>
        <w:spacing w:after="0"/>
        <w:ind w:left="0"/>
        <w:jc w:val="both"/>
      </w:pPr>
      <w:r>
        <w:rPr>
          <w:rFonts w:ascii="Times New Roman"/>
          <w:b w:val="false"/>
          <w:i w:val="false"/>
          <w:color w:val="000000"/>
          <w:sz w:val="28"/>
        </w:rPr>
        <w:t>
      36. Ведомстволық бағыныстылығына қарамастан орта білімнен кейінгі білім беру бағдарламаларын іске асыратын білім беру ұйымдарын мемлекеттік аттестаттауды өз құзыреттеріне сәйкес мемлекеттік білім беруді басқару органдары жоспарлы түрде бес жылда бір рет өткізеді.</w:t>
      </w:r>
    </w:p>
    <w:bookmarkEnd w:id="321"/>
    <w:bookmarkStart w:name="z382" w:id="322"/>
    <w:p>
      <w:pPr>
        <w:spacing w:after="0"/>
        <w:ind w:left="0"/>
        <w:jc w:val="both"/>
      </w:pPr>
      <w:r>
        <w:rPr>
          <w:rFonts w:ascii="Times New Roman"/>
          <w:b w:val="false"/>
          <w:i w:val="false"/>
          <w:color w:val="000000"/>
          <w:sz w:val="28"/>
        </w:rPr>
        <w:t>
      Орта білімнен кейінгі білім беру бағдарламаларын іске асыратын білім беру ұйымдары үшін мемлекеттік аттестаттау мамандықтар бойынша жүзеге асырылады.</w:t>
      </w:r>
    </w:p>
    <w:bookmarkEnd w:id="322"/>
    <w:bookmarkStart w:name="z383" w:id="323"/>
    <w:p>
      <w:pPr>
        <w:spacing w:after="0"/>
        <w:ind w:left="0"/>
        <w:jc w:val="both"/>
      </w:pPr>
      <w:r>
        <w:rPr>
          <w:rFonts w:ascii="Times New Roman"/>
          <w:b w:val="false"/>
          <w:i w:val="false"/>
          <w:color w:val="000000"/>
          <w:sz w:val="28"/>
        </w:rPr>
        <w:t>
      Аккредиттеу органдарының, аккредиттелген білім беру ұйымдары мен білім беру бағдарламаларының тізіліміне енгізілген аккредиттеу органдарында институционалдық және мамандандырылған аккредиттеуден өткен білім беру ұйымдары аккредиттеу мерзіміне, бірақ 5 жылдан аспайтын мерзімге аккредиттелген білім беру бағдарламалары (мамандықтар) бойынша мемлекеттік аттестаттау рәсімінен босатылады.</w:t>
      </w:r>
    </w:p>
    <w:bookmarkEnd w:id="323"/>
    <w:bookmarkStart w:name="z384" w:id="324"/>
    <w:p>
      <w:pPr>
        <w:spacing w:after="0"/>
        <w:ind w:left="0"/>
        <w:jc w:val="both"/>
      </w:pPr>
      <w:r>
        <w:rPr>
          <w:rFonts w:ascii="Times New Roman"/>
          <w:b w:val="false"/>
          <w:i w:val="false"/>
          <w:color w:val="000000"/>
          <w:sz w:val="28"/>
        </w:rPr>
        <w:t>
      Медициналық және фармацевтикалық білім беру ұйымдарын мемлекеттік аттестаттауды денсаулық сақтау саласындағы уәкілетті орган жүзеге асырады.</w:t>
      </w:r>
    </w:p>
    <w:bookmarkEnd w:id="324"/>
    <w:bookmarkStart w:name="z385" w:id="325"/>
    <w:p>
      <w:pPr>
        <w:spacing w:after="0"/>
        <w:ind w:left="0"/>
        <w:jc w:val="both"/>
      </w:pPr>
      <w:r>
        <w:rPr>
          <w:rFonts w:ascii="Times New Roman"/>
          <w:b w:val="false"/>
          <w:i w:val="false"/>
          <w:color w:val="000000"/>
          <w:sz w:val="28"/>
        </w:rPr>
        <w:t>
      Орта білімнен кейінгі білім беру бағдарламаларын іске асыратын, жаңадан құрылған білім беру ұйымдарында бірінші мемлекеттік аттестаттау мамандардың алғашқы бітірген жылынан кешіктірілмей өткізіледі.</w:t>
      </w:r>
    </w:p>
    <w:bookmarkEnd w:id="325"/>
    <w:p>
      <w:pPr>
        <w:spacing w:after="0"/>
        <w:ind w:left="0"/>
        <w:jc w:val="both"/>
      </w:pPr>
      <w:r>
        <w:rPr>
          <w:rFonts w:ascii="Times New Roman"/>
          <w:b w:val="false"/>
          <w:i w:val="false"/>
          <w:color w:val="000000"/>
          <w:sz w:val="28"/>
        </w:rPr>
        <w:t>
      37. Кітапхана қорының болуы толық оқу кезеңінде білім алушылар контингентіне қарай үлгілік оқу жоспарларына, орта білімнен кейінгі білім беру бағдарламаларына сәйкес қалыптастырылады.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17 мамырдағы</w:t>
            </w:r>
            <w:r>
              <w:br/>
            </w:r>
            <w:r>
              <w:rPr>
                <w:rFonts w:ascii="Times New Roman"/>
                <w:b w:val="false"/>
                <w:i w:val="false"/>
                <w:color w:val="000000"/>
                <w:sz w:val="20"/>
              </w:rPr>
              <w:t>№ 499 қаулысымен</w:t>
            </w:r>
            <w:r>
              <w:br/>
            </w:r>
            <w:r>
              <w:rPr>
                <w:rFonts w:ascii="Times New Roman"/>
                <w:b w:val="false"/>
                <w:i w:val="false"/>
                <w:color w:val="000000"/>
                <w:sz w:val="20"/>
              </w:rPr>
              <w:t>бекітілген</w:t>
            </w:r>
          </w:p>
        </w:tc>
      </w:tr>
    </w:tbl>
    <w:bookmarkStart w:name="z35" w:id="326"/>
    <w:p>
      <w:pPr>
        <w:spacing w:after="0"/>
        <w:ind w:left="0"/>
        <w:jc w:val="left"/>
      </w:pPr>
      <w:r>
        <w:rPr>
          <w:rFonts w:ascii="Times New Roman"/>
          <w:b/>
          <w:i w:val="false"/>
          <w:color w:val="000000"/>
        </w:rPr>
        <w:t xml:space="preserve"> Жоғары білім беру бағдарламаларын іске асыратын білім беру ұйымдары қызметінің үлгілік қағидалары</w:t>
      </w:r>
    </w:p>
    <w:bookmarkEnd w:id="326"/>
    <w:p>
      <w:pPr>
        <w:spacing w:after="0"/>
        <w:ind w:left="0"/>
        <w:jc w:val="both"/>
      </w:pPr>
      <w:r>
        <w:rPr>
          <w:rFonts w:ascii="Times New Roman"/>
          <w:b w:val="false"/>
          <w:i w:val="false"/>
          <w:color w:val="ff0000"/>
          <w:sz w:val="28"/>
        </w:rPr>
        <w:t xml:space="preserve">
      Ескерту. Үлгілік қағидалар жаңа редакцияда - ҚР Үкіметінің 07.04.2017 </w:t>
      </w:r>
      <w:r>
        <w:rPr>
          <w:rFonts w:ascii="Times New Roman"/>
          <w:b w:val="false"/>
          <w:i w:val="false"/>
          <w:color w:val="ff0000"/>
          <w:sz w:val="28"/>
        </w:rPr>
        <w:t>№ 181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енгiзiледі).</w:t>
      </w:r>
    </w:p>
    <w:bookmarkStart w:name="z390" w:id="327"/>
    <w:p>
      <w:pPr>
        <w:spacing w:after="0"/>
        <w:ind w:left="0"/>
        <w:jc w:val="left"/>
      </w:pPr>
      <w:r>
        <w:rPr>
          <w:rFonts w:ascii="Times New Roman"/>
          <w:b/>
          <w:i w:val="false"/>
          <w:color w:val="000000"/>
        </w:rPr>
        <w:t xml:space="preserve"> 1. Жалпы ережелер</w:t>
      </w:r>
    </w:p>
    <w:bookmarkEnd w:id="327"/>
    <w:bookmarkStart w:name="z391" w:id="328"/>
    <w:p>
      <w:pPr>
        <w:spacing w:after="0"/>
        <w:ind w:left="0"/>
        <w:jc w:val="both"/>
      </w:pPr>
      <w:r>
        <w:rPr>
          <w:rFonts w:ascii="Times New Roman"/>
          <w:b w:val="false"/>
          <w:i w:val="false"/>
          <w:color w:val="000000"/>
          <w:sz w:val="28"/>
        </w:rPr>
        <w:t xml:space="preserve">
      1. Осы Жоғары білім беру бағдарламаларын іске асыратын білім беру ұйымдары қызметінің үлгілік қағидалары (бұдан әрі – Қағидалар) "Бiлiм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"Білім туралы" Заң) сәйкес әзірленді және меншік нысаны мен ведомстволық бағыныстылығына қарамастан Қазақстан Республикасының жоғары білім беру бағдарламаларын іске асыратын білім беру ұйымдары қызметінің тәртібін айқындайды.</w:t>
      </w:r>
    </w:p>
    <w:bookmarkEnd w:id="328"/>
    <w:bookmarkStart w:name="z392" w:id="329"/>
    <w:p>
      <w:pPr>
        <w:spacing w:after="0"/>
        <w:ind w:left="0"/>
        <w:jc w:val="both"/>
      </w:pPr>
      <w:r>
        <w:rPr>
          <w:rFonts w:ascii="Times New Roman"/>
          <w:b w:val="false"/>
          <w:i w:val="false"/>
          <w:color w:val="000000"/>
          <w:sz w:val="28"/>
        </w:rPr>
        <w:t>
      2. Жоғары білім жоғары оқу орындарының мынадай түрлерінде: ұлттық зерттеу университеттерінде, ұлттық жоғары оқу орындарында, зерттеу университеттерінде, университеттерде, академияларда, институттарда және оларға теңестірілген ұйымдарда (консерватория, жоғары мектеп, жоғары училище) алынады.</w:t>
      </w:r>
    </w:p>
    <w:bookmarkEnd w:id="329"/>
    <w:bookmarkStart w:name="z393" w:id="330"/>
    <w:p>
      <w:pPr>
        <w:spacing w:after="0"/>
        <w:ind w:left="0"/>
        <w:jc w:val="both"/>
      </w:pPr>
      <w:r>
        <w:rPr>
          <w:rFonts w:ascii="Times New Roman"/>
          <w:b w:val="false"/>
          <w:i w:val="false"/>
          <w:color w:val="000000"/>
          <w:sz w:val="28"/>
        </w:rPr>
        <w:t>
      3. Жоғары оқу орындарының негізгі міндеті – ғылым мен практиканың жетістіктері негізінде тұлғаның кәсіби қалыптасуы мен дамуына бағытталған білім беру бағдарламаларын меңгеру үшін қажетті жағдайларды жасау арқылы жоғары білімі бар кадрларды даярлау.</w:t>
      </w:r>
    </w:p>
    <w:bookmarkEnd w:id="330"/>
    <w:bookmarkStart w:name="z394" w:id="331"/>
    <w:p>
      <w:pPr>
        <w:spacing w:after="0"/>
        <w:ind w:left="0"/>
        <w:jc w:val="both"/>
      </w:pPr>
      <w:r>
        <w:rPr>
          <w:rFonts w:ascii="Times New Roman"/>
          <w:b w:val="false"/>
          <w:i w:val="false"/>
          <w:color w:val="000000"/>
          <w:sz w:val="28"/>
        </w:rPr>
        <w:t xml:space="preserve">
      4. Жоғары оқу орны (бұдан әрі – ЖОО)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Ғылым туралы</w:t>
      </w:r>
      <w:r>
        <w:rPr>
          <w:rFonts w:ascii="Times New Roman"/>
          <w:b w:val="false"/>
          <w:i w:val="false"/>
          <w:color w:val="000000"/>
          <w:sz w:val="28"/>
        </w:rPr>
        <w:t>", "</w:t>
      </w:r>
      <w:r>
        <w:rPr>
          <w:rFonts w:ascii="Times New Roman"/>
          <w:b w:val="false"/>
          <w:i w:val="false"/>
          <w:color w:val="000000"/>
          <w:sz w:val="28"/>
        </w:rPr>
        <w:t>Ғылыми және (немесе) ғылыми-техникалық қызметті коммерцияландыру туралы</w:t>
      </w:r>
      <w:r>
        <w:rPr>
          <w:rFonts w:ascii="Times New Roman"/>
          <w:b w:val="false"/>
          <w:i w:val="false"/>
          <w:color w:val="000000"/>
          <w:sz w:val="28"/>
        </w:rPr>
        <w:t>" Қазақстан Республикасының заңдарына, білім беру және ғылыми қызметті регламенттейтін өзге де нормативтік құқықтық актілерге, сондай-ақ осы Қағидалар мен олардың негізінде әзірленген ЖОО жарғысына сәйкес жүзеге асырады.</w:t>
      </w:r>
    </w:p>
    <w:bookmarkEnd w:id="331"/>
    <w:bookmarkStart w:name="z395" w:id="332"/>
    <w:p>
      <w:pPr>
        <w:spacing w:after="0"/>
        <w:ind w:left="0"/>
        <w:jc w:val="both"/>
      </w:pPr>
      <w:r>
        <w:rPr>
          <w:rFonts w:ascii="Times New Roman"/>
          <w:b w:val="false"/>
          <w:i w:val="false"/>
          <w:color w:val="000000"/>
          <w:sz w:val="28"/>
        </w:rPr>
        <w:t>
      Әскери, арнаулы оқу орындары (бұдан әрі – ӘАОО) өз қызметін тиісті уәкілетті мемлекеттік органдардың басшылары бекітетін нормативтік құқықтық актілердің ерекшеліктерін ескере отырып жүзеге асырады.</w:t>
      </w:r>
    </w:p>
    <w:bookmarkEnd w:id="332"/>
    <w:bookmarkStart w:name="z396" w:id="333"/>
    <w:p>
      <w:pPr>
        <w:spacing w:after="0"/>
        <w:ind w:left="0"/>
        <w:jc w:val="left"/>
      </w:pPr>
      <w:r>
        <w:rPr>
          <w:rFonts w:ascii="Times New Roman"/>
          <w:b/>
          <w:i w:val="false"/>
          <w:color w:val="000000"/>
        </w:rPr>
        <w:t xml:space="preserve"> 2. Жоғары білім беру бағдарламаларын іске асыратын білім беру ұйымдары қызметінің тәртібі</w:t>
      </w:r>
    </w:p>
    <w:bookmarkEnd w:id="333"/>
    <w:bookmarkStart w:name="z397" w:id="334"/>
    <w:p>
      <w:pPr>
        <w:spacing w:after="0"/>
        <w:ind w:left="0"/>
        <w:jc w:val="left"/>
      </w:pPr>
      <w:r>
        <w:rPr>
          <w:rFonts w:ascii="Times New Roman"/>
          <w:b/>
          <w:i w:val="false"/>
          <w:color w:val="000000"/>
        </w:rPr>
        <w:t xml:space="preserve"> 2.1. ЖОО-ны басқару</w:t>
      </w:r>
    </w:p>
    <w:bookmarkEnd w:id="334"/>
    <w:bookmarkStart w:name="z398" w:id="335"/>
    <w:p>
      <w:pPr>
        <w:spacing w:after="0"/>
        <w:ind w:left="0"/>
        <w:jc w:val="both"/>
      </w:pPr>
      <w:r>
        <w:rPr>
          <w:rFonts w:ascii="Times New Roman"/>
          <w:b w:val="false"/>
          <w:i w:val="false"/>
          <w:color w:val="000000"/>
          <w:sz w:val="28"/>
        </w:rPr>
        <w:t>
      5. ЖОО-ны басқару Қазақстан Республикасының заңнамасына, осы Қағидаларға және жоғары білім беру бағдарламаларын іске асыратын білім беру ұйымының жарғысына сәйкес алқалы басқару қағидаттарында жүзеге асырылады.</w:t>
      </w:r>
    </w:p>
    <w:bookmarkEnd w:id="335"/>
    <w:bookmarkStart w:name="z399" w:id="336"/>
    <w:p>
      <w:pPr>
        <w:spacing w:after="0"/>
        <w:ind w:left="0"/>
        <w:jc w:val="both"/>
      </w:pPr>
      <w:r>
        <w:rPr>
          <w:rFonts w:ascii="Times New Roman"/>
          <w:b w:val="false"/>
          <w:i w:val="false"/>
          <w:color w:val="000000"/>
          <w:sz w:val="28"/>
        </w:rPr>
        <w:t>
      ӘАОО-ны басқару Қазақстан Республикасының заңнамасына, ӘАОО қызметінің қағидаларына және жоғары білім беру бағдарламаларын іске асыратын білім беру ұйымының жарғысына сәйкес жүзеге асырылады.</w:t>
      </w:r>
    </w:p>
    <w:bookmarkEnd w:id="336"/>
    <w:bookmarkStart w:name="z400" w:id="337"/>
    <w:p>
      <w:pPr>
        <w:spacing w:after="0"/>
        <w:ind w:left="0"/>
        <w:jc w:val="both"/>
      </w:pPr>
      <w:r>
        <w:rPr>
          <w:rFonts w:ascii="Times New Roman"/>
          <w:b w:val="false"/>
          <w:i w:val="false"/>
          <w:color w:val="000000"/>
          <w:sz w:val="28"/>
        </w:rPr>
        <w:t>
      6. Корпоративтік басқару қағидаттары ӘАОО-ны қоспағанда, ЖОО-да байқау және (немесе) директорлар кеңесін құру арқылы іске асырылады.</w:t>
      </w:r>
    </w:p>
    <w:bookmarkEnd w:id="337"/>
    <w:bookmarkStart w:name="z401" w:id="338"/>
    <w:p>
      <w:pPr>
        <w:spacing w:after="0"/>
        <w:ind w:left="0"/>
        <w:jc w:val="both"/>
      </w:pPr>
      <w:r>
        <w:rPr>
          <w:rFonts w:ascii="Times New Roman"/>
          <w:b w:val="false"/>
          <w:i w:val="false"/>
          <w:color w:val="000000"/>
          <w:sz w:val="28"/>
        </w:rPr>
        <w:t xml:space="preserve">
      Алқалы басқару қағидаттары ЖОО-да қамқоршылық, ғылыми, оқу-әдістемелік, ғылыми (ғылыми-техникалық) кеңестер құру арқылы іске асырылады. Корпоративтік және алқалы басқару органдарының қызметі Қазақстан Республикасының заңнамасымен және (немесе) жоғары білім беру бағдарламаларын іске асыратын білім беру ұйымының ішкі ережелерімен регламенттеледі. </w:t>
      </w:r>
    </w:p>
    <w:bookmarkEnd w:id="338"/>
    <w:bookmarkStart w:name="z402" w:id="339"/>
    <w:p>
      <w:pPr>
        <w:spacing w:after="0"/>
        <w:ind w:left="0"/>
        <w:jc w:val="both"/>
      </w:pPr>
      <w:r>
        <w:rPr>
          <w:rFonts w:ascii="Times New Roman"/>
          <w:b w:val="false"/>
          <w:i w:val="false"/>
          <w:color w:val="000000"/>
          <w:sz w:val="28"/>
        </w:rPr>
        <w:t>
      Шаруашылық жүргізу құқығындағы мемлекеттік кәсіпорын нысанында құрылған ЖОО-да заңнамада айқындалатын тәртіппен байқау кеңестері құрылады.</w:t>
      </w:r>
    </w:p>
    <w:bookmarkEnd w:id="339"/>
    <w:bookmarkStart w:name="z403" w:id="340"/>
    <w:p>
      <w:pPr>
        <w:spacing w:after="0"/>
        <w:ind w:left="0"/>
        <w:jc w:val="both"/>
      </w:pPr>
      <w:r>
        <w:rPr>
          <w:rFonts w:ascii="Times New Roman"/>
          <w:b w:val="false"/>
          <w:i w:val="false"/>
          <w:color w:val="000000"/>
          <w:sz w:val="28"/>
        </w:rPr>
        <w:t>
      7. ЖОО қызметін тиімді басқарудың негізгі құралы стратегиялық жоспарлау болып табылады.</w:t>
      </w:r>
    </w:p>
    <w:bookmarkEnd w:id="340"/>
    <w:bookmarkStart w:name="z404" w:id="341"/>
    <w:p>
      <w:pPr>
        <w:spacing w:after="0"/>
        <w:ind w:left="0"/>
        <w:jc w:val="both"/>
      </w:pPr>
      <w:r>
        <w:rPr>
          <w:rFonts w:ascii="Times New Roman"/>
          <w:b w:val="false"/>
          <w:i w:val="false"/>
          <w:color w:val="000000"/>
          <w:sz w:val="28"/>
        </w:rPr>
        <w:t>
      8. ЖОО-лар ұйымдастыру-құқықтық нысанына және меншік нысанына қарай заңнамаға сәйкес өздерінің даму стратегияларын және (немесе) даму бағдарламаларын және (немесе) даму жоспарларын әзірлейді.</w:t>
      </w:r>
    </w:p>
    <w:bookmarkEnd w:id="341"/>
    <w:bookmarkStart w:name="z405" w:id="342"/>
    <w:p>
      <w:pPr>
        <w:spacing w:after="0"/>
        <w:ind w:left="0"/>
        <w:jc w:val="both"/>
      </w:pPr>
      <w:r>
        <w:rPr>
          <w:rFonts w:ascii="Times New Roman"/>
          <w:b w:val="false"/>
          <w:i w:val="false"/>
          <w:color w:val="000000"/>
          <w:sz w:val="28"/>
        </w:rPr>
        <w:t>
      9. ЖОО қызметін тікелей басқаруды Қазақстан Республикасының қолданыстағы заңнамасына сәйкес қызметке тағайындалатын (сайланатын) және қызметтен босатылатын ЖОО ректоры (басшысы) жүзеге асырады.</w:t>
      </w:r>
    </w:p>
    <w:bookmarkEnd w:id="342"/>
    <w:bookmarkStart w:name="z406" w:id="343"/>
    <w:p>
      <w:pPr>
        <w:spacing w:after="0"/>
        <w:ind w:left="0"/>
        <w:jc w:val="both"/>
      </w:pPr>
      <w:r>
        <w:rPr>
          <w:rFonts w:ascii="Times New Roman"/>
          <w:b w:val="false"/>
          <w:i w:val="false"/>
          <w:color w:val="000000"/>
          <w:sz w:val="28"/>
        </w:rPr>
        <w:t>
      Шаруашылық жүргізу құқығындағы мемлекеттік кәсіпорын нысанында құрылған ЖОО-да байқау кеңестері:</w:t>
      </w:r>
    </w:p>
    <w:bookmarkEnd w:id="343"/>
    <w:bookmarkStart w:name="z407" w:id="344"/>
    <w:p>
      <w:pPr>
        <w:spacing w:after="0"/>
        <w:ind w:left="0"/>
        <w:jc w:val="both"/>
      </w:pPr>
      <w:r>
        <w:rPr>
          <w:rFonts w:ascii="Times New Roman"/>
          <w:b w:val="false"/>
          <w:i w:val="false"/>
          <w:color w:val="000000"/>
          <w:sz w:val="28"/>
        </w:rPr>
        <w:t>
      тиісті саланың уәкілетті органы бұрын байқау кеңесіне қарауға ұсынған адамдардың арасынан ЖОО ректоры лауазымына тағайындау үшін осы байқау кеңесі таңдап алған бірнеше кандидатураны тиісті саланың уәкілетті органына енгізу;</w:t>
      </w:r>
    </w:p>
    <w:bookmarkEnd w:id="344"/>
    <w:bookmarkStart w:name="z408" w:id="345"/>
    <w:p>
      <w:pPr>
        <w:spacing w:after="0"/>
        <w:ind w:left="0"/>
        <w:jc w:val="both"/>
      </w:pPr>
      <w:r>
        <w:rPr>
          <w:rFonts w:ascii="Times New Roman"/>
          <w:b w:val="false"/>
          <w:i w:val="false"/>
          <w:color w:val="000000"/>
          <w:sz w:val="28"/>
        </w:rPr>
        <w:t>
      тиісті саланың уәкілетті органының ЖОО ректорымен еңбек шартын бұзу туралы ұсынысымен келісу не тиісті саланың уәкілетті органының ЖОО ректорымен еңбек шартын бұзу туралы оның шешімін негізді деп тану туралы ұсынысымен келісу арқылы ЖОО-ның ректорын тағайындау және онымен еңбек шартын бұзу мәселелері бойынша тиісті саланың уәкілетті органының ұсыныстарына келісім береді.</w:t>
      </w:r>
    </w:p>
    <w:bookmarkEnd w:id="345"/>
    <w:bookmarkStart w:name="z409" w:id="346"/>
    <w:p>
      <w:pPr>
        <w:spacing w:after="0"/>
        <w:ind w:left="0"/>
        <w:jc w:val="both"/>
      </w:pPr>
      <w:r>
        <w:rPr>
          <w:rFonts w:ascii="Times New Roman"/>
          <w:b w:val="false"/>
          <w:i w:val="false"/>
          <w:color w:val="000000"/>
          <w:sz w:val="28"/>
        </w:rPr>
        <w:t>
      10. ЖОО ректорының (басшысының) орынбасарлары – проректорлары (басшының орынбасарлары) болады.</w:t>
      </w:r>
    </w:p>
    <w:bookmarkEnd w:id="346"/>
    <w:bookmarkStart w:name="z410" w:id="347"/>
    <w:p>
      <w:pPr>
        <w:spacing w:after="0"/>
        <w:ind w:left="0"/>
        <w:jc w:val="both"/>
      </w:pPr>
      <w:r>
        <w:rPr>
          <w:rFonts w:ascii="Times New Roman"/>
          <w:b w:val="false"/>
          <w:i w:val="false"/>
          <w:color w:val="000000"/>
          <w:sz w:val="28"/>
        </w:rPr>
        <w:t>
      11. Білім және ғылым саласындағы уәкілетті органның ведомстволық бағынысты мемлекеттік жоғары оқу орны ЖОО проректорының бос лауазымына орналасу үшін үміткерлерді іріктеуді ұйымдастырады.</w:t>
      </w:r>
    </w:p>
    <w:bookmarkEnd w:id="347"/>
    <w:bookmarkStart w:name="z411" w:id="348"/>
    <w:p>
      <w:pPr>
        <w:spacing w:after="0"/>
        <w:ind w:left="0"/>
        <w:jc w:val="both"/>
      </w:pPr>
      <w:r>
        <w:rPr>
          <w:rFonts w:ascii="Times New Roman"/>
          <w:b w:val="false"/>
          <w:i w:val="false"/>
          <w:color w:val="000000"/>
          <w:sz w:val="28"/>
        </w:rPr>
        <w:t>
      Білім және ғылым саласындағы уәкілетті орган Қазақстан Республикасының заңнамасында белгіленген тәртіппен ведомстволық бағынысты мемлекеттік ЖОО проректорын ЖОО ректорының ұсынысы бойынша тағайындайды және босатады.</w:t>
      </w:r>
    </w:p>
    <w:bookmarkEnd w:id="348"/>
    <w:bookmarkStart w:name="z412" w:id="349"/>
    <w:p>
      <w:pPr>
        <w:spacing w:after="0"/>
        <w:ind w:left="0"/>
        <w:jc w:val="both"/>
      </w:pPr>
      <w:r>
        <w:rPr>
          <w:rFonts w:ascii="Times New Roman"/>
          <w:b w:val="false"/>
          <w:i w:val="false"/>
          <w:color w:val="000000"/>
          <w:sz w:val="28"/>
        </w:rPr>
        <w:t>
      12. Проректорлардың (басшының орынбасарлары) саны мен лауазымдық өкілеттілігін білім және ғылым саласындағы уәкілетті орган белгілеген ұсынылатын проректорлар санының нормативіне және олардың қызмет бағыттарына сәйкес ЖОО өз бетінше белгілейді.</w:t>
      </w:r>
    </w:p>
    <w:bookmarkEnd w:id="349"/>
    <w:bookmarkStart w:name="z413" w:id="350"/>
    <w:p>
      <w:pPr>
        <w:spacing w:after="0"/>
        <w:ind w:left="0"/>
        <w:jc w:val="both"/>
      </w:pPr>
      <w:r>
        <w:rPr>
          <w:rFonts w:ascii="Times New Roman"/>
          <w:b w:val="false"/>
          <w:i w:val="false"/>
          <w:color w:val="000000"/>
          <w:sz w:val="28"/>
        </w:rPr>
        <w:t>
      13. ЖОО ректоры (басшысы) ЖОО атынан сенімхатсыз әрекет етеді, барлық органдарда оның мүдделерін білдіреді, заңнамада белгіленген тәртіппен ЖОО мүлкін басқарады, шарттар жасайды, сенімхаттар береді, банк шоттарын ашады және өзге де мәмілелер жасайды, барлық қызметкерлер, оқытушылар үшін міндетті бұйрықтар мен өкімдер шығарады.</w:t>
      </w:r>
    </w:p>
    <w:bookmarkEnd w:id="350"/>
    <w:bookmarkStart w:name="z414" w:id="351"/>
    <w:p>
      <w:pPr>
        <w:spacing w:after="0"/>
        <w:ind w:left="0"/>
        <w:jc w:val="both"/>
      </w:pPr>
      <w:r>
        <w:rPr>
          <w:rFonts w:ascii="Times New Roman"/>
          <w:b w:val="false"/>
          <w:i w:val="false"/>
          <w:color w:val="000000"/>
          <w:sz w:val="28"/>
        </w:rPr>
        <w:t>
      14. ЖОО ректоры (басшысы) алқалы басқару қағидаттарында жоғары оқу орнын басқаруды жүзеге асырады, білім алушылардың даярлық сапасын, жоғары және жоғары оқу орнынан кейінгі білімнің мемлекеттік жалпыға міндетті білім беру стандартының (бұдан әрі – МЖМБС), қаржылық тәртіптің, шарт талаптарында көзделген ЖОО қызметкерлерінің еңбек құқықтары мен білім алушылар құқықтарының сақталуын қамтамасыз етеді.</w:t>
      </w:r>
    </w:p>
    <w:bookmarkEnd w:id="351"/>
    <w:bookmarkStart w:name="z415" w:id="352"/>
    <w:p>
      <w:pPr>
        <w:spacing w:after="0"/>
        <w:ind w:left="0"/>
        <w:jc w:val="both"/>
      </w:pPr>
      <w:r>
        <w:rPr>
          <w:rFonts w:ascii="Times New Roman"/>
          <w:b w:val="false"/>
          <w:i w:val="false"/>
          <w:color w:val="000000"/>
          <w:sz w:val="28"/>
        </w:rPr>
        <w:t>
      ЖОО ректоры (басшысы) ЖОО-ның шаруашылық жүргізу құқығындағы немесе жеке меншігіндегі мүліктің және басқа да материалдық құндылықтардың есепке алынуы мен есептілігін, сақталуын жүзеге асырады.</w:t>
      </w:r>
    </w:p>
    <w:bookmarkEnd w:id="352"/>
    <w:bookmarkStart w:name="z416" w:id="353"/>
    <w:p>
      <w:pPr>
        <w:spacing w:after="0"/>
        <w:ind w:left="0"/>
        <w:jc w:val="both"/>
      </w:pPr>
      <w:r>
        <w:rPr>
          <w:rFonts w:ascii="Times New Roman"/>
          <w:b w:val="false"/>
          <w:i w:val="false"/>
          <w:color w:val="000000"/>
          <w:sz w:val="28"/>
        </w:rPr>
        <w:t>
      15. Мемлекеттік ЖОО ректоры Қазақстан Республикасының заңнамасында белгіленген тәртіппен үш жылда бір рет аттестаттаудан өтеді.</w:t>
      </w:r>
    </w:p>
    <w:bookmarkEnd w:id="353"/>
    <w:bookmarkStart w:name="z417" w:id="354"/>
    <w:p>
      <w:pPr>
        <w:spacing w:after="0"/>
        <w:ind w:left="0"/>
        <w:jc w:val="both"/>
      </w:pPr>
      <w:r>
        <w:rPr>
          <w:rFonts w:ascii="Times New Roman"/>
          <w:b w:val="false"/>
          <w:i w:val="false"/>
          <w:color w:val="000000"/>
          <w:sz w:val="28"/>
        </w:rPr>
        <w:t>
      Жекеменшік ЖОО ректоры оның өкілеттіктері шеңберін, тағайындалу (сайлау) және лауазымнан босатылу тәртібін айқындайтын құрылтайшылардың жалпы жиналысына тікелей есеп береді.</w:t>
      </w:r>
    </w:p>
    <w:bookmarkEnd w:id="354"/>
    <w:bookmarkStart w:name="z418" w:id="355"/>
    <w:p>
      <w:pPr>
        <w:spacing w:after="0"/>
        <w:ind w:left="0"/>
        <w:jc w:val="both"/>
      </w:pPr>
      <w:r>
        <w:rPr>
          <w:rFonts w:ascii="Times New Roman"/>
          <w:b w:val="false"/>
          <w:i w:val="false"/>
          <w:color w:val="000000"/>
          <w:sz w:val="28"/>
        </w:rPr>
        <w:t xml:space="preserve">
      16. Мемлекеттік ЖОО ректорлары жыл сайын академиялық қызмет нәтижелері бойынша – ғылыми кеңестің, стратегиялық даму және даму жоспары бойынша – байқау кеңестерінің немесе директорлар кеңесінің алдында есеп береді. </w:t>
      </w:r>
    </w:p>
    <w:bookmarkEnd w:id="355"/>
    <w:bookmarkStart w:name="z419" w:id="356"/>
    <w:p>
      <w:pPr>
        <w:spacing w:after="0"/>
        <w:ind w:left="0"/>
        <w:jc w:val="both"/>
      </w:pPr>
      <w:r>
        <w:rPr>
          <w:rFonts w:ascii="Times New Roman"/>
          <w:b w:val="false"/>
          <w:i w:val="false"/>
          <w:color w:val="000000"/>
          <w:sz w:val="28"/>
        </w:rPr>
        <w:t>
      Мемлекеттік ЖОО қаржылық есебі алдын ала байқау кеңесінде бекітіледі.</w:t>
      </w:r>
    </w:p>
    <w:bookmarkEnd w:id="356"/>
    <w:bookmarkStart w:name="z420" w:id="357"/>
    <w:p>
      <w:pPr>
        <w:spacing w:after="0"/>
        <w:ind w:left="0"/>
        <w:jc w:val="both"/>
      </w:pPr>
      <w:r>
        <w:rPr>
          <w:rFonts w:ascii="Times New Roman"/>
          <w:b w:val="false"/>
          <w:i w:val="false"/>
          <w:color w:val="000000"/>
          <w:sz w:val="28"/>
        </w:rPr>
        <w:t xml:space="preserve">
      17. ЖОО-ның адами ресурстарын басқару оның кадрлық саясатына сәйкес жүзеге асырылады, ол рекрутингті, кадрларды даярлау және біліктіліктерін арттыруды қамтитын адами ресурстарды дамыту қағидаттарына негізделеді </w:t>
      </w:r>
    </w:p>
    <w:bookmarkEnd w:id="357"/>
    <w:bookmarkStart w:name="z421" w:id="358"/>
    <w:p>
      <w:pPr>
        <w:spacing w:after="0"/>
        <w:ind w:left="0"/>
        <w:jc w:val="both"/>
      </w:pPr>
      <w:r>
        <w:rPr>
          <w:rFonts w:ascii="Times New Roman"/>
          <w:b w:val="false"/>
          <w:i w:val="false"/>
          <w:color w:val="000000"/>
          <w:sz w:val="28"/>
        </w:rPr>
        <w:t>
      18. ЖОО-ға жұмысқа қабылдау кезінде қызметкерлер кандидатуралары білім беру саласындағы уәкілетті орган бекіткен педагог қызметкерлер және оларға теңестірілген адамдар лауазымдарының үлгілік біліктілік сипаттамалары (бұдан әрі – лауазымдардың біліктілік сипаттамалары) талаптарына сәйкес келуі тиіс.</w:t>
      </w:r>
    </w:p>
    <w:bookmarkEnd w:id="358"/>
    <w:bookmarkStart w:name="z422" w:id="359"/>
    <w:p>
      <w:pPr>
        <w:spacing w:after="0"/>
        <w:ind w:left="0"/>
        <w:jc w:val="both"/>
      </w:pPr>
      <w:r>
        <w:rPr>
          <w:rFonts w:ascii="Times New Roman"/>
          <w:b w:val="false"/>
          <w:i w:val="false"/>
          <w:color w:val="000000"/>
          <w:sz w:val="28"/>
        </w:rPr>
        <w:t>
      ӘАОО-да профессор-оқытушылар құрамының лауазымына кандидатуралар жұмысқа қабылдау кезінде тиісті уәкілетті мемлекеттік орган бекіткен әскери, арнаулы оқу орындарындағы азаматтық қызметшілер лауазымдарын қоспағанда, педагог қызметкерлер мен оларға теңестірілген адамдар лауазымдарының біліктілік сипаттамаларына сәйкес келулері тиіс.</w:t>
      </w:r>
    </w:p>
    <w:bookmarkEnd w:id="359"/>
    <w:bookmarkStart w:name="z423" w:id="360"/>
    <w:p>
      <w:pPr>
        <w:spacing w:after="0"/>
        <w:ind w:left="0"/>
        <w:jc w:val="both"/>
      </w:pPr>
      <w:r>
        <w:rPr>
          <w:rFonts w:ascii="Times New Roman"/>
          <w:b w:val="false"/>
          <w:i w:val="false"/>
          <w:color w:val="000000"/>
          <w:sz w:val="28"/>
        </w:rPr>
        <w:t>
      19. ЖОО өз құрылымын дербес қалыптастырады және оны ғылыми кеңестің шешімімен бекітеді. Бұл ретте құрылымдық бөлімшелер ЖОО қызметінің барлық бағыттары мен түрлерін қамтуы тиіс.</w:t>
      </w:r>
    </w:p>
    <w:bookmarkEnd w:id="360"/>
    <w:bookmarkStart w:name="z424" w:id="361"/>
    <w:p>
      <w:pPr>
        <w:spacing w:after="0"/>
        <w:ind w:left="0"/>
        <w:jc w:val="both"/>
      </w:pPr>
      <w:r>
        <w:rPr>
          <w:rFonts w:ascii="Times New Roman"/>
          <w:b w:val="false"/>
          <w:i w:val="false"/>
          <w:color w:val="000000"/>
          <w:sz w:val="28"/>
        </w:rPr>
        <w:t>
      ӘАОО құрылымын тиісті уәкілетті мемлекеттік орган айқындайды.</w:t>
      </w:r>
    </w:p>
    <w:bookmarkEnd w:id="361"/>
    <w:bookmarkStart w:name="z425" w:id="362"/>
    <w:p>
      <w:pPr>
        <w:spacing w:after="0"/>
        <w:ind w:left="0"/>
        <w:jc w:val="both"/>
      </w:pPr>
      <w:r>
        <w:rPr>
          <w:rFonts w:ascii="Times New Roman"/>
          <w:b w:val="false"/>
          <w:i w:val="false"/>
          <w:color w:val="000000"/>
          <w:sz w:val="28"/>
        </w:rPr>
        <w:t>
      20. ЖОО құрамына тізбесі мен атауларын ЖОО дербес айқындайтын әртүрлі құрылымдық бөлімшелер: факультеттер, институттар, кафедралар, департаменттер және тағы басқалар кіруі мүмкін.</w:t>
      </w:r>
    </w:p>
    <w:bookmarkEnd w:id="362"/>
    <w:bookmarkStart w:name="z426" w:id="363"/>
    <w:p>
      <w:pPr>
        <w:spacing w:after="0"/>
        <w:ind w:left="0"/>
        <w:jc w:val="both"/>
      </w:pPr>
      <w:r>
        <w:rPr>
          <w:rFonts w:ascii="Times New Roman"/>
          <w:b w:val="false"/>
          <w:i w:val="false"/>
          <w:color w:val="000000"/>
          <w:sz w:val="28"/>
        </w:rPr>
        <w:t>
      21. ЖОО құрылымдық бөлімшелер туралы ережелерді өз бетінше әзірлейді және бекітеді, онда олардың қызметінің негізгі бағыттары, ЖОО-ны басқарудың ұйымдық құрылымында құрылымдық бөлімшеге оның мәртебесін әкімшілік-құқықтық бекіту бойынша талаптар айқындалады.</w:t>
      </w:r>
    </w:p>
    <w:bookmarkEnd w:id="363"/>
    <w:bookmarkStart w:name="z427" w:id="364"/>
    <w:p>
      <w:pPr>
        <w:spacing w:after="0"/>
        <w:ind w:left="0"/>
        <w:jc w:val="both"/>
      </w:pPr>
      <w:r>
        <w:rPr>
          <w:rFonts w:ascii="Times New Roman"/>
          <w:b w:val="false"/>
          <w:i w:val="false"/>
          <w:color w:val="000000"/>
          <w:sz w:val="28"/>
        </w:rPr>
        <w:t>
      22. Басшылар, мамандар және басқа да қызметкерлер лауазымдарының бекітілген біліктілік сипаттамаларына сәйкес қызметкерлердің лауазымдық нұсқаулықтарын ЖОО дербес әзірлейді және бекітеді, онда олардың лауазымға тағайындалу және лауазымнан босатылу тәртібі, құқықтары, міндеттері, өкілеттіктері мен жауапкершіліктері айқындалады.</w:t>
      </w:r>
    </w:p>
    <w:bookmarkEnd w:id="364"/>
    <w:bookmarkStart w:name="z428" w:id="365"/>
    <w:p>
      <w:pPr>
        <w:spacing w:after="0"/>
        <w:ind w:left="0"/>
        <w:jc w:val="both"/>
      </w:pPr>
      <w:r>
        <w:rPr>
          <w:rFonts w:ascii="Times New Roman"/>
          <w:b w:val="false"/>
          <w:i w:val="false"/>
          <w:color w:val="000000"/>
          <w:sz w:val="28"/>
        </w:rPr>
        <w:t xml:space="preserve">
      23. Кафедраның профессор-оқытушылар құрамын лауазымға тағайындау білім беру саласындағы уәкілетті органның бұйрығымен бекітілген Жоғары оқу орындарының профессор-оқытушылар құрамы мен ғылыми қызметкерлерін лауазымдарға конкурстық тағайындау қағидаларына сәйкес жүзеге асырылады. </w:t>
      </w:r>
    </w:p>
    <w:bookmarkEnd w:id="365"/>
    <w:bookmarkStart w:name="z429" w:id="366"/>
    <w:p>
      <w:pPr>
        <w:spacing w:after="0"/>
        <w:ind w:left="0"/>
        <w:jc w:val="both"/>
      </w:pPr>
      <w:r>
        <w:rPr>
          <w:rFonts w:ascii="Times New Roman"/>
          <w:b w:val="false"/>
          <w:i w:val="false"/>
          <w:color w:val="000000"/>
          <w:sz w:val="28"/>
        </w:rPr>
        <w:t xml:space="preserve">
      ӘАОО-ның профессор-оқытушылар құрамын лауазымға тағайындау тәртібін тиісті уәкілетті мемлекеттік органдар айқындайды. </w:t>
      </w:r>
    </w:p>
    <w:bookmarkEnd w:id="366"/>
    <w:bookmarkStart w:name="z430" w:id="367"/>
    <w:p>
      <w:pPr>
        <w:spacing w:after="0"/>
        <w:ind w:left="0"/>
        <w:jc w:val="both"/>
      </w:pPr>
      <w:r>
        <w:rPr>
          <w:rFonts w:ascii="Times New Roman"/>
          <w:b w:val="false"/>
          <w:i w:val="false"/>
          <w:color w:val="000000"/>
          <w:sz w:val="28"/>
        </w:rPr>
        <w:t xml:space="preserve">
      24. Штаттық кестені ЖОО дербес айқындайды және оны жыл сайын ректор (басшы) бекітеді. ӘАОО-да штаттық кестені тиісті уәкілетті мемлекеттік орган айқындайды. </w:t>
      </w:r>
    </w:p>
    <w:bookmarkEnd w:id="367"/>
    <w:bookmarkStart w:name="z431" w:id="368"/>
    <w:p>
      <w:pPr>
        <w:spacing w:after="0"/>
        <w:ind w:left="0"/>
        <w:jc w:val="left"/>
      </w:pPr>
      <w:r>
        <w:rPr>
          <w:rFonts w:ascii="Times New Roman"/>
          <w:b/>
          <w:i w:val="false"/>
          <w:color w:val="000000"/>
        </w:rPr>
        <w:t xml:space="preserve"> 2.2. ЖОО-ның білім беру қызметі</w:t>
      </w:r>
    </w:p>
    <w:bookmarkEnd w:id="368"/>
    <w:bookmarkStart w:name="z432" w:id="369"/>
    <w:p>
      <w:pPr>
        <w:spacing w:after="0"/>
        <w:ind w:left="0"/>
        <w:jc w:val="both"/>
      </w:pPr>
      <w:r>
        <w:rPr>
          <w:rFonts w:ascii="Times New Roman"/>
          <w:b w:val="false"/>
          <w:i w:val="false"/>
          <w:color w:val="000000"/>
          <w:sz w:val="28"/>
        </w:rPr>
        <w:t>
      25. ЖОО-ның білім беру қызметі академиялық саясат негізінде жүзеге асырылады, ол білім беру қызметін жоспарлау мен басқару және студентке бағдарланған оқытуды іске асыруға және білім сапасын арттыруға бағытталған оқу процесін тиімді ұйымдастыру бойынша шаралар, қағидалар және рәсімдер жүйесін білдіреді.</w:t>
      </w:r>
    </w:p>
    <w:bookmarkEnd w:id="369"/>
    <w:bookmarkStart w:name="z433" w:id="370"/>
    <w:p>
      <w:pPr>
        <w:spacing w:after="0"/>
        <w:ind w:left="0"/>
        <w:jc w:val="both"/>
      </w:pPr>
      <w:r>
        <w:rPr>
          <w:rFonts w:ascii="Times New Roman"/>
          <w:b w:val="false"/>
          <w:i w:val="false"/>
          <w:color w:val="000000"/>
          <w:sz w:val="28"/>
        </w:rPr>
        <w:t>
      26. Академиялық саясат ЖОО-ның алдында тұрған басымдықтар мен міндеттерді ескере отырып, білім саласындағы қолданыстағы заңнама негізінде әзірленеді.</w:t>
      </w:r>
    </w:p>
    <w:bookmarkEnd w:id="370"/>
    <w:bookmarkStart w:name="z434" w:id="371"/>
    <w:p>
      <w:pPr>
        <w:spacing w:after="0"/>
        <w:ind w:left="0"/>
        <w:jc w:val="both"/>
      </w:pPr>
      <w:r>
        <w:rPr>
          <w:rFonts w:ascii="Times New Roman"/>
          <w:b w:val="false"/>
          <w:i w:val="false"/>
          <w:color w:val="000000"/>
          <w:sz w:val="28"/>
        </w:rPr>
        <w:t>
      Академиялық саясаттың құрылымы мен бағыттарын ЖОО дербес айқындайды.</w:t>
      </w:r>
    </w:p>
    <w:bookmarkEnd w:id="371"/>
    <w:bookmarkStart w:name="z435" w:id="372"/>
    <w:p>
      <w:pPr>
        <w:spacing w:after="0"/>
        <w:ind w:left="0"/>
        <w:jc w:val="both"/>
      </w:pPr>
      <w:r>
        <w:rPr>
          <w:rFonts w:ascii="Times New Roman"/>
          <w:b w:val="false"/>
          <w:i w:val="false"/>
          <w:color w:val="000000"/>
          <w:sz w:val="28"/>
        </w:rPr>
        <w:t xml:space="preserve">
      27. ЖОО-ға білім алушыларды қабылдау Қазақстан Республикасы Үкіметінің </w:t>
      </w:r>
      <w:r>
        <w:rPr>
          <w:rFonts w:ascii="Times New Roman"/>
          <w:b w:val="false"/>
          <w:i w:val="false"/>
          <w:color w:val="000000"/>
          <w:sz w:val="28"/>
        </w:rPr>
        <w:t>қаулысымен</w:t>
      </w:r>
      <w:r>
        <w:rPr>
          <w:rFonts w:ascii="Times New Roman"/>
          <w:b w:val="false"/>
          <w:i w:val="false"/>
          <w:color w:val="000000"/>
          <w:sz w:val="28"/>
        </w:rPr>
        <w:t xml:space="preserve"> бекітілген Жоғары және жоғары оқу орнынан кейінгі білімнің білім беру бағдарламаларын іске асыратын білім беру ұйымдарына оқуға қабылдаудың үлгілік қағидаларына сәйкес конкурстық негізде жүзеге асырылады.</w:t>
      </w:r>
    </w:p>
    <w:bookmarkEnd w:id="372"/>
    <w:bookmarkStart w:name="z436" w:id="373"/>
    <w:p>
      <w:pPr>
        <w:spacing w:after="0"/>
        <w:ind w:left="0"/>
        <w:jc w:val="both"/>
      </w:pPr>
      <w:r>
        <w:rPr>
          <w:rFonts w:ascii="Times New Roman"/>
          <w:b w:val="false"/>
          <w:i w:val="false"/>
          <w:color w:val="000000"/>
          <w:sz w:val="28"/>
        </w:rPr>
        <w:t>
      ӘАОО-ға білім алушыларды қабылдау тиісті деңгейдің білім беру бағдарламаларын іске асыратын Әскери, арнаулы оқу орындарына оқуға қабылдаудың қағидаларына сәйкес жүзеге асырылады.</w:t>
      </w:r>
    </w:p>
    <w:bookmarkEnd w:id="373"/>
    <w:bookmarkStart w:name="z437" w:id="374"/>
    <w:p>
      <w:pPr>
        <w:spacing w:after="0"/>
        <w:ind w:left="0"/>
        <w:jc w:val="both"/>
      </w:pPr>
      <w:r>
        <w:rPr>
          <w:rFonts w:ascii="Times New Roman"/>
          <w:b w:val="false"/>
          <w:i w:val="false"/>
          <w:color w:val="000000"/>
          <w:sz w:val="28"/>
        </w:rPr>
        <w:t>
      28. ЖОО-да жоғары білімі бар кадрлар даярлау мазмұны мен оқыту мерзімдері бойынша әртүрлі білім беру бағдарламалары бойынша оқытудың күндізгі, кешкі, сырттай нысандарында және экстернат нысанында жүзеге асырылады.</w:t>
      </w:r>
    </w:p>
    <w:bookmarkEnd w:id="374"/>
    <w:bookmarkStart w:name="z438" w:id="375"/>
    <w:p>
      <w:pPr>
        <w:spacing w:after="0"/>
        <w:ind w:left="0"/>
        <w:jc w:val="both"/>
      </w:pPr>
      <w:r>
        <w:rPr>
          <w:rFonts w:ascii="Times New Roman"/>
          <w:b w:val="false"/>
          <w:i w:val="false"/>
          <w:color w:val="000000"/>
          <w:sz w:val="28"/>
        </w:rPr>
        <w:t>
      29. Оқу процесін тиімді ұйымдастыру, білім беру қызметіне тартылған материалдық активтер мен ресурстарды ұтымды пайдалану үшін институттарда және оларға теңестірілген ЖОО-да (консерваторияларда, жоғары мектепте, жоғары училищеде) күндізгі оқу нысаны бойынша бірінші бітірушілерден кейінгі білім алушылардың ең аз контингенті кемінде 960 адамға арналған материалдық-техникалық базасы болуы тиіс. Ерекшелікті күндізгі оқу нысаны бойынша білім алушылардың саны мемлекеттік тапсырыспен айқындалатын әскери және құқық қорғау органдарының ЖОО-лары құрайды.</w:t>
      </w:r>
    </w:p>
    <w:bookmarkEnd w:id="375"/>
    <w:bookmarkStart w:name="z439" w:id="376"/>
    <w:p>
      <w:pPr>
        <w:spacing w:after="0"/>
        <w:ind w:left="0"/>
        <w:jc w:val="both"/>
      </w:pPr>
      <w:r>
        <w:rPr>
          <w:rFonts w:ascii="Times New Roman"/>
          <w:b w:val="false"/>
          <w:i w:val="false"/>
          <w:color w:val="000000"/>
          <w:sz w:val="28"/>
        </w:rPr>
        <w:t>
      30. Білім алушылардың келтірілген контингенті оқытудың күндізгі, кешкі және сырттай нысаны бойынша олардың санына байланысты айқындалады. Күндізгі оқу нысанының студенттері – 1,0, кешкі оқу нысаны – 0,5 және сырттай оқу нысаны – 0,25 коэффициентпен есептеледі.</w:t>
      </w:r>
    </w:p>
    <w:bookmarkEnd w:id="376"/>
    <w:bookmarkStart w:name="z440" w:id="377"/>
    <w:p>
      <w:pPr>
        <w:spacing w:after="0"/>
        <w:ind w:left="0"/>
        <w:jc w:val="both"/>
      </w:pPr>
      <w:r>
        <w:rPr>
          <w:rFonts w:ascii="Times New Roman"/>
          <w:b w:val="false"/>
          <w:i w:val="false"/>
          <w:color w:val="000000"/>
          <w:sz w:val="28"/>
        </w:rPr>
        <w:t>
      ӘАОО үшін білім алушылардың сандық құрамының арақатынасын тиісті уәкілетті мемлекеттік орган айқындайды.</w:t>
      </w:r>
    </w:p>
    <w:bookmarkEnd w:id="377"/>
    <w:bookmarkStart w:name="z441" w:id="378"/>
    <w:p>
      <w:pPr>
        <w:spacing w:after="0"/>
        <w:ind w:left="0"/>
        <w:jc w:val="both"/>
      </w:pPr>
      <w:r>
        <w:rPr>
          <w:rFonts w:ascii="Times New Roman"/>
          <w:b w:val="false"/>
          <w:i w:val="false"/>
          <w:color w:val="000000"/>
          <w:sz w:val="28"/>
        </w:rPr>
        <w:t xml:space="preserve">
      31. ЖОО-да оқу жылы 1 қыркүйекте басталады және академиялық күнтізбеге сәйкес аяқталады. ӘАОО-дағы оқу жылының басталу және аяқталу мерзімін тиісті уәкілетті мемлекеттік органдар айқындайды. </w:t>
      </w:r>
    </w:p>
    <w:bookmarkEnd w:id="378"/>
    <w:bookmarkStart w:name="z442" w:id="379"/>
    <w:p>
      <w:pPr>
        <w:spacing w:after="0"/>
        <w:ind w:left="0"/>
        <w:jc w:val="both"/>
      </w:pPr>
      <w:r>
        <w:rPr>
          <w:rFonts w:ascii="Times New Roman"/>
          <w:b w:val="false"/>
          <w:i w:val="false"/>
          <w:color w:val="000000"/>
          <w:sz w:val="28"/>
        </w:rPr>
        <w:t>
      32. ЖОО-ның оқу-әдістемелік жұмысы білім беру саласындағы уәкілетті орган бекіткен Оқу-әдістемелік және ғылыми-әдістемелік жұмысты ұйымдастыру және жүзеге асыру қағидаларына сәйкес ұйымдастырылады.</w:t>
      </w:r>
    </w:p>
    <w:bookmarkEnd w:id="379"/>
    <w:bookmarkStart w:name="z443" w:id="380"/>
    <w:p>
      <w:pPr>
        <w:spacing w:after="0"/>
        <w:ind w:left="0"/>
        <w:jc w:val="both"/>
      </w:pPr>
      <w:r>
        <w:rPr>
          <w:rFonts w:ascii="Times New Roman"/>
          <w:b w:val="false"/>
          <w:i w:val="false"/>
          <w:color w:val="000000"/>
          <w:sz w:val="28"/>
        </w:rPr>
        <w:t>
      ӘАОО-ның оқу-әдістемелік жұмысы тиісті уәкілетті мемлекеттік орган бекіткен Әскери, арнайы оқу орындарында оқу процесін, оқу-әдістемелік және ғылыми-әдістемелік қызметті ұйымдастыру және жүзеге асыру қағидаларына сәйкес ұйымдастырылады.</w:t>
      </w:r>
    </w:p>
    <w:bookmarkEnd w:id="380"/>
    <w:bookmarkStart w:name="z444" w:id="381"/>
    <w:p>
      <w:pPr>
        <w:spacing w:after="0"/>
        <w:ind w:left="0"/>
        <w:jc w:val="both"/>
      </w:pPr>
      <w:r>
        <w:rPr>
          <w:rFonts w:ascii="Times New Roman"/>
          <w:b w:val="false"/>
          <w:i w:val="false"/>
          <w:color w:val="000000"/>
          <w:sz w:val="28"/>
        </w:rPr>
        <w:t>
      33. ЖОО-ның білім беру қызметі оқыту нәтижесі мен құзыреттілік негізгі рөл ойнайтын және білім алушылар үшін білім беру процесінің басты қорытындысы болып табылатын студентке бағытталған тәсілдің негізінде кредиттік оқыту технологиясы бойынша жүзеге асырылады.</w:t>
      </w:r>
    </w:p>
    <w:bookmarkEnd w:id="381"/>
    <w:bookmarkStart w:name="z445" w:id="382"/>
    <w:p>
      <w:pPr>
        <w:spacing w:after="0"/>
        <w:ind w:left="0"/>
        <w:jc w:val="both"/>
      </w:pPr>
      <w:r>
        <w:rPr>
          <w:rFonts w:ascii="Times New Roman"/>
          <w:b w:val="false"/>
          <w:i w:val="false"/>
          <w:color w:val="000000"/>
          <w:sz w:val="28"/>
        </w:rPr>
        <w:t>
      ӘАОО-ның білім беру қызметі тиісті уәкілетті мемлекеттік орган бекіткен Әскери, арнаулы оқу орындары қызметінің қағидаларына сәйкес жүзеге асырылады.</w:t>
      </w:r>
    </w:p>
    <w:bookmarkEnd w:id="382"/>
    <w:bookmarkStart w:name="z446" w:id="383"/>
    <w:p>
      <w:pPr>
        <w:spacing w:after="0"/>
        <w:ind w:left="0"/>
        <w:jc w:val="both"/>
      </w:pPr>
      <w:r>
        <w:rPr>
          <w:rFonts w:ascii="Times New Roman"/>
          <w:b w:val="false"/>
          <w:i w:val="false"/>
          <w:color w:val="000000"/>
          <w:sz w:val="28"/>
        </w:rPr>
        <w:t>
      34. Білім беру қызметінің сапасын арттыру мақсатында ЖОО еуропалық жоғары білім кеңістігіндегі (ESG) стандарттар мен жоғары білім сапасын қамтамасыз ету нұсқаулығына негізделген сапаны іштей қамтамасыз етудің жүйесін құрады, ол мыналарды қамтиды:</w:t>
      </w:r>
    </w:p>
    <w:bookmarkEnd w:id="383"/>
    <w:bookmarkStart w:name="z447" w:id="384"/>
    <w:p>
      <w:pPr>
        <w:spacing w:after="0"/>
        <w:ind w:left="0"/>
        <w:jc w:val="both"/>
      </w:pPr>
      <w:r>
        <w:rPr>
          <w:rFonts w:ascii="Times New Roman"/>
          <w:b w:val="false"/>
          <w:i w:val="false"/>
          <w:color w:val="000000"/>
          <w:sz w:val="28"/>
        </w:rPr>
        <w:t xml:space="preserve">
      1) сапаны қамтамасыз ету саласындағы саясат; </w:t>
      </w:r>
    </w:p>
    <w:bookmarkEnd w:id="384"/>
    <w:bookmarkStart w:name="z448" w:id="385"/>
    <w:p>
      <w:pPr>
        <w:spacing w:after="0"/>
        <w:ind w:left="0"/>
        <w:jc w:val="both"/>
      </w:pPr>
      <w:r>
        <w:rPr>
          <w:rFonts w:ascii="Times New Roman"/>
          <w:b w:val="false"/>
          <w:i w:val="false"/>
          <w:color w:val="000000"/>
          <w:sz w:val="28"/>
        </w:rPr>
        <w:t>
      2) бағдарламаларды әзірлеу мен бекіту;</w:t>
      </w:r>
    </w:p>
    <w:bookmarkEnd w:id="385"/>
    <w:bookmarkStart w:name="z449" w:id="386"/>
    <w:p>
      <w:pPr>
        <w:spacing w:after="0"/>
        <w:ind w:left="0"/>
        <w:jc w:val="both"/>
      </w:pPr>
      <w:r>
        <w:rPr>
          <w:rFonts w:ascii="Times New Roman"/>
          <w:b w:val="false"/>
          <w:i w:val="false"/>
          <w:color w:val="000000"/>
          <w:sz w:val="28"/>
        </w:rPr>
        <w:t>
      3) студентке бағдарланған оқыту, сабақ беру және бағалау;</w:t>
      </w:r>
    </w:p>
    <w:bookmarkEnd w:id="386"/>
    <w:bookmarkStart w:name="z450" w:id="387"/>
    <w:p>
      <w:pPr>
        <w:spacing w:after="0"/>
        <w:ind w:left="0"/>
        <w:jc w:val="both"/>
      </w:pPr>
      <w:r>
        <w:rPr>
          <w:rFonts w:ascii="Times New Roman"/>
          <w:b w:val="false"/>
          <w:i w:val="false"/>
          <w:color w:val="000000"/>
          <w:sz w:val="28"/>
        </w:rPr>
        <w:t>
      4) білім алушыларды қабылдау, олардың үлгерімі, тану және сертификаттау;</w:t>
      </w:r>
    </w:p>
    <w:bookmarkEnd w:id="387"/>
    <w:bookmarkStart w:name="z451" w:id="388"/>
    <w:p>
      <w:pPr>
        <w:spacing w:after="0"/>
        <w:ind w:left="0"/>
        <w:jc w:val="both"/>
      </w:pPr>
      <w:r>
        <w:rPr>
          <w:rFonts w:ascii="Times New Roman"/>
          <w:b w:val="false"/>
          <w:i w:val="false"/>
          <w:color w:val="000000"/>
          <w:sz w:val="28"/>
        </w:rPr>
        <w:t>
      5) оқытушылар құрамы;</w:t>
      </w:r>
    </w:p>
    <w:bookmarkEnd w:id="388"/>
    <w:bookmarkStart w:name="z452" w:id="389"/>
    <w:p>
      <w:pPr>
        <w:spacing w:after="0"/>
        <w:ind w:left="0"/>
        <w:jc w:val="both"/>
      </w:pPr>
      <w:r>
        <w:rPr>
          <w:rFonts w:ascii="Times New Roman"/>
          <w:b w:val="false"/>
          <w:i w:val="false"/>
          <w:color w:val="000000"/>
          <w:sz w:val="28"/>
        </w:rPr>
        <w:t>
      6) оқу ресурстары және студенттерді қолдау жүйесі;</w:t>
      </w:r>
    </w:p>
    <w:bookmarkEnd w:id="389"/>
    <w:bookmarkStart w:name="z453" w:id="390"/>
    <w:p>
      <w:pPr>
        <w:spacing w:after="0"/>
        <w:ind w:left="0"/>
        <w:jc w:val="both"/>
      </w:pPr>
      <w:r>
        <w:rPr>
          <w:rFonts w:ascii="Times New Roman"/>
          <w:b w:val="false"/>
          <w:i w:val="false"/>
          <w:color w:val="000000"/>
          <w:sz w:val="28"/>
        </w:rPr>
        <w:t>
      7) ақпаратты басқару;</w:t>
      </w:r>
    </w:p>
    <w:bookmarkEnd w:id="390"/>
    <w:bookmarkStart w:name="z454" w:id="391"/>
    <w:p>
      <w:pPr>
        <w:spacing w:after="0"/>
        <w:ind w:left="0"/>
        <w:jc w:val="both"/>
      </w:pPr>
      <w:r>
        <w:rPr>
          <w:rFonts w:ascii="Times New Roman"/>
          <w:b w:val="false"/>
          <w:i w:val="false"/>
          <w:color w:val="000000"/>
          <w:sz w:val="28"/>
        </w:rPr>
        <w:t>
      8) жұртшылықты хабардар ету;</w:t>
      </w:r>
    </w:p>
    <w:bookmarkEnd w:id="391"/>
    <w:bookmarkStart w:name="z455" w:id="392"/>
    <w:p>
      <w:pPr>
        <w:spacing w:after="0"/>
        <w:ind w:left="0"/>
        <w:jc w:val="both"/>
      </w:pPr>
      <w:r>
        <w:rPr>
          <w:rFonts w:ascii="Times New Roman"/>
          <w:b w:val="false"/>
          <w:i w:val="false"/>
          <w:color w:val="000000"/>
          <w:sz w:val="28"/>
        </w:rPr>
        <w:t>
      9) тұрақты мониторинг және бағдарламаларды мерзімді бағалау;</w:t>
      </w:r>
    </w:p>
    <w:bookmarkEnd w:id="392"/>
    <w:bookmarkStart w:name="z456" w:id="393"/>
    <w:p>
      <w:pPr>
        <w:spacing w:after="0"/>
        <w:ind w:left="0"/>
        <w:jc w:val="both"/>
      </w:pPr>
      <w:r>
        <w:rPr>
          <w:rFonts w:ascii="Times New Roman"/>
          <w:b w:val="false"/>
          <w:i w:val="false"/>
          <w:color w:val="000000"/>
          <w:sz w:val="28"/>
        </w:rPr>
        <w:t>
      10) сыртқы мерзімді сапаны қамтамасыз ету.</w:t>
      </w:r>
    </w:p>
    <w:bookmarkEnd w:id="393"/>
    <w:bookmarkStart w:name="z457" w:id="394"/>
    <w:p>
      <w:pPr>
        <w:spacing w:after="0"/>
        <w:ind w:left="0"/>
        <w:jc w:val="both"/>
      </w:pPr>
      <w:r>
        <w:rPr>
          <w:rFonts w:ascii="Times New Roman"/>
          <w:b w:val="false"/>
          <w:i w:val="false"/>
          <w:color w:val="000000"/>
          <w:sz w:val="28"/>
        </w:rPr>
        <w:t>
      35. Білім беру сапасын қамтамасыз етудің ішкі жүйесі мынадай негізгі қағидаттарға негізделеді:</w:t>
      </w:r>
    </w:p>
    <w:bookmarkEnd w:id="394"/>
    <w:bookmarkStart w:name="z458" w:id="395"/>
    <w:p>
      <w:pPr>
        <w:spacing w:after="0"/>
        <w:ind w:left="0"/>
        <w:jc w:val="both"/>
      </w:pPr>
      <w:r>
        <w:rPr>
          <w:rFonts w:ascii="Times New Roman"/>
          <w:b w:val="false"/>
          <w:i w:val="false"/>
          <w:color w:val="000000"/>
          <w:sz w:val="28"/>
        </w:rPr>
        <w:t>
      1) ұсынылатын білім беру қызметтерінің сапасын қамтамасыз ету;</w:t>
      </w:r>
    </w:p>
    <w:bookmarkEnd w:id="395"/>
    <w:bookmarkStart w:name="z459" w:id="396"/>
    <w:p>
      <w:pPr>
        <w:spacing w:after="0"/>
        <w:ind w:left="0"/>
        <w:jc w:val="both"/>
      </w:pPr>
      <w:r>
        <w:rPr>
          <w:rFonts w:ascii="Times New Roman"/>
          <w:b w:val="false"/>
          <w:i w:val="false"/>
          <w:color w:val="000000"/>
          <w:sz w:val="28"/>
        </w:rPr>
        <w:t>
      2) сапаны қамтамасыз ету жоғары білім беру жүйесінің, оқу орындарының, білім беру бағдарламалары мен білім алушылардың алуан түрлілігіне сәйкес келеді;</w:t>
      </w:r>
    </w:p>
    <w:bookmarkEnd w:id="396"/>
    <w:bookmarkStart w:name="z460" w:id="397"/>
    <w:p>
      <w:pPr>
        <w:spacing w:after="0"/>
        <w:ind w:left="0"/>
        <w:jc w:val="both"/>
      </w:pPr>
      <w:r>
        <w:rPr>
          <w:rFonts w:ascii="Times New Roman"/>
          <w:b w:val="false"/>
          <w:i w:val="false"/>
          <w:color w:val="000000"/>
          <w:sz w:val="28"/>
        </w:rPr>
        <w:t>
      3) сапаны қамтамасыз ету сапа мәдениетін дамытуды қолдайды;</w:t>
      </w:r>
    </w:p>
    <w:bookmarkEnd w:id="397"/>
    <w:bookmarkStart w:name="z461" w:id="398"/>
    <w:p>
      <w:pPr>
        <w:spacing w:after="0"/>
        <w:ind w:left="0"/>
        <w:jc w:val="both"/>
      </w:pPr>
      <w:r>
        <w:rPr>
          <w:rFonts w:ascii="Times New Roman"/>
          <w:b w:val="false"/>
          <w:i w:val="false"/>
          <w:color w:val="000000"/>
          <w:sz w:val="28"/>
        </w:rPr>
        <w:t>
      4) сапаны қамтамасыз ету білім алушылардың, барлық басқа да мүдделі тараптар мен қоғамның қажеттілігі мен үмітін ескереді;</w:t>
      </w:r>
    </w:p>
    <w:bookmarkEnd w:id="398"/>
    <w:bookmarkStart w:name="z462" w:id="399"/>
    <w:p>
      <w:pPr>
        <w:spacing w:after="0"/>
        <w:ind w:left="0"/>
        <w:jc w:val="both"/>
      </w:pPr>
      <w:r>
        <w:rPr>
          <w:rFonts w:ascii="Times New Roman"/>
          <w:b w:val="false"/>
          <w:i w:val="false"/>
          <w:color w:val="000000"/>
          <w:sz w:val="28"/>
        </w:rPr>
        <w:t>
      5) сапаны қамтамасыз ету студенттің оқудағы, сондай-ақ жазбаша жұмыстарды (бақылау, курстық, эссе, дипломдық, диссертациялық) орындау кезіндегі адалдығын көрсететін академиялық адалдыққа негізделеді.</w:t>
      </w:r>
    </w:p>
    <w:bookmarkEnd w:id="399"/>
    <w:bookmarkStart w:name="z463" w:id="400"/>
    <w:p>
      <w:pPr>
        <w:spacing w:after="0"/>
        <w:ind w:left="0"/>
        <w:jc w:val="both"/>
      </w:pPr>
      <w:r>
        <w:rPr>
          <w:rFonts w:ascii="Times New Roman"/>
          <w:b w:val="false"/>
          <w:i w:val="false"/>
          <w:color w:val="000000"/>
          <w:sz w:val="28"/>
        </w:rPr>
        <w:t>
      36. Академиялық адалдық оқыту процесінің негізгі қағидаты болып табылады. Плагиатты болдырмау үшін білім алушылардың жазбаша жұмыстарының барлық түрлері (бақылау, эссе, курстық, дипломдық, диссертациялық) антиплагиат бағдарламасы пайдаланылып тексерістен өтеді. Тексеру тәртібі мен рәсімін ЖОО өз бетінше айқындайды.</w:t>
      </w:r>
    </w:p>
    <w:bookmarkEnd w:id="400"/>
    <w:bookmarkStart w:name="z464" w:id="401"/>
    <w:p>
      <w:pPr>
        <w:spacing w:after="0"/>
        <w:ind w:left="0"/>
        <w:jc w:val="both"/>
      </w:pPr>
      <w:r>
        <w:rPr>
          <w:rFonts w:ascii="Times New Roman"/>
          <w:b w:val="false"/>
          <w:i w:val="false"/>
          <w:color w:val="000000"/>
          <w:sz w:val="28"/>
        </w:rPr>
        <w:t>
      37. Оқу процесін ұйымдастыру академиялық күнтізбе, оқу сабақтарының кестесі және білім беру бағдарламалары негізінде жүзеге асырылады.</w:t>
      </w:r>
    </w:p>
    <w:bookmarkEnd w:id="401"/>
    <w:bookmarkStart w:name="z465" w:id="402"/>
    <w:p>
      <w:pPr>
        <w:spacing w:after="0"/>
        <w:ind w:left="0"/>
        <w:jc w:val="both"/>
      </w:pPr>
      <w:r>
        <w:rPr>
          <w:rFonts w:ascii="Times New Roman"/>
          <w:b w:val="false"/>
          <w:i w:val="false"/>
          <w:color w:val="000000"/>
          <w:sz w:val="28"/>
        </w:rPr>
        <w:t xml:space="preserve">
      38. Қазақстан Республикасы Үкіметінің </w:t>
      </w:r>
      <w:r>
        <w:rPr>
          <w:rFonts w:ascii="Times New Roman"/>
          <w:b w:val="false"/>
          <w:i w:val="false"/>
          <w:color w:val="000000"/>
          <w:sz w:val="28"/>
        </w:rPr>
        <w:t>қаулысымен</w:t>
      </w:r>
      <w:r>
        <w:rPr>
          <w:rFonts w:ascii="Times New Roman"/>
          <w:b w:val="false"/>
          <w:i w:val="false"/>
          <w:color w:val="000000"/>
          <w:sz w:val="28"/>
        </w:rPr>
        <w:t xml:space="preserve"> бекітілген Білім берудің тиісті деңгейлерінің мемлекеттік жалпыға міндетті білім беру стандарттарына, үлгілік оқу жоспарларына сәйкес, сондай-ақ кәсіптік стандарттар негізінде ЖОО білім беру бағдарламаларын дербес әзірлейді. </w:t>
      </w:r>
    </w:p>
    <w:bookmarkEnd w:id="402"/>
    <w:bookmarkStart w:name="z466" w:id="403"/>
    <w:p>
      <w:pPr>
        <w:spacing w:after="0"/>
        <w:ind w:left="0"/>
        <w:jc w:val="both"/>
      </w:pPr>
      <w:r>
        <w:rPr>
          <w:rFonts w:ascii="Times New Roman"/>
          <w:b w:val="false"/>
          <w:i w:val="false"/>
          <w:color w:val="000000"/>
          <w:sz w:val="28"/>
        </w:rPr>
        <w:t>
      ӘАОО-да оқу процесін ұйымдастыру тиісті уәкілетті мемлекеттік орган бекіткен Әскери, арнаулы оқу орындарында оқу процесін, оқу-әдістемелік және ғылыми-әдістемелік қызметті ұйымдастыру және жүзеге асыру қағидаларына және Әскери, арнаулы оқу орындарында білім беру технологияларын пайдалана отырып оқу процесін ұйымдастыру қағидаларына сәйкес жүзеге асырылады.</w:t>
      </w:r>
    </w:p>
    <w:bookmarkEnd w:id="403"/>
    <w:bookmarkStart w:name="z467" w:id="404"/>
    <w:p>
      <w:pPr>
        <w:spacing w:after="0"/>
        <w:ind w:left="0"/>
        <w:jc w:val="both"/>
      </w:pPr>
      <w:r>
        <w:rPr>
          <w:rFonts w:ascii="Times New Roman"/>
          <w:b w:val="false"/>
          <w:i w:val="false"/>
          <w:color w:val="000000"/>
          <w:sz w:val="28"/>
        </w:rPr>
        <w:t>
      39. Профессор-оқытушылар құрамының орташа жылдық педагогикалық (оқу) жүктемесін жұмыс уақытының жылдық нормасының шегінде оқу жұмысының жалпы көлемі мен профессор-оқытушылар құрамының белгіленген штатына байланысты ЖОО дербес белгілейді және ғылыми кеңестің шешімі негізінде ЖОО ректоры бекітеді.</w:t>
      </w:r>
    </w:p>
    <w:bookmarkEnd w:id="404"/>
    <w:bookmarkStart w:name="z468" w:id="405"/>
    <w:p>
      <w:pPr>
        <w:spacing w:after="0"/>
        <w:ind w:left="0"/>
        <w:jc w:val="both"/>
      </w:pPr>
      <w:r>
        <w:rPr>
          <w:rFonts w:ascii="Times New Roman"/>
          <w:b w:val="false"/>
          <w:i w:val="false"/>
          <w:color w:val="000000"/>
          <w:sz w:val="28"/>
        </w:rPr>
        <w:t>
      40. ЖОО-да оқу жұмысының мынадай негізгі түрлері белгіленеді: дәрістер, семинарлар, практикалық, студиялық және зертханалық сабақтар, консультациялар, бақылау жұмыстары, коллоквиумдар, білім алушының өзіндік жұмысы, оқытушының жетекшілігімен білім алушының өзіндік жұмысы, кәсіптік практика, курстық жұмыс (жоба), дипломдық жұмыс (жоба), эксперименттік жұмыс, білім алушылардың оқу жетістіктерін бақылаудың түрлі нысандары (емтихан, жазбаша жұмыстарды қорғау) және тағы басқалар.</w:t>
      </w:r>
    </w:p>
    <w:bookmarkEnd w:id="405"/>
    <w:bookmarkStart w:name="z469" w:id="406"/>
    <w:p>
      <w:pPr>
        <w:spacing w:after="0"/>
        <w:ind w:left="0"/>
        <w:jc w:val="both"/>
      </w:pPr>
      <w:r>
        <w:rPr>
          <w:rFonts w:ascii="Times New Roman"/>
          <w:b w:val="false"/>
          <w:i w:val="false"/>
          <w:color w:val="000000"/>
          <w:sz w:val="28"/>
        </w:rPr>
        <w:t>
      Бұл ретте сабақ түрлерін, сондай-ақ дәрістер мен семинарлар, практикалық, студиялық және зертханалық сабақтар арасындағы сағат көлемінің арақатынасын ЖОО дербес айқындайды.</w:t>
      </w:r>
    </w:p>
    <w:bookmarkEnd w:id="406"/>
    <w:bookmarkStart w:name="z470" w:id="407"/>
    <w:p>
      <w:pPr>
        <w:spacing w:after="0"/>
        <w:ind w:left="0"/>
        <w:jc w:val="both"/>
      </w:pPr>
      <w:r>
        <w:rPr>
          <w:rFonts w:ascii="Times New Roman"/>
          <w:b w:val="false"/>
          <w:i w:val="false"/>
          <w:color w:val="000000"/>
          <w:sz w:val="28"/>
        </w:rPr>
        <w:t xml:space="preserve">
      41. ЖОО оқытушыларының ғылыми-педагогикалық қызметі құрылымдық бөлімшенің басшысы бекітетін оқу жылына арналған оқытушының жеке жұмыс жоспары негізінде жүзеге асырылады. </w:t>
      </w:r>
    </w:p>
    <w:bookmarkEnd w:id="407"/>
    <w:bookmarkStart w:name="z471" w:id="408"/>
    <w:p>
      <w:pPr>
        <w:spacing w:after="0"/>
        <w:ind w:left="0"/>
        <w:jc w:val="both"/>
      </w:pPr>
      <w:r>
        <w:rPr>
          <w:rFonts w:ascii="Times New Roman"/>
          <w:b w:val="false"/>
          <w:i w:val="false"/>
          <w:color w:val="000000"/>
          <w:sz w:val="28"/>
        </w:rPr>
        <w:t>
      42. Дәрістерді ғылым докторы немесе ғылым кандидаты ғылыми дәрежесі, философия докторы (PhD) немесе бейіні бойынша доктор дәрежесі, ғылыми атақтары (қауымдастырылған профессор (доцент), профессор), сондай-ақ магистр академиялық дәрежесі және (немесе) кемінде 3 жыл ғылыми-педагогикалық өтілі бар аға оқытушылар оқиды.</w:t>
      </w:r>
    </w:p>
    <w:bookmarkEnd w:id="408"/>
    <w:bookmarkStart w:name="z472" w:id="409"/>
    <w:p>
      <w:pPr>
        <w:spacing w:after="0"/>
        <w:ind w:left="0"/>
        <w:jc w:val="both"/>
      </w:pPr>
      <w:r>
        <w:rPr>
          <w:rFonts w:ascii="Times New Roman"/>
          <w:b w:val="false"/>
          <w:i w:val="false"/>
          <w:color w:val="000000"/>
          <w:sz w:val="28"/>
        </w:rPr>
        <w:t>
      Дәрістерді оқуға және (немесе) басқа оқу сабақтарының түрлерін өткізуге ғылыми қызметкерлер, еңбегі сіңген мәдениет, өнер, спорт қайраткерлері, шығармашылық одақтардың мүшелері немесе мамандық бейіні бойынша кемінде 3 жыл практикалық жұмыс өтілі бар тәжірибелі мамандар да тартылуы мүмкін.</w:t>
      </w:r>
    </w:p>
    <w:bookmarkEnd w:id="409"/>
    <w:bookmarkStart w:name="z473" w:id="410"/>
    <w:p>
      <w:pPr>
        <w:spacing w:after="0"/>
        <w:ind w:left="0"/>
        <w:jc w:val="both"/>
      </w:pPr>
      <w:r>
        <w:rPr>
          <w:rFonts w:ascii="Times New Roman"/>
          <w:b w:val="false"/>
          <w:i w:val="false"/>
          <w:color w:val="000000"/>
          <w:sz w:val="28"/>
        </w:rPr>
        <w:t>
      43. Оқу жұмысының басқа түрлері атқарып отырған лауазымына қарамастан барлық оқытушылардың педагогикалық жүктемесіне кіруі мүмкін.</w:t>
      </w:r>
    </w:p>
    <w:bookmarkEnd w:id="410"/>
    <w:bookmarkStart w:name="z474" w:id="411"/>
    <w:p>
      <w:pPr>
        <w:spacing w:after="0"/>
        <w:ind w:left="0"/>
        <w:jc w:val="both"/>
      </w:pPr>
      <w:r>
        <w:rPr>
          <w:rFonts w:ascii="Times New Roman"/>
          <w:b w:val="false"/>
          <w:i w:val="false"/>
          <w:color w:val="000000"/>
          <w:sz w:val="28"/>
        </w:rPr>
        <w:t>
      44. Оқу жұмысы аудиториялық (дәрістер, семинарлар, практикалық, студиялық, зертханалық сабақтар, консультациялар, емтихандар, жазбаша жұмыстар) және оқу жұмысының барлық қалған түрлері жататын аудиториядан тыс деп бөлінеді.</w:t>
      </w:r>
    </w:p>
    <w:bookmarkEnd w:id="411"/>
    <w:bookmarkStart w:name="z475" w:id="412"/>
    <w:p>
      <w:pPr>
        <w:spacing w:after="0"/>
        <w:ind w:left="0"/>
        <w:jc w:val="both"/>
      </w:pPr>
      <w:r>
        <w:rPr>
          <w:rFonts w:ascii="Times New Roman"/>
          <w:b w:val="false"/>
          <w:i w:val="false"/>
          <w:color w:val="000000"/>
          <w:sz w:val="28"/>
        </w:rPr>
        <w:t>
      45. Білім алушылардың жоғары білім беру бағдарламаларын меңгеруі үшін барынша қолайлы жағдайлар жасай отырып, ЖОО оқыту нысандарын, әдістері мен құралдарын дербес айқындайды.</w:t>
      </w:r>
    </w:p>
    <w:bookmarkEnd w:id="412"/>
    <w:bookmarkStart w:name="z476" w:id="413"/>
    <w:p>
      <w:pPr>
        <w:spacing w:after="0"/>
        <w:ind w:left="0"/>
        <w:jc w:val="both"/>
      </w:pPr>
      <w:r>
        <w:rPr>
          <w:rFonts w:ascii="Times New Roman"/>
          <w:b w:val="false"/>
          <w:i w:val="false"/>
          <w:color w:val="000000"/>
          <w:sz w:val="28"/>
        </w:rPr>
        <w:t>
      46. ЖОО оқытушысы оқу жоспарлары мен оқу бағдарламаларының (силлабус) талаптарын сақтау шартымен оқу сабақтарын ұйымдастыру және өткізу тәсілдері мен нысандарын, оқыту әдістерін таңдау еркіндігіне ие.</w:t>
      </w:r>
    </w:p>
    <w:bookmarkEnd w:id="413"/>
    <w:bookmarkStart w:name="z477" w:id="414"/>
    <w:p>
      <w:pPr>
        <w:spacing w:after="0"/>
        <w:ind w:left="0"/>
        <w:jc w:val="both"/>
      </w:pPr>
      <w:r>
        <w:rPr>
          <w:rFonts w:ascii="Times New Roman"/>
          <w:b w:val="false"/>
          <w:i w:val="false"/>
          <w:color w:val="000000"/>
          <w:sz w:val="28"/>
        </w:rPr>
        <w:t>
      47. Жоғары білімнің білім беру бағдарламалары пәндердің үш циклын қамтиды: жалпы білім беретін пәндер циклы (ЖББП), базалық пәндер циклы (БЗП) және бейіндеуші пәндер циклы (БП), сондай-ақ қосымша оқыту түрлері (мамандық бойынша кәсіптік практика, дене шынықтыру және т.б.), аралық және қорытынды аттестаттау.</w:t>
      </w:r>
    </w:p>
    <w:bookmarkEnd w:id="414"/>
    <w:bookmarkStart w:name="z478" w:id="415"/>
    <w:p>
      <w:pPr>
        <w:spacing w:after="0"/>
        <w:ind w:left="0"/>
        <w:jc w:val="both"/>
      </w:pPr>
      <w:r>
        <w:rPr>
          <w:rFonts w:ascii="Times New Roman"/>
          <w:b w:val="false"/>
          <w:i w:val="false"/>
          <w:color w:val="000000"/>
          <w:sz w:val="28"/>
        </w:rPr>
        <w:t xml:space="preserve">
      48. Пәндердің әр циклы тізбесі мен мазмұны үлгілік оқу жоспарларында және үлгілік оқу бағдарламаларында айқындалатын міндетті компонент пәндерінен, сондай-ақ таңдау бойынша компонент пәндерінен, ӘАОО-да тізбесі мен мазмұны оқу жұмыс жоспарларында және оқу жұмыс бағдарламаларында (силлабус) айқындалатын ЖОО-компоненті пәндерінен тұрады. </w:t>
      </w:r>
    </w:p>
    <w:bookmarkEnd w:id="415"/>
    <w:bookmarkStart w:name="z479" w:id="416"/>
    <w:p>
      <w:pPr>
        <w:spacing w:after="0"/>
        <w:ind w:left="0"/>
        <w:jc w:val="both"/>
      </w:pPr>
      <w:r>
        <w:rPr>
          <w:rFonts w:ascii="Times New Roman"/>
          <w:b w:val="false"/>
          <w:i w:val="false"/>
          <w:color w:val="000000"/>
          <w:sz w:val="28"/>
        </w:rPr>
        <w:t>
      49. Оқыту барлық оқыту нысандары үшін бірыңғай білім беру бағдарламалары негізінде жүзеге асырылады.</w:t>
      </w:r>
    </w:p>
    <w:bookmarkEnd w:id="416"/>
    <w:bookmarkStart w:name="z480" w:id="417"/>
    <w:p>
      <w:pPr>
        <w:spacing w:after="0"/>
        <w:ind w:left="0"/>
        <w:jc w:val="both"/>
      </w:pPr>
      <w:r>
        <w:rPr>
          <w:rFonts w:ascii="Times New Roman"/>
          <w:b w:val="false"/>
          <w:i w:val="false"/>
          <w:color w:val="000000"/>
          <w:sz w:val="28"/>
        </w:rPr>
        <w:t>
      Даму мүмкіндіктері шектеулі, оның ішінде мүгедектігі бар адамдар үшін олардың ерекше білім берілуіне қажеттілігі ескеріле отырып, оқуына арнайы жағдайлар жасалады.</w:t>
      </w:r>
    </w:p>
    <w:bookmarkEnd w:id="417"/>
    <w:bookmarkStart w:name="z481" w:id="418"/>
    <w:p>
      <w:pPr>
        <w:spacing w:after="0"/>
        <w:ind w:left="0"/>
        <w:jc w:val="both"/>
      </w:pPr>
      <w:r>
        <w:rPr>
          <w:rFonts w:ascii="Times New Roman"/>
          <w:b w:val="false"/>
          <w:i w:val="false"/>
          <w:color w:val="000000"/>
          <w:sz w:val="28"/>
        </w:rPr>
        <w:t>
      50. ЖОО білім беру бағдарламаларында оқытудың дуальды жүйесінің элементтері, оқытудың инновациялық, оның ішінде қашықтықтан оқыту технологиялары, сондай-ақ үш тілде оқыту іске асырылуы мүмкін.</w:t>
      </w:r>
    </w:p>
    <w:bookmarkEnd w:id="418"/>
    <w:bookmarkStart w:name="z482" w:id="419"/>
    <w:p>
      <w:pPr>
        <w:spacing w:after="0"/>
        <w:ind w:left="0"/>
        <w:jc w:val="both"/>
      </w:pPr>
      <w:r>
        <w:rPr>
          <w:rFonts w:ascii="Times New Roman"/>
          <w:b w:val="false"/>
          <w:i w:val="false"/>
          <w:color w:val="000000"/>
          <w:sz w:val="28"/>
        </w:rPr>
        <w:t>
      51. Техникалық және кәсіптік (орта кәсіптік), орта білімнен кейінгі немесе жоғары білімі бар тұлғалар үшін ЖОО-да оқу процесі жеделдетілген оқу мерзімімен қысқартылған білім беру бағдарламалары бойынша ұйымдастырылады.</w:t>
      </w:r>
    </w:p>
    <w:bookmarkEnd w:id="419"/>
    <w:bookmarkStart w:name="z483" w:id="420"/>
    <w:p>
      <w:pPr>
        <w:spacing w:after="0"/>
        <w:ind w:left="0"/>
        <w:jc w:val="both"/>
      </w:pPr>
      <w:r>
        <w:rPr>
          <w:rFonts w:ascii="Times New Roman"/>
          <w:b w:val="false"/>
          <w:i w:val="false"/>
          <w:color w:val="000000"/>
          <w:sz w:val="28"/>
        </w:rPr>
        <w:t>
      52. Жоғары білім базасындағы білім беру бағдарламалары тек кәсіби даярлықты көздейді және базалық пәндер мен бейіндеуші пәндерді, оқытудың қосымша түрлерін, аралық және қорытынды аттестаттауды қамтиды.</w:t>
      </w:r>
    </w:p>
    <w:bookmarkEnd w:id="420"/>
    <w:bookmarkStart w:name="z484" w:id="421"/>
    <w:p>
      <w:pPr>
        <w:spacing w:after="0"/>
        <w:ind w:left="0"/>
        <w:jc w:val="both"/>
      </w:pPr>
      <w:r>
        <w:rPr>
          <w:rFonts w:ascii="Times New Roman"/>
          <w:b w:val="false"/>
          <w:i w:val="false"/>
          <w:color w:val="000000"/>
          <w:sz w:val="28"/>
        </w:rPr>
        <w:t>
      53. Қысқартылған білім беру бағдарламалары бойынша оқу мерзімін білім алушылардың пререквизиттеріне байланысты ЖОО дербес айқындайды.</w:t>
      </w:r>
    </w:p>
    <w:bookmarkEnd w:id="421"/>
    <w:bookmarkStart w:name="z485" w:id="422"/>
    <w:p>
      <w:pPr>
        <w:spacing w:after="0"/>
        <w:ind w:left="0"/>
        <w:jc w:val="both"/>
      </w:pPr>
      <w:r>
        <w:rPr>
          <w:rFonts w:ascii="Times New Roman"/>
          <w:b w:val="false"/>
          <w:i w:val="false"/>
          <w:color w:val="000000"/>
          <w:sz w:val="28"/>
        </w:rPr>
        <w:t>
      Бұл жағдайда көлемдерінің жеткіліктігі және білім беру бағдарламасының сабақтастығы шартымен кредиттерді қайта есептеу және бұрын игерілген пәндерді есепке алу жүзеге асырылады. Оқыту бағыты мен мерзімі транскриптте (дипломға қосымшалар) көрсетілген пәндер пререквизиттері ескеріле отырып айқындалады.</w:t>
      </w:r>
    </w:p>
    <w:bookmarkEnd w:id="422"/>
    <w:bookmarkStart w:name="z486" w:id="423"/>
    <w:p>
      <w:pPr>
        <w:spacing w:after="0"/>
        <w:ind w:left="0"/>
        <w:jc w:val="both"/>
      </w:pPr>
      <w:r>
        <w:rPr>
          <w:rFonts w:ascii="Times New Roman"/>
          <w:b w:val="false"/>
          <w:i w:val="false"/>
          <w:color w:val="000000"/>
          <w:sz w:val="28"/>
        </w:rPr>
        <w:t>
      54. Білім алушылардың кәсіптік практикасы, эксперименттік жұмысы және оларды қорытынды аттестаттау жоғары білімнің мемлекеттік жалпыға міндетті стандарттарының талаптарына сәйкес академиялық күнтізбеге сәйкес жүргізіледі.</w:t>
      </w:r>
    </w:p>
    <w:bookmarkEnd w:id="423"/>
    <w:bookmarkStart w:name="z487" w:id="424"/>
    <w:p>
      <w:pPr>
        <w:spacing w:after="0"/>
        <w:ind w:left="0"/>
        <w:jc w:val="both"/>
      </w:pPr>
      <w:r>
        <w:rPr>
          <w:rFonts w:ascii="Times New Roman"/>
          <w:b w:val="false"/>
          <w:i w:val="false"/>
          <w:color w:val="000000"/>
          <w:sz w:val="28"/>
        </w:rPr>
        <w:t xml:space="preserve">
      Кәсіптік практика мамандарды даярлау бейініне сәйкес келетін ұйымдарда жүргізіледі және оқыту процесінде алынған білімдерді бекітуге, практикалық дағдыларды алуға және озық тәжірибені игеруге бағытталған. </w:t>
      </w:r>
    </w:p>
    <w:bookmarkEnd w:id="424"/>
    <w:bookmarkStart w:name="z488" w:id="425"/>
    <w:p>
      <w:pPr>
        <w:spacing w:after="0"/>
        <w:ind w:left="0"/>
        <w:jc w:val="both"/>
      </w:pPr>
      <w:r>
        <w:rPr>
          <w:rFonts w:ascii="Times New Roman"/>
          <w:b w:val="false"/>
          <w:i w:val="false"/>
          <w:color w:val="000000"/>
          <w:sz w:val="28"/>
        </w:rPr>
        <w:t>
      55. Кәсіптік практиканың түрлері, мерзімдері мен мазмұны оқу жұмыс жоспарларымен және оқу жұмыс бағдарламаларымен айқындалады.</w:t>
      </w:r>
    </w:p>
    <w:bookmarkEnd w:id="425"/>
    <w:bookmarkStart w:name="z489" w:id="426"/>
    <w:p>
      <w:pPr>
        <w:spacing w:after="0"/>
        <w:ind w:left="0"/>
        <w:jc w:val="both"/>
      </w:pPr>
      <w:r>
        <w:rPr>
          <w:rFonts w:ascii="Times New Roman"/>
          <w:b w:val="false"/>
          <w:i w:val="false"/>
          <w:color w:val="000000"/>
          <w:sz w:val="28"/>
        </w:rPr>
        <w:t>
      Кәсіптік практиканың барлық түрлері бойынша бағдарламаларды әзірлеу мен бекітуді ЖОО білім беру саласындағы уәкілетті орган бекіткен Кәсіптік практиканы ұйымдастыру және өткізу қағидаларына және Практика базалары ретінде ұйымдарды айқындау қағидаларына сәйкес дербес айқындайды.</w:t>
      </w:r>
    </w:p>
    <w:bookmarkEnd w:id="426"/>
    <w:bookmarkStart w:name="z490" w:id="427"/>
    <w:p>
      <w:pPr>
        <w:spacing w:after="0"/>
        <w:ind w:left="0"/>
        <w:jc w:val="both"/>
      </w:pPr>
      <w:r>
        <w:rPr>
          <w:rFonts w:ascii="Times New Roman"/>
          <w:b w:val="false"/>
          <w:i w:val="false"/>
          <w:color w:val="000000"/>
          <w:sz w:val="28"/>
        </w:rPr>
        <w:t>
      ӘАОО-да кәсіптік практика мен тағылымдаманың барлық түрлері бойынша бағдарламаларды әзірлеу және бекіту тәртібі тиісті уәкілетті мемлекеттік орган бекіткен Әскери, арнаулы оқу орындары білім алушыларының кәсіптік практикасы мен тағылымдамасын ұйымдастыру және өткізу қағидаларында айқындалады.</w:t>
      </w:r>
    </w:p>
    <w:bookmarkEnd w:id="427"/>
    <w:bookmarkStart w:name="z491" w:id="428"/>
    <w:p>
      <w:pPr>
        <w:spacing w:after="0"/>
        <w:ind w:left="0"/>
        <w:jc w:val="both"/>
      </w:pPr>
      <w:r>
        <w:rPr>
          <w:rFonts w:ascii="Times New Roman"/>
          <w:b w:val="false"/>
          <w:i w:val="false"/>
          <w:color w:val="000000"/>
          <w:sz w:val="28"/>
        </w:rPr>
        <w:t>
      56. Білім алушылардың оқу жетістіктерін бағалау білім беру саласындағы уәкілетті орган бекіткен Білім алушылардың үлгерімін ағымдағы бақылау, аралық және қорытынды аттестаттаудан өткізу қағидаларына сәйкес жүзеге асырылады. ЖОО-лар білім алушылардың ағымдағы және межелік үлгерімін бақылау және аралық аттестаттаудан өткізу нысандарын, тәртібі мен мерзімділігін дербес айқындайды.</w:t>
      </w:r>
    </w:p>
    <w:bookmarkEnd w:id="428"/>
    <w:bookmarkStart w:name="z492" w:id="429"/>
    <w:p>
      <w:pPr>
        <w:spacing w:after="0"/>
        <w:ind w:left="0"/>
        <w:jc w:val="both"/>
      </w:pPr>
      <w:r>
        <w:rPr>
          <w:rFonts w:ascii="Times New Roman"/>
          <w:b w:val="false"/>
          <w:i w:val="false"/>
          <w:color w:val="000000"/>
          <w:sz w:val="28"/>
        </w:rPr>
        <w:t>
      ӘАОО-да білім алушылардың үлгерімін ағымдағы және межелік бақылау, аралық және қорытынды аттестаттаудан өткізу нысандары, тәртібі мен мерзімділігі тиісті уәкілетті мемлекеттік орган бекіткен Әскери, арнайы оқу орындары білім алушыларының үлгерімін ағымдағы бақылау, аралық және қорытынды аттестаттаудан өткізу қағидаларында айқындалады.</w:t>
      </w:r>
    </w:p>
    <w:bookmarkEnd w:id="429"/>
    <w:bookmarkStart w:name="z493" w:id="430"/>
    <w:p>
      <w:pPr>
        <w:spacing w:after="0"/>
        <w:ind w:left="0"/>
        <w:jc w:val="both"/>
      </w:pPr>
      <w:r>
        <w:rPr>
          <w:rFonts w:ascii="Times New Roman"/>
          <w:b w:val="false"/>
          <w:i w:val="false"/>
          <w:color w:val="000000"/>
          <w:sz w:val="28"/>
        </w:rPr>
        <w:t>
      57. Білім алушыларды оқу пәндеріне тіркеу, меңгерілген кредиттерді есепке алу, аралық және қорытынды аттестаттауды ұйымдастыру және білім алушылардың оқу жетістіктерінің бүкіл тарихын жүргізу үшін ЖОО-да тіркеу офисі құрылады.</w:t>
      </w:r>
    </w:p>
    <w:bookmarkEnd w:id="430"/>
    <w:bookmarkStart w:name="z494" w:id="431"/>
    <w:p>
      <w:pPr>
        <w:spacing w:after="0"/>
        <w:ind w:left="0"/>
        <w:jc w:val="both"/>
      </w:pPr>
      <w:r>
        <w:rPr>
          <w:rFonts w:ascii="Times New Roman"/>
          <w:b w:val="false"/>
          <w:i w:val="false"/>
          <w:color w:val="000000"/>
          <w:sz w:val="28"/>
        </w:rPr>
        <w:t>
      58. Тіркеу офисінің құрылымы мен жұмыс тәртібін ЖОО дербес айқындайды.</w:t>
      </w:r>
    </w:p>
    <w:bookmarkEnd w:id="431"/>
    <w:bookmarkStart w:name="z495" w:id="432"/>
    <w:p>
      <w:pPr>
        <w:spacing w:after="0"/>
        <w:ind w:left="0"/>
        <w:jc w:val="both"/>
      </w:pPr>
      <w:r>
        <w:rPr>
          <w:rFonts w:ascii="Times New Roman"/>
          <w:b w:val="false"/>
          <w:i w:val="false"/>
          <w:color w:val="000000"/>
          <w:sz w:val="28"/>
        </w:rPr>
        <w:t>
      59. Тіркеу офисі мынадай негізгі функцияларды атқарады:</w:t>
      </w:r>
    </w:p>
    <w:bookmarkEnd w:id="432"/>
    <w:bookmarkStart w:name="z496" w:id="433"/>
    <w:p>
      <w:pPr>
        <w:spacing w:after="0"/>
        <w:ind w:left="0"/>
        <w:jc w:val="both"/>
      </w:pPr>
      <w:r>
        <w:rPr>
          <w:rFonts w:ascii="Times New Roman"/>
          <w:b w:val="false"/>
          <w:i w:val="false"/>
          <w:color w:val="000000"/>
          <w:sz w:val="28"/>
        </w:rPr>
        <w:t xml:space="preserve">
      1) оқу пәндеріне тіркеу қағидаларын әзірлейді; </w:t>
      </w:r>
    </w:p>
    <w:bookmarkEnd w:id="433"/>
    <w:bookmarkStart w:name="z497" w:id="434"/>
    <w:p>
      <w:pPr>
        <w:spacing w:after="0"/>
        <w:ind w:left="0"/>
        <w:jc w:val="both"/>
      </w:pPr>
      <w:r>
        <w:rPr>
          <w:rFonts w:ascii="Times New Roman"/>
          <w:b w:val="false"/>
          <w:i w:val="false"/>
          <w:color w:val="000000"/>
          <w:sz w:val="28"/>
        </w:rPr>
        <w:t xml:space="preserve">
      2) білім алушыларды оқу пәндеріне тіркеуді жүргізеді; </w:t>
      </w:r>
    </w:p>
    <w:bookmarkEnd w:id="434"/>
    <w:bookmarkStart w:name="z498" w:id="435"/>
    <w:p>
      <w:pPr>
        <w:spacing w:after="0"/>
        <w:ind w:left="0"/>
        <w:jc w:val="both"/>
      </w:pPr>
      <w:r>
        <w:rPr>
          <w:rFonts w:ascii="Times New Roman"/>
          <w:b w:val="false"/>
          <w:i w:val="false"/>
          <w:color w:val="000000"/>
          <w:sz w:val="28"/>
        </w:rPr>
        <w:t>
      3) академиялық топтар мен лектерді қалыптастырады;</w:t>
      </w:r>
    </w:p>
    <w:bookmarkEnd w:id="435"/>
    <w:bookmarkStart w:name="z499" w:id="436"/>
    <w:p>
      <w:pPr>
        <w:spacing w:after="0"/>
        <w:ind w:left="0"/>
        <w:jc w:val="both"/>
      </w:pPr>
      <w:r>
        <w:rPr>
          <w:rFonts w:ascii="Times New Roman"/>
          <w:b w:val="false"/>
          <w:i w:val="false"/>
          <w:color w:val="000000"/>
          <w:sz w:val="28"/>
        </w:rPr>
        <w:t>
      4) білім алушылардың жеке оқу жоспарларын белгіленген тәртіппен тіркейді;</w:t>
      </w:r>
    </w:p>
    <w:bookmarkEnd w:id="436"/>
    <w:bookmarkStart w:name="z500" w:id="437"/>
    <w:p>
      <w:pPr>
        <w:spacing w:after="0"/>
        <w:ind w:left="0"/>
        <w:jc w:val="both"/>
      </w:pPr>
      <w:r>
        <w:rPr>
          <w:rFonts w:ascii="Times New Roman"/>
          <w:b w:val="false"/>
          <w:i w:val="false"/>
          <w:color w:val="000000"/>
          <w:sz w:val="28"/>
        </w:rPr>
        <w:t>
      5) білім алушыларды аралық және қорытынды аттестаттауды ұйымдастырады және өткізеді;</w:t>
      </w:r>
    </w:p>
    <w:bookmarkEnd w:id="437"/>
    <w:bookmarkStart w:name="z501" w:id="438"/>
    <w:p>
      <w:pPr>
        <w:spacing w:after="0"/>
        <w:ind w:left="0"/>
        <w:jc w:val="both"/>
      </w:pPr>
      <w:r>
        <w:rPr>
          <w:rFonts w:ascii="Times New Roman"/>
          <w:b w:val="false"/>
          <w:i w:val="false"/>
          <w:color w:val="000000"/>
          <w:sz w:val="28"/>
        </w:rPr>
        <w:t xml:space="preserve">
      6) білім алушылардың академиялық рейтингін есептеуді жүзеге асырады; </w:t>
      </w:r>
    </w:p>
    <w:bookmarkEnd w:id="438"/>
    <w:bookmarkStart w:name="z502" w:id="439"/>
    <w:p>
      <w:pPr>
        <w:spacing w:after="0"/>
        <w:ind w:left="0"/>
        <w:jc w:val="both"/>
      </w:pPr>
      <w:r>
        <w:rPr>
          <w:rFonts w:ascii="Times New Roman"/>
          <w:b w:val="false"/>
          <w:i w:val="false"/>
          <w:color w:val="000000"/>
          <w:sz w:val="28"/>
        </w:rPr>
        <w:t>
      7) оқытудың барлық кезеңі ішінде және бүкіл оқыту кезеңінде білім алушылардың игерген кредиттерін есепке алуды жүргізеді;</w:t>
      </w:r>
    </w:p>
    <w:bookmarkEnd w:id="439"/>
    <w:bookmarkStart w:name="z503" w:id="440"/>
    <w:p>
      <w:pPr>
        <w:spacing w:after="0"/>
        <w:ind w:left="0"/>
        <w:jc w:val="both"/>
      </w:pPr>
      <w:r>
        <w:rPr>
          <w:rFonts w:ascii="Times New Roman"/>
          <w:b w:val="false"/>
          <w:i w:val="false"/>
          <w:color w:val="000000"/>
          <w:sz w:val="28"/>
        </w:rPr>
        <w:t>
      8) білім алушылардың транскриптін жазып береді.</w:t>
      </w:r>
    </w:p>
    <w:bookmarkEnd w:id="440"/>
    <w:bookmarkStart w:name="z504" w:id="441"/>
    <w:p>
      <w:pPr>
        <w:spacing w:after="0"/>
        <w:ind w:left="0"/>
        <w:jc w:val="both"/>
      </w:pPr>
      <w:r>
        <w:rPr>
          <w:rFonts w:ascii="Times New Roman"/>
          <w:b w:val="false"/>
          <w:i w:val="false"/>
          <w:color w:val="000000"/>
          <w:sz w:val="28"/>
        </w:rPr>
        <w:t>
      60. Қызмет түрлеріне сәйкес, сондай-ақ білім мен ғылымды кіріктіруді қамтамасыз ету мақсатында ЖОО-да мамандандырылған зертханалар және (немесе) ғылыми, ғылыми-зерттеу, ғылыми-өндірістік бөлімшелер, конструкторлық бюролар, дайындық бөлімдері (факультет, орталық), өндірістік және әлеуметтік инфрақұрылымдардың объектілері, жатақханалар, клиникалық базалар, оқу-тәжірибелік шаруашылықтар, практиканың оқу базалары, оқу театрлары мен концерт залдары, көркем-шығармашылық шеберханалар, дене шынықтыру-спорт клубтары және басқа да құрылымдық бөлімшелер болуы мүмкін.</w:t>
      </w:r>
    </w:p>
    <w:bookmarkEnd w:id="441"/>
    <w:bookmarkStart w:name="z505" w:id="442"/>
    <w:p>
      <w:pPr>
        <w:spacing w:after="0"/>
        <w:ind w:left="0"/>
        <w:jc w:val="both"/>
      </w:pPr>
      <w:r>
        <w:rPr>
          <w:rFonts w:ascii="Times New Roman"/>
          <w:b w:val="false"/>
          <w:i w:val="false"/>
          <w:color w:val="000000"/>
          <w:sz w:val="28"/>
        </w:rPr>
        <w:t xml:space="preserve">
      Оқу сабақтарын өткізу, кәсіптік практиканың әртүрлі түрлерін ұйымдастыру және өткізу, курстық жұмыстар (жобалар), дипломдық жұмыстар (жобалар) дайындау мақсатында ЖОО жұмыс берушілермен бірлесіп, өзінің бейініне сәйкес келетін кәсіпорындар мен ұйымдарда оқу бөлімшелерін (филиалдарын) ұйымдастыра алады. </w:t>
      </w:r>
    </w:p>
    <w:bookmarkEnd w:id="442"/>
    <w:bookmarkStart w:name="z506" w:id="443"/>
    <w:p>
      <w:pPr>
        <w:spacing w:after="0"/>
        <w:ind w:left="0"/>
        <w:jc w:val="both"/>
      </w:pPr>
      <w:r>
        <w:rPr>
          <w:rFonts w:ascii="Times New Roman"/>
          <w:b w:val="false"/>
          <w:i w:val="false"/>
          <w:color w:val="000000"/>
          <w:sz w:val="28"/>
        </w:rPr>
        <w:t>
      61. ЖОО-ның тәрбие қызметі оқу процесінің құрамдас бөлігі болып табылады және патриотизм, азаматтылық, интернационализм, жоғары мораль және адамгершілік, конфессияаралық толеранттылықтың құқықтық мәдениетін, сондай-ақ білім алушылардың жан-жақты қызығушылықтары мен қабілеттерін дамытуға бағытталған.</w:t>
      </w:r>
    </w:p>
    <w:bookmarkEnd w:id="443"/>
    <w:bookmarkStart w:name="z507" w:id="444"/>
    <w:p>
      <w:pPr>
        <w:spacing w:after="0"/>
        <w:ind w:left="0"/>
        <w:jc w:val="both"/>
      </w:pPr>
      <w:r>
        <w:rPr>
          <w:rFonts w:ascii="Times New Roman"/>
          <w:b w:val="false"/>
          <w:i w:val="false"/>
          <w:color w:val="000000"/>
          <w:sz w:val="28"/>
        </w:rPr>
        <w:t>
      62. Тәрбие қызметі білім алушылар мен профессор-оқытушылар құрамының адами қадір-қасиетін өзара құрметтеу негізінде жүзеге асырылады.</w:t>
      </w:r>
    </w:p>
    <w:bookmarkEnd w:id="444"/>
    <w:bookmarkStart w:name="z508" w:id="445"/>
    <w:p>
      <w:pPr>
        <w:spacing w:after="0"/>
        <w:ind w:left="0"/>
        <w:jc w:val="both"/>
      </w:pPr>
      <w:r>
        <w:rPr>
          <w:rFonts w:ascii="Times New Roman"/>
          <w:b w:val="false"/>
          <w:i w:val="false"/>
          <w:color w:val="000000"/>
          <w:sz w:val="28"/>
        </w:rPr>
        <w:t>
      Жоғары оқу орындарында тәрбие жұмысы қазақстандық бірегейлік пен бірлік, "Мәңгілік ел" жалпыұлттық патриоттық идеясының рухани-адамгершілік құндылықтары, салауатты өмір салты мәдениетін қалыптастыру негізінде жүзеге асырылады.</w:t>
      </w:r>
    </w:p>
    <w:bookmarkEnd w:id="445"/>
    <w:bookmarkStart w:name="z509" w:id="446"/>
    <w:p>
      <w:pPr>
        <w:spacing w:after="0"/>
        <w:ind w:left="0"/>
        <w:jc w:val="both"/>
      </w:pPr>
      <w:r>
        <w:rPr>
          <w:rFonts w:ascii="Times New Roman"/>
          <w:b w:val="false"/>
          <w:i w:val="false"/>
          <w:color w:val="000000"/>
          <w:sz w:val="28"/>
        </w:rPr>
        <w:t>
      63. ЖОО-ның тәрбие қызметі тәрбие жұмысы бойынша кешенді жоспар негізінде жүзеге асырылады.</w:t>
      </w:r>
    </w:p>
    <w:bookmarkEnd w:id="446"/>
    <w:bookmarkStart w:name="z510" w:id="447"/>
    <w:p>
      <w:pPr>
        <w:spacing w:after="0"/>
        <w:ind w:left="0"/>
        <w:jc w:val="both"/>
      </w:pPr>
      <w:r>
        <w:rPr>
          <w:rFonts w:ascii="Times New Roman"/>
          <w:b w:val="false"/>
          <w:i w:val="false"/>
          <w:color w:val="000000"/>
          <w:sz w:val="28"/>
        </w:rPr>
        <w:t>
      64. ЖОО-ның тәрбие жұмысы:</w:t>
      </w:r>
    </w:p>
    <w:bookmarkEnd w:id="447"/>
    <w:bookmarkStart w:name="z511" w:id="448"/>
    <w:p>
      <w:pPr>
        <w:spacing w:after="0"/>
        <w:ind w:left="0"/>
        <w:jc w:val="both"/>
      </w:pPr>
      <w:r>
        <w:rPr>
          <w:rFonts w:ascii="Times New Roman"/>
          <w:b w:val="false"/>
          <w:i w:val="false"/>
          <w:color w:val="000000"/>
          <w:sz w:val="28"/>
        </w:rPr>
        <w:t>
      1) білім алушылардың бойында өз бетінше және білікті түрде шешімдер қабылдау мен іске асыру икемділіктерін қалыптастыруды;</w:t>
      </w:r>
    </w:p>
    <w:bookmarkEnd w:id="448"/>
    <w:bookmarkStart w:name="z512" w:id="449"/>
    <w:p>
      <w:pPr>
        <w:spacing w:after="0"/>
        <w:ind w:left="0"/>
        <w:jc w:val="both"/>
      </w:pPr>
      <w:r>
        <w:rPr>
          <w:rFonts w:ascii="Times New Roman"/>
          <w:b w:val="false"/>
          <w:i w:val="false"/>
          <w:color w:val="000000"/>
          <w:sz w:val="28"/>
        </w:rPr>
        <w:t>
      2) білім алушылардың бойында патриотизм, азаматтылық, интернационализм, жоғары мораль мен адамгершілікті қалыптастыруды;</w:t>
      </w:r>
    </w:p>
    <w:bookmarkEnd w:id="449"/>
    <w:bookmarkStart w:name="z513" w:id="450"/>
    <w:p>
      <w:pPr>
        <w:spacing w:after="0"/>
        <w:ind w:left="0"/>
        <w:jc w:val="both"/>
      </w:pPr>
      <w:r>
        <w:rPr>
          <w:rFonts w:ascii="Times New Roman"/>
          <w:b w:val="false"/>
          <w:i w:val="false"/>
          <w:color w:val="000000"/>
          <w:sz w:val="28"/>
        </w:rPr>
        <w:t>
      3) білім алушыларды салауатты өмір салтына, қоғамдық іс-шараларға белсенді қатысуға ынталандыруды;</w:t>
      </w:r>
    </w:p>
    <w:bookmarkEnd w:id="450"/>
    <w:bookmarkStart w:name="z514" w:id="451"/>
    <w:p>
      <w:pPr>
        <w:spacing w:after="0"/>
        <w:ind w:left="0"/>
        <w:jc w:val="both"/>
      </w:pPr>
      <w:r>
        <w:rPr>
          <w:rFonts w:ascii="Times New Roman"/>
          <w:b w:val="false"/>
          <w:i w:val="false"/>
          <w:color w:val="000000"/>
          <w:sz w:val="28"/>
        </w:rPr>
        <w:t>
      4) кафедра бейіні бойынша білім алушылардың ой-өрісін кеңейтуге, таңдаған мамандығына құндылық қатынасты қалыптастыруға ықпал ететін тақырыптық іс-шаралар өткізуді;</w:t>
      </w:r>
    </w:p>
    <w:bookmarkEnd w:id="451"/>
    <w:bookmarkStart w:name="z515" w:id="452"/>
    <w:p>
      <w:pPr>
        <w:spacing w:after="0"/>
        <w:ind w:left="0"/>
        <w:jc w:val="both"/>
      </w:pPr>
      <w:r>
        <w:rPr>
          <w:rFonts w:ascii="Times New Roman"/>
          <w:b w:val="false"/>
          <w:i w:val="false"/>
          <w:color w:val="000000"/>
          <w:sz w:val="28"/>
        </w:rPr>
        <w:t>
      5) жастарға құқықтық білім беруге және құқықтық нигилизмнің алдын алуға бағытталған іс-шаралар өткізуді қамтиды.</w:t>
      </w:r>
    </w:p>
    <w:bookmarkEnd w:id="452"/>
    <w:bookmarkStart w:name="z516" w:id="453"/>
    <w:p>
      <w:pPr>
        <w:spacing w:after="0"/>
        <w:ind w:left="0"/>
        <w:jc w:val="both"/>
      </w:pPr>
      <w:r>
        <w:rPr>
          <w:rFonts w:ascii="Times New Roman"/>
          <w:b w:val="false"/>
          <w:i w:val="false"/>
          <w:color w:val="000000"/>
          <w:sz w:val="28"/>
        </w:rPr>
        <w:t>
      ӘАОО-да тәрбие жұмысы тиісті уәкілетті мемлекеттік орган бекіткен Әскери, арнаулы оқу орындары қызметінің қағидаларында айқындалған қосымша жұмыс түрлерін қамтиды.</w:t>
      </w:r>
    </w:p>
    <w:bookmarkEnd w:id="453"/>
    <w:bookmarkStart w:name="z517" w:id="454"/>
    <w:p>
      <w:pPr>
        <w:spacing w:after="0"/>
        <w:ind w:left="0"/>
        <w:jc w:val="both"/>
      </w:pPr>
      <w:r>
        <w:rPr>
          <w:rFonts w:ascii="Times New Roman"/>
          <w:b w:val="false"/>
          <w:i w:val="false"/>
          <w:color w:val="000000"/>
          <w:sz w:val="28"/>
        </w:rPr>
        <w:t>
      65. ЖОО-ның тәрбие процесі білім алушылардың бойында сыбайлас жемқорлық көріністеріне "мүлдем төзбеушілікті", сыбайлас жемқорлыққа қарсы мінез-құлық көзқарасын қалыптастыруға бағытталған шараларды көздеуі тиіс.</w:t>
      </w:r>
    </w:p>
    <w:bookmarkEnd w:id="454"/>
    <w:bookmarkStart w:name="z518" w:id="455"/>
    <w:p>
      <w:pPr>
        <w:spacing w:after="0"/>
        <w:ind w:left="0"/>
        <w:jc w:val="left"/>
      </w:pPr>
      <w:r>
        <w:rPr>
          <w:rFonts w:ascii="Times New Roman"/>
          <w:b/>
          <w:i w:val="false"/>
          <w:color w:val="000000"/>
        </w:rPr>
        <w:t xml:space="preserve"> 2.3. ЖОО-ның ғылыми-зерттеу қызметі</w:t>
      </w:r>
    </w:p>
    <w:bookmarkEnd w:id="455"/>
    <w:bookmarkStart w:name="z519" w:id="456"/>
    <w:p>
      <w:pPr>
        <w:spacing w:after="0"/>
        <w:ind w:left="0"/>
        <w:jc w:val="both"/>
      </w:pPr>
      <w:r>
        <w:rPr>
          <w:rFonts w:ascii="Times New Roman"/>
          <w:b w:val="false"/>
          <w:i w:val="false"/>
          <w:color w:val="000000"/>
          <w:sz w:val="28"/>
        </w:rPr>
        <w:t>
      66. ЖОО-ның ғылыми-зерттеу қызметін оқытушылар мен ғылыми қызметкерлер жүзеге асырады.</w:t>
      </w:r>
    </w:p>
    <w:bookmarkEnd w:id="456"/>
    <w:bookmarkStart w:name="z520" w:id="457"/>
    <w:p>
      <w:pPr>
        <w:spacing w:after="0"/>
        <w:ind w:left="0"/>
        <w:jc w:val="both"/>
      </w:pPr>
      <w:r>
        <w:rPr>
          <w:rFonts w:ascii="Times New Roman"/>
          <w:b w:val="false"/>
          <w:i w:val="false"/>
          <w:color w:val="000000"/>
          <w:sz w:val="28"/>
        </w:rPr>
        <w:t>
      Профессор-оқытушылар құрамы ғылыми-зерттеу жұмысын негізгі жұмыс уақытында оқытушының жеке жұмыс жоспарына сәйкес өз қызметінің міндетті құрамдас бөлігі ретінде орындайды.</w:t>
      </w:r>
    </w:p>
    <w:bookmarkEnd w:id="457"/>
    <w:bookmarkStart w:name="z521" w:id="458"/>
    <w:p>
      <w:pPr>
        <w:spacing w:after="0"/>
        <w:ind w:left="0"/>
        <w:jc w:val="both"/>
      </w:pPr>
      <w:r>
        <w:rPr>
          <w:rFonts w:ascii="Times New Roman"/>
          <w:b w:val="false"/>
          <w:i w:val="false"/>
          <w:color w:val="000000"/>
          <w:sz w:val="28"/>
        </w:rPr>
        <w:t>
      67. ЖОО-дағы ғылыми-зерттеу жұмысы (бұдан әрі – ҒЗЖ) қызмет түрлеріне сәйкес:</w:t>
      </w:r>
    </w:p>
    <w:bookmarkEnd w:id="458"/>
    <w:bookmarkStart w:name="z522" w:id="459"/>
    <w:p>
      <w:pPr>
        <w:spacing w:after="0"/>
        <w:ind w:left="0"/>
        <w:jc w:val="both"/>
      </w:pPr>
      <w:r>
        <w:rPr>
          <w:rFonts w:ascii="Times New Roman"/>
          <w:b w:val="false"/>
          <w:i w:val="false"/>
          <w:color w:val="000000"/>
          <w:sz w:val="28"/>
        </w:rPr>
        <w:t>
      1) іргелі, қолданбалы, іздеу (бастамашылық), ғылыми-зерттеу, тәжірибелік-конструкторлық, оның ішінде инновациялық бағыттар бойынша жұмыстар жүргізуді;</w:t>
      </w:r>
    </w:p>
    <w:bookmarkEnd w:id="459"/>
    <w:bookmarkStart w:name="z523" w:id="460"/>
    <w:p>
      <w:pPr>
        <w:spacing w:after="0"/>
        <w:ind w:left="0"/>
        <w:jc w:val="both"/>
      </w:pPr>
      <w:r>
        <w:rPr>
          <w:rFonts w:ascii="Times New Roman"/>
          <w:b w:val="false"/>
          <w:i w:val="false"/>
          <w:color w:val="000000"/>
          <w:sz w:val="28"/>
        </w:rPr>
        <w:t>
      2) тапсырыс, бөгде ұйымдармен жасалған шарт бойынша ғылыми зерттеулерді жүзеге асыруды;</w:t>
      </w:r>
    </w:p>
    <w:bookmarkEnd w:id="460"/>
    <w:bookmarkStart w:name="z524" w:id="461"/>
    <w:p>
      <w:pPr>
        <w:spacing w:after="0"/>
        <w:ind w:left="0"/>
        <w:jc w:val="both"/>
      </w:pPr>
      <w:r>
        <w:rPr>
          <w:rFonts w:ascii="Times New Roman"/>
          <w:b w:val="false"/>
          <w:i w:val="false"/>
          <w:color w:val="000000"/>
          <w:sz w:val="28"/>
        </w:rPr>
        <w:t>
      3) өз ғылыми мектептерін қалыптастыру мен дамытуды, ЖОО профессор-оқытушылар құрамының зерттеу жұмысына тартылуын;</w:t>
      </w:r>
    </w:p>
    <w:bookmarkEnd w:id="461"/>
    <w:bookmarkStart w:name="z525" w:id="462"/>
    <w:p>
      <w:pPr>
        <w:spacing w:after="0"/>
        <w:ind w:left="0"/>
        <w:jc w:val="both"/>
      </w:pPr>
      <w:r>
        <w:rPr>
          <w:rFonts w:ascii="Times New Roman"/>
          <w:b w:val="false"/>
          <w:i w:val="false"/>
          <w:color w:val="000000"/>
          <w:sz w:val="28"/>
        </w:rPr>
        <w:t>
      4) студенттердің, магистранттардың және докторанттардың ғылыми-зерттеу жұмысын ұйымдастыруды, зерттеу жұмысына білім алушылардың барлық санаттарын белсенді түрде тартуды;</w:t>
      </w:r>
    </w:p>
    <w:bookmarkEnd w:id="462"/>
    <w:bookmarkStart w:name="z526" w:id="463"/>
    <w:p>
      <w:pPr>
        <w:spacing w:after="0"/>
        <w:ind w:left="0"/>
        <w:jc w:val="both"/>
      </w:pPr>
      <w:r>
        <w:rPr>
          <w:rFonts w:ascii="Times New Roman"/>
          <w:b w:val="false"/>
          <w:i w:val="false"/>
          <w:color w:val="000000"/>
          <w:sz w:val="28"/>
        </w:rPr>
        <w:t>
      5) ғылыми-педагогикалық қызметкерлер мен білім алушылардың ғылыми зерттеулері мен шығармашылық қызметі арқылы жаңа білімдерді алуды;</w:t>
      </w:r>
    </w:p>
    <w:bookmarkEnd w:id="463"/>
    <w:bookmarkStart w:name="z527" w:id="464"/>
    <w:p>
      <w:pPr>
        <w:spacing w:after="0"/>
        <w:ind w:left="0"/>
        <w:jc w:val="both"/>
      </w:pPr>
      <w:r>
        <w:rPr>
          <w:rFonts w:ascii="Times New Roman"/>
          <w:b w:val="false"/>
          <w:i w:val="false"/>
          <w:color w:val="000000"/>
          <w:sz w:val="28"/>
        </w:rPr>
        <w:t>
      6) жоғары білімді дамытудың теориялық және әдіснамалық негіздерін зерттеу мен әзірлеуді;</w:t>
      </w:r>
    </w:p>
    <w:bookmarkEnd w:id="464"/>
    <w:bookmarkStart w:name="z528" w:id="465"/>
    <w:p>
      <w:pPr>
        <w:spacing w:after="0"/>
        <w:ind w:left="0"/>
        <w:jc w:val="both"/>
      </w:pPr>
      <w:r>
        <w:rPr>
          <w:rFonts w:ascii="Times New Roman"/>
          <w:b w:val="false"/>
          <w:i w:val="false"/>
          <w:color w:val="000000"/>
          <w:sz w:val="28"/>
        </w:rPr>
        <w:t>
      7) оқытудың инновациялық технологияларын әзірлеуді және ЖОО оқу процесіне енгізуді;</w:t>
      </w:r>
    </w:p>
    <w:bookmarkEnd w:id="465"/>
    <w:bookmarkStart w:name="z529" w:id="466"/>
    <w:p>
      <w:pPr>
        <w:spacing w:after="0"/>
        <w:ind w:left="0"/>
        <w:jc w:val="both"/>
      </w:pPr>
      <w:r>
        <w:rPr>
          <w:rFonts w:ascii="Times New Roman"/>
          <w:b w:val="false"/>
          <w:i w:val="false"/>
          <w:color w:val="000000"/>
          <w:sz w:val="28"/>
        </w:rPr>
        <w:t>
      8) ғылыми зерттеулер нәтижелерін оқу процесіне және өндіріске енгізуді;</w:t>
      </w:r>
    </w:p>
    <w:bookmarkEnd w:id="466"/>
    <w:bookmarkStart w:name="z530" w:id="467"/>
    <w:p>
      <w:pPr>
        <w:spacing w:after="0"/>
        <w:ind w:left="0"/>
        <w:jc w:val="both"/>
      </w:pPr>
      <w:r>
        <w:rPr>
          <w:rFonts w:ascii="Times New Roman"/>
          <w:b w:val="false"/>
          <w:i w:val="false"/>
          <w:color w:val="000000"/>
          <w:sz w:val="28"/>
        </w:rPr>
        <w:t>
      9) зерттеу қызметінің инновациялық инфрақұрылымын қалыптастыруды, ғылыми әзірлемелерді коммерцияландырудың тетігін құруды және ендіруді;</w:t>
      </w:r>
    </w:p>
    <w:bookmarkEnd w:id="467"/>
    <w:bookmarkStart w:name="z531" w:id="468"/>
    <w:p>
      <w:pPr>
        <w:spacing w:after="0"/>
        <w:ind w:left="0"/>
        <w:jc w:val="both"/>
      </w:pPr>
      <w:r>
        <w:rPr>
          <w:rFonts w:ascii="Times New Roman"/>
          <w:b w:val="false"/>
          <w:i w:val="false"/>
          <w:color w:val="000000"/>
          <w:sz w:val="28"/>
        </w:rPr>
        <w:t>
      10) зерттеушілер мен әзірлеушілердің зияткерлік меншігі мен авторлық құқықтарын қорғауды;</w:t>
      </w:r>
    </w:p>
    <w:bookmarkEnd w:id="468"/>
    <w:bookmarkStart w:name="z532" w:id="469"/>
    <w:p>
      <w:pPr>
        <w:spacing w:after="0"/>
        <w:ind w:left="0"/>
        <w:jc w:val="both"/>
      </w:pPr>
      <w:r>
        <w:rPr>
          <w:rFonts w:ascii="Times New Roman"/>
          <w:b w:val="false"/>
          <w:i w:val="false"/>
          <w:color w:val="000000"/>
          <w:sz w:val="28"/>
        </w:rPr>
        <w:t>
      11) ғылыми зерттеулер мен әзірлемелердің қаржылық көздерін, оның ішінде мемлекеттік-жекешелік әріптестік, халықаралық ынтымақтастық және кәсіпорындар мен ұйымдардың қаражаты негізінде кеңейтуді қамтиды.</w:t>
      </w:r>
    </w:p>
    <w:bookmarkEnd w:id="469"/>
    <w:bookmarkStart w:name="z533" w:id="470"/>
    <w:p>
      <w:pPr>
        <w:spacing w:after="0"/>
        <w:ind w:left="0"/>
        <w:jc w:val="both"/>
      </w:pPr>
      <w:r>
        <w:rPr>
          <w:rFonts w:ascii="Times New Roman"/>
          <w:b w:val="false"/>
          <w:i w:val="false"/>
          <w:color w:val="000000"/>
          <w:sz w:val="28"/>
        </w:rPr>
        <w:t>
      68. Қызмет түрлеріне байланысты ЖОО-ның ғылыми қызметі мамандар даярлау процесінің қажетті құрамдас бөлігі болып табылады. Оқу және ғылыми процестер бірлігі:</w:t>
      </w:r>
    </w:p>
    <w:bookmarkEnd w:id="470"/>
    <w:bookmarkStart w:name="z534" w:id="471"/>
    <w:p>
      <w:pPr>
        <w:spacing w:after="0"/>
        <w:ind w:left="0"/>
        <w:jc w:val="both"/>
      </w:pPr>
      <w:r>
        <w:rPr>
          <w:rFonts w:ascii="Times New Roman"/>
          <w:b w:val="false"/>
          <w:i w:val="false"/>
          <w:color w:val="000000"/>
          <w:sz w:val="28"/>
        </w:rPr>
        <w:t>
      1) білім алушыларды Қазақстан Республикасының заңнамасында көзделген бюджеттік және бюджеттен тыс қаржыландыру көздері есебінен орындалатын ғылыми-зерттеу және жобалау-конструкторлық жұмыстарға қатысуға тарту;</w:t>
      </w:r>
    </w:p>
    <w:bookmarkEnd w:id="471"/>
    <w:bookmarkStart w:name="z535" w:id="472"/>
    <w:p>
      <w:pPr>
        <w:spacing w:after="0"/>
        <w:ind w:left="0"/>
        <w:jc w:val="both"/>
      </w:pPr>
      <w:r>
        <w:rPr>
          <w:rFonts w:ascii="Times New Roman"/>
          <w:b w:val="false"/>
          <w:i w:val="false"/>
          <w:color w:val="000000"/>
          <w:sz w:val="28"/>
        </w:rPr>
        <w:t>
      2) ЖОО-ның ғылыми және ғылыми-өндірістік бөлімшелері, кәсіпорындар мен ұйымдар базасында білім алушылардың белсенді оқу жұмысының әртүрлі нысандарын, кәсіптік практика, курстық және дипломдық жобалауды жүргізу есебінен қамтамасыз етіледі.</w:t>
      </w:r>
    </w:p>
    <w:bookmarkEnd w:id="472"/>
    <w:bookmarkStart w:name="z536" w:id="473"/>
    <w:p>
      <w:pPr>
        <w:spacing w:after="0"/>
        <w:ind w:left="0"/>
        <w:jc w:val="both"/>
      </w:pPr>
      <w:r>
        <w:rPr>
          <w:rFonts w:ascii="Times New Roman"/>
          <w:b w:val="false"/>
          <w:i w:val="false"/>
          <w:color w:val="000000"/>
          <w:sz w:val="28"/>
        </w:rPr>
        <w:t>
      69. ҒЗЖ орындау нәтижелері бойынша күнтізбелік жоспарда көзделген аралық және қорытынды есептер жасалады. Есептер дұрыс деректер негізінде, орындаушылар ұсынатын ҒЗЖ нәтижелері бойынша жасалады.</w:t>
      </w:r>
    </w:p>
    <w:bookmarkEnd w:id="473"/>
    <w:bookmarkStart w:name="z537" w:id="474"/>
    <w:p>
      <w:pPr>
        <w:spacing w:after="0"/>
        <w:ind w:left="0"/>
        <w:jc w:val="both"/>
      </w:pPr>
      <w:r>
        <w:rPr>
          <w:rFonts w:ascii="Times New Roman"/>
          <w:b w:val="false"/>
          <w:i w:val="false"/>
          <w:color w:val="000000"/>
          <w:sz w:val="28"/>
        </w:rPr>
        <w:t>
      70. Жоғары оқу орындары қызметінің басым бағыты білім беру қызметімен қатар, ғылыми және (немесе) ғылыми-техникалық қызмет нәтижелерін коммерцияландыру болып табылады.</w:t>
      </w:r>
    </w:p>
    <w:bookmarkEnd w:id="474"/>
    <w:bookmarkStart w:name="z538" w:id="475"/>
    <w:p>
      <w:pPr>
        <w:spacing w:after="0"/>
        <w:ind w:left="0"/>
        <w:jc w:val="both"/>
      </w:pPr>
      <w:r>
        <w:rPr>
          <w:rFonts w:ascii="Times New Roman"/>
          <w:b w:val="false"/>
          <w:i w:val="false"/>
          <w:color w:val="000000"/>
          <w:sz w:val="28"/>
        </w:rPr>
        <w:t>
      71. ЖОО халықаралық ынтымақтастығы Қазақстан Республикасының заңнамасы және Қазақстан Республикасының халықаралық шарттары негізінде жүзеге асырылады.</w:t>
      </w:r>
    </w:p>
    <w:bookmarkEnd w:id="475"/>
    <w:bookmarkStart w:name="z539" w:id="476"/>
    <w:p>
      <w:pPr>
        <w:spacing w:after="0"/>
        <w:ind w:left="0"/>
        <w:jc w:val="both"/>
      </w:pPr>
      <w:r>
        <w:rPr>
          <w:rFonts w:ascii="Times New Roman"/>
          <w:b w:val="false"/>
          <w:i w:val="false"/>
          <w:color w:val="000000"/>
          <w:sz w:val="28"/>
        </w:rPr>
        <w:t>
      ЖОО-лар шетелдік білім беру, ғылыми және мәдени ұйымдармен, халықаралық ұйымдармен және қорлармен тікелей байланыстарды дербес орнатады, ынтымақтастық туралы екі жақты және көп жақты шарттар жасасады, білім алушылармен, педагогикалық және ғылыми қызметкерлермен халықаралық алмасу бағдарламаларына қатысады, білім беру саласындағы халықаралық үкіметтік емес ұйымдарға (қауымдастықтарға) мүше болады.</w:t>
      </w:r>
    </w:p>
    <w:bookmarkEnd w:id="476"/>
    <w:bookmarkStart w:name="z540" w:id="477"/>
    <w:p>
      <w:pPr>
        <w:spacing w:after="0"/>
        <w:ind w:left="0"/>
        <w:jc w:val="both"/>
      </w:pPr>
      <w:r>
        <w:rPr>
          <w:rFonts w:ascii="Times New Roman"/>
          <w:b w:val="false"/>
          <w:i w:val="false"/>
          <w:color w:val="000000"/>
          <w:sz w:val="28"/>
        </w:rPr>
        <w:t xml:space="preserve">
      72. ӘАОО халықаралық шарттар мен келісімшарттарға сәйкес шетелдік азаматтар қатарынан мамандар даярлауды жүзеге асыруға құқылы. </w:t>
      </w:r>
    </w:p>
    <w:bookmarkEnd w:id="477"/>
    <w:bookmarkStart w:name="z541" w:id="478"/>
    <w:p>
      <w:pPr>
        <w:spacing w:after="0"/>
        <w:ind w:left="0"/>
        <w:jc w:val="left"/>
      </w:pPr>
      <w:r>
        <w:rPr>
          <w:rFonts w:ascii="Times New Roman"/>
          <w:b/>
          <w:i w:val="false"/>
          <w:color w:val="000000"/>
        </w:rPr>
        <w:t xml:space="preserve"> 3. ЖОО қызметін ақпараттық және материалдық-техникалық қамтамасыз ету</w:t>
      </w:r>
    </w:p>
    <w:bookmarkEnd w:id="478"/>
    <w:bookmarkStart w:name="z542" w:id="479"/>
    <w:p>
      <w:pPr>
        <w:spacing w:after="0"/>
        <w:ind w:left="0"/>
        <w:jc w:val="both"/>
      </w:pPr>
      <w:r>
        <w:rPr>
          <w:rFonts w:ascii="Times New Roman"/>
          <w:b w:val="false"/>
          <w:i w:val="false"/>
          <w:color w:val="000000"/>
          <w:sz w:val="28"/>
        </w:rPr>
        <w:t>
      73. ЖОО-ның ақпараттық ресурстармен қамтамасыз етілуі білім беру қызметін жүзеге асырудың міндетті шарты болып табылады.</w:t>
      </w:r>
    </w:p>
    <w:bookmarkEnd w:id="479"/>
    <w:bookmarkStart w:name="z543" w:id="480"/>
    <w:p>
      <w:pPr>
        <w:spacing w:after="0"/>
        <w:ind w:left="0"/>
        <w:jc w:val="both"/>
      </w:pPr>
      <w:r>
        <w:rPr>
          <w:rFonts w:ascii="Times New Roman"/>
          <w:b w:val="false"/>
          <w:i w:val="false"/>
          <w:color w:val="000000"/>
          <w:sz w:val="28"/>
        </w:rPr>
        <w:t>
      74. Кітапхана қоры ақпараттық ресурстардың құрамдас бөлігі болып табылады және оқу, оқу-әдістемелік және ғылыми әдебиетті, сондай-ақ нормативтік құқықтық актілерді қамтиды.</w:t>
      </w:r>
    </w:p>
    <w:bookmarkEnd w:id="480"/>
    <w:bookmarkStart w:name="z544" w:id="481"/>
    <w:p>
      <w:pPr>
        <w:spacing w:after="0"/>
        <w:ind w:left="0"/>
        <w:jc w:val="both"/>
      </w:pPr>
      <w:r>
        <w:rPr>
          <w:rFonts w:ascii="Times New Roman"/>
          <w:b w:val="false"/>
          <w:i w:val="false"/>
          <w:color w:val="000000"/>
          <w:sz w:val="28"/>
        </w:rPr>
        <w:t xml:space="preserve">
      ЖОО-лар оқу жоспарларының барлық пәндері бойынша білім алушыларды оқу, оқу-әдістемелік әдебиетпен қамтамасыз етеді. </w:t>
      </w:r>
    </w:p>
    <w:bookmarkEnd w:id="481"/>
    <w:bookmarkStart w:name="z545" w:id="482"/>
    <w:p>
      <w:pPr>
        <w:spacing w:after="0"/>
        <w:ind w:left="0"/>
        <w:jc w:val="both"/>
      </w:pPr>
      <w:r>
        <w:rPr>
          <w:rFonts w:ascii="Times New Roman"/>
          <w:b w:val="false"/>
          <w:i w:val="false"/>
          <w:color w:val="000000"/>
          <w:sz w:val="28"/>
        </w:rPr>
        <w:t>
      Жоғары білімнің білім беру бағдарламаларын іске асыру білім алушылардың электронды кітапханаларда орналастырылатын халықаралық дереккөздерді қоса алғанда, кітапхана қорына, компьютерлік технологияларға, оқу-әдістемелік және ғылыми әдебиетке, оқу, ғылыми, ақпараттық деректер базасына еркін қол жеткізуімен қамтамасыз етіледі.</w:t>
      </w:r>
    </w:p>
    <w:bookmarkEnd w:id="482"/>
    <w:bookmarkStart w:name="z546" w:id="483"/>
    <w:p>
      <w:pPr>
        <w:spacing w:after="0"/>
        <w:ind w:left="0"/>
        <w:jc w:val="both"/>
      </w:pPr>
      <w:r>
        <w:rPr>
          <w:rFonts w:ascii="Times New Roman"/>
          <w:b w:val="false"/>
          <w:i w:val="false"/>
          <w:color w:val="000000"/>
          <w:sz w:val="28"/>
        </w:rPr>
        <w:t>
      75. ЖОО-ларда web-сайтты, ақпараттық-білім беру порталын, оқытудың кредиттік технологиясын қамтамасыз етудің автоматтандырылған жүйесін, ЖОО-ның жергілікті желілерінде орналасқан ақпараттық-білім беру ресурстарының жиынтығын және кең жолақты әрі жоғары жылдамдықты интернетке қосылған тармақталған компьютерлік желіні қамтитын жоғары технологиялық ақпараттық-білім беру ортасы құрылады.</w:t>
      </w:r>
    </w:p>
    <w:bookmarkEnd w:id="483"/>
    <w:bookmarkStart w:name="z547" w:id="484"/>
    <w:p>
      <w:pPr>
        <w:spacing w:after="0"/>
        <w:ind w:left="0"/>
        <w:jc w:val="both"/>
      </w:pPr>
      <w:r>
        <w:rPr>
          <w:rFonts w:ascii="Times New Roman"/>
          <w:b w:val="false"/>
          <w:i w:val="false"/>
          <w:color w:val="000000"/>
          <w:sz w:val="28"/>
        </w:rPr>
        <w:t>
      76. Тиісті дәрісханалық және зертханалық базалардың, оқу кабинеттерінің, өндірістік шеберханалардың, полигондардың, спорт залдарының және оның қызметін қамтамасыз ететін және оған меншік, шаруашылық жүргізу немесе жедел басқару құқығында тиесілі басқа да орынжайлардың болуы ЖОО қызметінің міндетті шарты болып табылады.</w:t>
      </w:r>
    </w:p>
    <w:bookmarkEnd w:id="484"/>
    <w:bookmarkStart w:name="z548" w:id="485"/>
    <w:p>
      <w:pPr>
        <w:spacing w:after="0"/>
        <w:ind w:left="0"/>
        <w:jc w:val="both"/>
      </w:pPr>
      <w:r>
        <w:rPr>
          <w:rFonts w:ascii="Times New Roman"/>
          <w:b w:val="false"/>
          <w:i w:val="false"/>
          <w:color w:val="000000"/>
          <w:sz w:val="28"/>
        </w:rPr>
        <w:t>
      77. ЖОО-ның оқыту нысандары бойынша екі ауысымнан аспайтын оқу сабақтарын жүргізу үшін қажетті дәрісханалық қоры болады.</w:t>
      </w:r>
    </w:p>
    <w:bookmarkEnd w:id="485"/>
    <w:bookmarkStart w:name="z549" w:id="486"/>
    <w:p>
      <w:pPr>
        <w:spacing w:after="0"/>
        <w:ind w:left="0"/>
        <w:jc w:val="both"/>
      </w:pPr>
      <w:r>
        <w:rPr>
          <w:rFonts w:ascii="Times New Roman"/>
          <w:b w:val="false"/>
          <w:i w:val="false"/>
          <w:color w:val="000000"/>
          <w:sz w:val="28"/>
        </w:rPr>
        <w:t>
      78. Білім беру мақсаттары мен міндеттеріне қол жеткізу үшін ЖОО-ның әртүрлі техникалық ресурстары: зертханалық жабдықтары, қондырғылары, тетіктері, стендтері, өлшеу құралдары, оқу және зерттеу мақсаттарында пайдаланылатын макеттері және бұйымдардың модельдері, эксперименттік үлгілері, материалдары, компьютерлік және өзге де есептеу техникасы, бағдарламалық құралдары болады.</w:t>
      </w:r>
    </w:p>
    <w:bookmarkEnd w:id="486"/>
    <w:bookmarkStart w:name="z550" w:id="487"/>
    <w:p>
      <w:pPr>
        <w:spacing w:after="0"/>
        <w:ind w:left="0"/>
        <w:jc w:val="both"/>
      </w:pPr>
      <w:r>
        <w:rPr>
          <w:rFonts w:ascii="Times New Roman"/>
          <w:b w:val="false"/>
          <w:i w:val="false"/>
          <w:color w:val="000000"/>
          <w:sz w:val="28"/>
        </w:rPr>
        <w:t>
      79. ЖОО-ның білім алушылар контингентіне және білім беру қызметіне қарай айқындалатын білім алу үшін қажетті жағдайлармен қамтамасыз ететін қаржылық ресурстары болады.</w:t>
      </w:r>
    </w:p>
    <w:bookmarkEnd w:id="487"/>
    <w:p>
      <w:pPr>
        <w:spacing w:after="0"/>
        <w:ind w:left="0"/>
        <w:jc w:val="both"/>
      </w:pPr>
      <w:r>
        <w:rPr>
          <w:rFonts w:ascii="Times New Roman"/>
          <w:b w:val="false"/>
          <w:i w:val="false"/>
          <w:color w:val="000000"/>
          <w:sz w:val="28"/>
        </w:rPr>
        <w:t>
      80. Қаржылық ресурстар көздеріне бюджет қаражаты, оның ішінде білім беру және ғылыми гранттардан алынған қаражат, ақылы негізде білім беру қызметінен, оқу-әдістемелік, ғылыми, тәжірибелік-конструкторлық, эксперименттік және баспа өнімдерін сатудан түсетін қаражат, демеушілік көмек және Қазақстан Республикасының қолданыстағы заңнамасында тыйым салынбаған қызметтің басқа да түрлерін жүзеге асырудан алынған өзге де қаражат көздері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17 мамырдағы</w:t>
            </w:r>
            <w:r>
              <w:br/>
            </w:r>
            <w:r>
              <w:rPr>
                <w:rFonts w:ascii="Times New Roman"/>
                <w:b w:val="false"/>
                <w:i w:val="false"/>
                <w:color w:val="000000"/>
                <w:sz w:val="20"/>
              </w:rPr>
              <w:t>№ 499 қаулысымен</w:t>
            </w:r>
            <w:r>
              <w:br/>
            </w:r>
            <w:r>
              <w:rPr>
                <w:rFonts w:ascii="Times New Roman"/>
                <w:b w:val="false"/>
                <w:i w:val="false"/>
                <w:color w:val="000000"/>
                <w:sz w:val="20"/>
              </w:rPr>
              <w:t>бекітілген</w:t>
            </w:r>
          </w:p>
        </w:tc>
      </w:tr>
    </w:tbl>
    <w:bookmarkStart w:name="z51" w:id="488"/>
    <w:p>
      <w:pPr>
        <w:spacing w:after="0"/>
        <w:ind w:left="0"/>
        <w:jc w:val="left"/>
      </w:pPr>
      <w:r>
        <w:rPr>
          <w:rFonts w:ascii="Times New Roman"/>
          <w:b/>
          <w:i w:val="false"/>
          <w:color w:val="000000"/>
        </w:rPr>
        <w:t xml:space="preserve"> Жоғары және жоғары оқу орнынан кейінгі білім беру бағдарламаларын іске асыратын білім беру ұйымдары қызметінің үлгілік қағидалары</w:t>
      </w:r>
    </w:p>
    <w:bookmarkEnd w:id="488"/>
    <w:p>
      <w:pPr>
        <w:spacing w:after="0"/>
        <w:ind w:left="0"/>
        <w:jc w:val="both"/>
      </w:pPr>
      <w:r>
        <w:rPr>
          <w:rFonts w:ascii="Times New Roman"/>
          <w:b w:val="false"/>
          <w:i w:val="false"/>
          <w:color w:val="ff0000"/>
          <w:sz w:val="28"/>
        </w:rPr>
        <w:t xml:space="preserve">
      Ескерту. Үлгілік қағидалар жаңа редакцияда - ҚР Үкіметінің 07.04.2017 </w:t>
      </w:r>
      <w:r>
        <w:rPr>
          <w:rFonts w:ascii="Times New Roman"/>
          <w:b w:val="false"/>
          <w:i w:val="false"/>
          <w:color w:val="ff0000"/>
          <w:sz w:val="28"/>
        </w:rPr>
        <w:t>№ 181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енгiзiледі).</w:t>
      </w:r>
    </w:p>
    <w:bookmarkStart w:name="z555" w:id="489"/>
    <w:p>
      <w:pPr>
        <w:spacing w:after="0"/>
        <w:ind w:left="0"/>
        <w:jc w:val="left"/>
      </w:pPr>
      <w:r>
        <w:rPr>
          <w:rFonts w:ascii="Times New Roman"/>
          <w:b/>
          <w:i w:val="false"/>
          <w:color w:val="000000"/>
        </w:rPr>
        <w:t xml:space="preserve"> 1. Жалпы ережелер</w:t>
      </w:r>
    </w:p>
    <w:bookmarkEnd w:id="489"/>
    <w:bookmarkStart w:name="z556" w:id="490"/>
    <w:p>
      <w:pPr>
        <w:spacing w:after="0"/>
        <w:ind w:left="0"/>
        <w:jc w:val="both"/>
      </w:pPr>
      <w:r>
        <w:rPr>
          <w:rFonts w:ascii="Times New Roman"/>
          <w:b w:val="false"/>
          <w:i w:val="false"/>
          <w:color w:val="000000"/>
          <w:sz w:val="28"/>
        </w:rPr>
        <w:t xml:space="preserve">
      1. Осы Жоғары және жоғары оқу орнынан кейінгі білім беру бағдарламаларын іске асыратын білім беру ұйымдары қызметінің үлгілік қағидалары (бұдан әрі – Қағидалар) "Бiлiм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меншік нысаны мен ведомстволық бағыныстылығына қарамастан Қазақстан Республикасының жоғары және жоғары оқу орнынан кейінгі білім беру бағдарламаларын іске асыратын білім беру ұйымдары қызметінің тәртібін айқындайды.</w:t>
      </w:r>
    </w:p>
    <w:bookmarkEnd w:id="490"/>
    <w:bookmarkStart w:name="z557" w:id="491"/>
    <w:p>
      <w:pPr>
        <w:spacing w:after="0"/>
        <w:ind w:left="0"/>
        <w:jc w:val="both"/>
      </w:pPr>
      <w:r>
        <w:rPr>
          <w:rFonts w:ascii="Times New Roman"/>
          <w:b w:val="false"/>
          <w:i w:val="false"/>
          <w:color w:val="000000"/>
          <w:sz w:val="28"/>
        </w:rPr>
        <w:t xml:space="preserve">
      2. Жоғары және жоғары оқу орнынан кейінгі білім жоғары оқу орындарының мынадай түрлерінде: ұлттық зерттеу университеттерінде, ұлттық жоғары оқу орындарында, зерттеу университеттерінде, университеттерде, академияларда алынады. </w:t>
      </w:r>
    </w:p>
    <w:bookmarkEnd w:id="491"/>
    <w:bookmarkStart w:name="z558" w:id="492"/>
    <w:p>
      <w:pPr>
        <w:spacing w:after="0"/>
        <w:ind w:left="0"/>
        <w:jc w:val="both"/>
      </w:pPr>
      <w:r>
        <w:rPr>
          <w:rFonts w:ascii="Times New Roman"/>
          <w:b w:val="false"/>
          <w:i w:val="false"/>
          <w:color w:val="000000"/>
          <w:sz w:val="28"/>
        </w:rPr>
        <w:t xml:space="preserve">
      3. Жоғары оқу орындарының негізгі міндеті – ғылым мен практиканың жетістіктері негізінде тұлғаның кәсіби қалыптасуы мен дамуына бағытталған білім беру бағдарламаларын меңгеру үшін қажетті жағдайларды жасау арқылы жоғары және жоғары оқу орнынан кейінгі білімі бар кадрларды даярлау. </w:t>
      </w:r>
    </w:p>
    <w:bookmarkEnd w:id="492"/>
    <w:bookmarkStart w:name="z559" w:id="493"/>
    <w:p>
      <w:pPr>
        <w:spacing w:after="0"/>
        <w:ind w:left="0"/>
        <w:jc w:val="both"/>
      </w:pPr>
      <w:r>
        <w:rPr>
          <w:rFonts w:ascii="Times New Roman"/>
          <w:b w:val="false"/>
          <w:i w:val="false"/>
          <w:color w:val="000000"/>
          <w:sz w:val="28"/>
        </w:rPr>
        <w:t xml:space="preserve">
      4. Жоғары оқу орны (бұдан әрі – ЖОО)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Ғылым туралы</w:t>
      </w:r>
      <w:r>
        <w:rPr>
          <w:rFonts w:ascii="Times New Roman"/>
          <w:b w:val="false"/>
          <w:i w:val="false"/>
          <w:color w:val="000000"/>
          <w:sz w:val="28"/>
        </w:rPr>
        <w:t>", "</w:t>
      </w:r>
      <w:r>
        <w:rPr>
          <w:rFonts w:ascii="Times New Roman"/>
          <w:b w:val="false"/>
          <w:i w:val="false"/>
          <w:color w:val="000000"/>
          <w:sz w:val="28"/>
        </w:rPr>
        <w:t>Ғылыми және (немесе) ғылыми-техникалық қызметті коммерцияландыру туралы</w:t>
      </w:r>
      <w:r>
        <w:rPr>
          <w:rFonts w:ascii="Times New Roman"/>
          <w:b w:val="false"/>
          <w:i w:val="false"/>
          <w:color w:val="000000"/>
          <w:sz w:val="28"/>
        </w:rPr>
        <w:t>" Қазақстан Республикасының заңдарына, білім беру және ғылыми қызметті регламенттейтін өзге де нормативтік құқықтық актілерге, сондай-ақ осы Қағидалар мен олардың негізінде әзірленген ЖОО жарғысына сәйкес жүзеге асырады.</w:t>
      </w:r>
    </w:p>
    <w:bookmarkEnd w:id="493"/>
    <w:bookmarkStart w:name="z560" w:id="494"/>
    <w:p>
      <w:pPr>
        <w:spacing w:after="0"/>
        <w:ind w:left="0"/>
        <w:jc w:val="both"/>
      </w:pPr>
      <w:r>
        <w:rPr>
          <w:rFonts w:ascii="Times New Roman"/>
          <w:b w:val="false"/>
          <w:i w:val="false"/>
          <w:color w:val="000000"/>
          <w:sz w:val="28"/>
        </w:rPr>
        <w:t>
      Әскери, арнаулы оқу орындары (бұдан әрі – ӘАОО) өз қызметін тиісті уәкілетті мемлекеттік органдардың басшылары бекітетін нормативтік құқықтық актілердің ерекшеліктерін ескере отырып жүзеге асырады.</w:t>
      </w:r>
    </w:p>
    <w:bookmarkEnd w:id="494"/>
    <w:bookmarkStart w:name="z561" w:id="495"/>
    <w:p>
      <w:pPr>
        <w:spacing w:after="0"/>
        <w:ind w:left="0"/>
        <w:jc w:val="left"/>
      </w:pPr>
      <w:r>
        <w:rPr>
          <w:rFonts w:ascii="Times New Roman"/>
          <w:b/>
          <w:i w:val="false"/>
          <w:color w:val="000000"/>
        </w:rPr>
        <w:t xml:space="preserve"> 2. Жоғары және жоғары оқу орнынан кейінгі білім беру бағдарламаларын іске асыратын білім беру ұйымдары қызметінің тәртібі</w:t>
      </w:r>
    </w:p>
    <w:bookmarkEnd w:id="495"/>
    <w:bookmarkStart w:name="z562" w:id="496"/>
    <w:p>
      <w:pPr>
        <w:spacing w:after="0"/>
        <w:ind w:left="0"/>
        <w:jc w:val="left"/>
      </w:pPr>
      <w:r>
        <w:rPr>
          <w:rFonts w:ascii="Times New Roman"/>
          <w:b/>
          <w:i w:val="false"/>
          <w:color w:val="000000"/>
        </w:rPr>
        <w:t xml:space="preserve"> 2.1. ЖОО-ны басқару</w:t>
      </w:r>
    </w:p>
    <w:bookmarkEnd w:id="496"/>
    <w:bookmarkStart w:name="z563" w:id="497"/>
    <w:p>
      <w:pPr>
        <w:spacing w:after="0"/>
        <w:ind w:left="0"/>
        <w:jc w:val="both"/>
      </w:pPr>
      <w:r>
        <w:rPr>
          <w:rFonts w:ascii="Times New Roman"/>
          <w:b w:val="false"/>
          <w:i w:val="false"/>
          <w:color w:val="000000"/>
          <w:sz w:val="28"/>
        </w:rPr>
        <w:t xml:space="preserve">
      5. ЖОО-ны басқару Қазақстан Республикасының заңнамасына, осы Қағидаларға және жоғары және жоғары оқу орнынан кейінгі білім беру бағдарламаларын іске асыратын білім беру ұйымының жарғысына сәйкес алқалы басқару қағидаттарында жүзеге асырылады. </w:t>
      </w:r>
    </w:p>
    <w:bookmarkEnd w:id="497"/>
    <w:bookmarkStart w:name="z564" w:id="498"/>
    <w:p>
      <w:pPr>
        <w:spacing w:after="0"/>
        <w:ind w:left="0"/>
        <w:jc w:val="both"/>
      </w:pPr>
      <w:r>
        <w:rPr>
          <w:rFonts w:ascii="Times New Roman"/>
          <w:b w:val="false"/>
          <w:i w:val="false"/>
          <w:color w:val="000000"/>
          <w:sz w:val="28"/>
        </w:rPr>
        <w:t>
      ӘАОО басқару Қазақстан Республикасының заңнамасына, ӘАОО қызметінің қағидаларына және жоғары және жоғары оқу орнынан кейінгі білім беру бағдарламаларын іске асыратын білім беру ұйымының жарғысына сәйкес жүзеге асырылады.</w:t>
      </w:r>
    </w:p>
    <w:bookmarkEnd w:id="498"/>
    <w:bookmarkStart w:name="z565" w:id="499"/>
    <w:p>
      <w:pPr>
        <w:spacing w:after="0"/>
        <w:ind w:left="0"/>
        <w:jc w:val="both"/>
      </w:pPr>
      <w:r>
        <w:rPr>
          <w:rFonts w:ascii="Times New Roman"/>
          <w:b w:val="false"/>
          <w:i w:val="false"/>
          <w:color w:val="000000"/>
          <w:sz w:val="28"/>
        </w:rPr>
        <w:t>
      6. Корпоративтік басқару қағидаттары ӘАОО қоспағанда, ЖОО-да байқау немесе қамқоршылық кеңестерін, немесе директорлар кеңесін құру арқылы іске асырылады.</w:t>
      </w:r>
    </w:p>
    <w:bookmarkEnd w:id="499"/>
    <w:bookmarkStart w:name="z566" w:id="500"/>
    <w:p>
      <w:pPr>
        <w:spacing w:after="0"/>
        <w:ind w:left="0"/>
        <w:jc w:val="both"/>
      </w:pPr>
      <w:r>
        <w:rPr>
          <w:rFonts w:ascii="Times New Roman"/>
          <w:b w:val="false"/>
          <w:i w:val="false"/>
          <w:color w:val="000000"/>
          <w:sz w:val="28"/>
        </w:rPr>
        <w:t xml:space="preserve">
      Алқалы басқару қағидаттары ЖОО-да ғылыми, оқу-әдістемелік, ғылыми (ғылыми-техникалық) кеңестер құру арқылы іске асырылады. Корпоративтік және алқалық басқару органдарының қызметі Қазақстан Республикасының заңнамасымен және (немесе) жоғары және жоғары оқу орнынан кейінгі білім беру бағдарламаларын іске асыратын білім беру ұйымының ішкі ережелерімен регламенттеледі. </w:t>
      </w:r>
    </w:p>
    <w:bookmarkEnd w:id="500"/>
    <w:bookmarkStart w:name="z567" w:id="501"/>
    <w:p>
      <w:pPr>
        <w:spacing w:after="0"/>
        <w:ind w:left="0"/>
        <w:jc w:val="both"/>
      </w:pPr>
      <w:r>
        <w:rPr>
          <w:rFonts w:ascii="Times New Roman"/>
          <w:b w:val="false"/>
          <w:i w:val="false"/>
          <w:color w:val="000000"/>
          <w:sz w:val="28"/>
        </w:rPr>
        <w:t>
      Шаруашылық жүргізу құқығындағы мемлекеттік кәсіпорын нысанында құрылған ЖОО-да заңнамада айқындалатын тәртіппен байқау кеңестері құрылады.</w:t>
      </w:r>
    </w:p>
    <w:bookmarkEnd w:id="501"/>
    <w:bookmarkStart w:name="z568" w:id="502"/>
    <w:p>
      <w:pPr>
        <w:spacing w:after="0"/>
        <w:ind w:left="0"/>
        <w:jc w:val="both"/>
      </w:pPr>
      <w:r>
        <w:rPr>
          <w:rFonts w:ascii="Times New Roman"/>
          <w:b w:val="false"/>
          <w:i w:val="false"/>
          <w:color w:val="000000"/>
          <w:sz w:val="28"/>
        </w:rPr>
        <w:t>
      7. ЖОО қызметін тиімді басқарудың негізгі құралы стратегиялық жоспарлау болып табылады.</w:t>
      </w:r>
    </w:p>
    <w:bookmarkEnd w:id="502"/>
    <w:bookmarkStart w:name="z569" w:id="503"/>
    <w:p>
      <w:pPr>
        <w:spacing w:after="0"/>
        <w:ind w:left="0"/>
        <w:jc w:val="both"/>
      </w:pPr>
      <w:r>
        <w:rPr>
          <w:rFonts w:ascii="Times New Roman"/>
          <w:b w:val="false"/>
          <w:i w:val="false"/>
          <w:color w:val="000000"/>
          <w:sz w:val="28"/>
        </w:rPr>
        <w:t>
      8. ЖОО ұйымдастыру-құқықтық нысанына және меншік нысанына қарай заңнамаға сәйкес өздерінің даму стратегияларын және (немесе) даму бағдарламаларын және (немесе) даму жоспарларын әзірлейді.</w:t>
      </w:r>
    </w:p>
    <w:bookmarkEnd w:id="503"/>
    <w:bookmarkStart w:name="z570" w:id="504"/>
    <w:p>
      <w:pPr>
        <w:spacing w:after="0"/>
        <w:ind w:left="0"/>
        <w:jc w:val="both"/>
      </w:pPr>
      <w:r>
        <w:rPr>
          <w:rFonts w:ascii="Times New Roman"/>
          <w:b w:val="false"/>
          <w:i w:val="false"/>
          <w:color w:val="000000"/>
          <w:sz w:val="28"/>
        </w:rPr>
        <w:t>
      9. ЖОО-ның қызметін тікелей басқаруды Қазақстан Республикасының қолданыстағы заңнамасына сәйкес қызметке тағайындалатын (сайланатын) және қызметтен босатылатын ЖОО ректоры (басшысы) жүзеге асырады.</w:t>
      </w:r>
    </w:p>
    <w:bookmarkEnd w:id="504"/>
    <w:bookmarkStart w:name="z571" w:id="505"/>
    <w:p>
      <w:pPr>
        <w:spacing w:after="0"/>
        <w:ind w:left="0"/>
        <w:jc w:val="both"/>
      </w:pPr>
      <w:r>
        <w:rPr>
          <w:rFonts w:ascii="Times New Roman"/>
          <w:b w:val="false"/>
          <w:i w:val="false"/>
          <w:color w:val="000000"/>
          <w:sz w:val="28"/>
        </w:rPr>
        <w:t>
      Шаруашылық жүргізу құқығындағы мемлекеттік кәсіпорын нысанында құрылған ЖОО-да байқау кеңестері:</w:t>
      </w:r>
    </w:p>
    <w:bookmarkEnd w:id="505"/>
    <w:bookmarkStart w:name="z572" w:id="506"/>
    <w:p>
      <w:pPr>
        <w:spacing w:after="0"/>
        <w:ind w:left="0"/>
        <w:jc w:val="both"/>
      </w:pPr>
      <w:r>
        <w:rPr>
          <w:rFonts w:ascii="Times New Roman"/>
          <w:b w:val="false"/>
          <w:i w:val="false"/>
          <w:color w:val="000000"/>
          <w:sz w:val="28"/>
        </w:rPr>
        <w:t>
      тиісті саланың уәкілетті органы бұрын байқау кеңесіне қарауға ұсынған адамдардың арасынан ЖОО ректоры лауазымына тағайындау үшін осы байқау кеңесі таңдап алған бірнеше кандидатураны тиісті саланың уәкілетті органына енгізу;</w:t>
      </w:r>
    </w:p>
    <w:bookmarkEnd w:id="506"/>
    <w:bookmarkStart w:name="z573" w:id="507"/>
    <w:p>
      <w:pPr>
        <w:spacing w:after="0"/>
        <w:ind w:left="0"/>
        <w:jc w:val="both"/>
      </w:pPr>
      <w:r>
        <w:rPr>
          <w:rFonts w:ascii="Times New Roman"/>
          <w:b w:val="false"/>
          <w:i w:val="false"/>
          <w:color w:val="000000"/>
          <w:sz w:val="28"/>
        </w:rPr>
        <w:t xml:space="preserve">
      тиісті саланың уәкілетті органының ЖОО ректорымен еңбек шартын бұзу туралы ұсынысымен келісу не тиісті саланың уәкілетті органының ЖОО ректорымен еңбек шартын бұзу туралы оның шешімін негізді деп тану туралы ұсынысымен келісу арқылы ЖОО-ның ректорын тағайындау және онымен еңбек шартын бұзу мәселелері бойынша тиісті саланың уәкілетті органының ұсыныстарымен келіседі. </w:t>
      </w:r>
    </w:p>
    <w:bookmarkEnd w:id="507"/>
    <w:bookmarkStart w:name="z574" w:id="508"/>
    <w:p>
      <w:pPr>
        <w:spacing w:after="0"/>
        <w:ind w:left="0"/>
        <w:jc w:val="both"/>
      </w:pPr>
      <w:r>
        <w:rPr>
          <w:rFonts w:ascii="Times New Roman"/>
          <w:b w:val="false"/>
          <w:i w:val="false"/>
          <w:color w:val="000000"/>
          <w:sz w:val="28"/>
        </w:rPr>
        <w:t>
      10. ЖОО ректорының (басшысының) орынбасарлары – проректорлары (басшының орынбасарлары) болады.</w:t>
      </w:r>
    </w:p>
    <w:bookmarkEnd w:id="508"/>
    <w:bookmarkStart w:name="z575" w:id="509"/>
    <w:p>
      <w:pPr>
        <w:spacing w:after="0"/>
        <w:ind w:left="0"/>
        <w:jc w:val="both"/>
      </w:pPr>
      <w:r>
        <w:rPr>
          <w:rFonts w:ascii="Times New Roman"/>
          <w:b w:val="false"/>
          <w:i w:val="false"/>
          <w:color w:val="000000"/>
          <w:sz w:val="28"/>
        </w:rPr>
        <w:t xml:space="preserve">
      11. Білім және ғылым саласындағы уәкілетті органның ведомстволық бағынысты мемлекеттік жоғары оқу орны ЖОО проректорының бос лауазымына орналасу үшін үміткерлерді іріктеуді ұйымдастырады. </w:t>
      </w:r>
    </w:p>
    <w:bookmarkEnd w:id="509"/>
    <w:bookmarkStart w:name="z576" w:id="510"/>
    <w:p>
      <w:pPr>
        <w:spacing w:after="0"/>
        <w:ind w:left="0"/>
        <w:jc w:val="both"/>
      </w:pPr>
      <w:r>
        <w:rPr>
          <w:rFonts w:ascii="Times New Roman"/>
          <w:b w:val="false"/>
          <w:i w:val="false"/>
          <w:color w:val="000000"/>
          <w:sz w:val="28"/>
        </w:rPr>
        <w:t xml:space="preserve">
      Білім және ғылым саласындағы уәкілетті орган Қазақстан Республикасының заңнамасында белгіленген тәртіппен ведомстволық бағынысты мемлекеттік ЖОО-ның проректорын ЖОО ректорының ұсынысы бойынша тағайындайды және босатады. </w:t>
      </w:r>
    </w:p>
    <w:bookmarkEnd w:id="510"/>
    <w:bookmarkStart w:name="z577" w:id="511"/>
    <w:p>
      <w:pPr>
        <w:spacing w:after="0"/>
        <w:ind w:left="0"/>
        <w:jc w:val="both"/>
      </w:pPr>
      <w:r>
        <w:rPr>
          <w:rFonts w:ascii="Times New Roman"/>
          <w:b w:val="false"/>
          <w:i w:val="false"/>
          <w:color w:val="000000"/>
          <w:sz w:val="28"/>
        </w:rPr>
        <w:t>
      12. Проректорлардың (басшының орынбасарлары) саны мен лауазымдық өкілеттілігін білім және ғылым саласындағы уәкілетті орган белгілеген ұсынылатын проректорлар санының нормативіне және олардың қызмет бағыттарына сәйкес ЖОО өз бетінше белгілейді.</w:t>
      </w:r>
    </w:p>
    <w:bookmarkEnd w:id="511"/>
    <w:bookmarkStart w:name="z578" w:id="512"/>
    <w:p>
      <w:pPr>
        <w:spacing w:after="0"/>
        <w:ind w:left="0"/>
        <w:jc w:val="both"/>
      </w:pPr>
      <w:r>
        <w:rPr>
          <w:rFonts w:ascii="Times New Roman"/>
          <w:b w:val="false"/>
          <w:i w:val="false"/>
          <w:color w:val="000000"/>
          <w:sz w:val="28"/>
        </w:rPr>
        <w:t>
      13. ЖОО ректоры (басшысы) ЖОО атынан сенімхатсыз әрекет етеді, барлық органдарда оның мүдделерін білдіреді, заңнамада белгіленген тәртіппен ЖОО мүлкін басқарады, шарттар жасайды, сенімхаттар береді, банк шоттарын ашады және өзге де мәмілелер жасайды, барлық қызметкерлер, оқытушылар үшін міндетті бұйрықтар мен өкімдер шығарады.</w:t>
      </w:r>
    </w:p>
    <w:bookmarkEnd w:id="512"/>
    <w:bookmarkStart w:name="z579" w:id="513"/>
    <w:p>
      <w:pPr>
        <w:spacing w:after="0"/>
        <w:ind w:left="0"/>
        <w:jc w:val="both"/>
      </w:pPr>
      <w:r>
        <w:rPr>
          <w:rFonts w:ascii="Times New Roman"/>
          <w:b w:val="false"/>
          <w:i w:val="false"/>
          <w:color w:val="000000"/>
          <w:sz w:val="28"/>
        </w:rPr>
        <w:t>
      14. ЖОО ректоры (басшы) алқалы басқару қағидаттарында жоғары оқу орнын басқаруды жүзеге асырады, білім алушылардың даярлық сапасын, жоғары және жоғары оқу орнынан кейінгі білімнің мемлекеттік жалпыға міндетті білім беру стандартының (бұдан әрі – МЖМБС), қаржылық тәртіптің, шарт талаптарында көзделген ЖОО қызметкерлерінің еңбек құқықтары мен білім алушылар құқықтарының сақталуын қамтамасыз етеді.</w:t>
      </w:r>
    </w:p>
    <w:bookmarkEnd w:id="513"/>
    <w:bookmarkStart w:name="z580" w:id="514"/>
    <w:p>
      <w:pPr>
        <w:spacing w:after="0"/>
        <w:ind w:left="0"/>
        <w:jc w:val="both"/>
      </w:pPr>
      <w:r>
        <w:rPr>
          <w:rFonts w:ascii="Times New Roman"/>
          <w:b w:val="false"/>
          <w:i w:val="false"/>
          <w:color w:val="000000"/>
          <w:sz w:val="28"/>
        </w:rPr>
        <w:t>
      ЖОО ректоры (басшысы) ЖОО-ның шаруашылық жүргізу құқығындағы немесе жеке меншігіндегі мүліктің және басқа да материалдық құндылықтардың есепке алынуы мен есептілігін, сақталуын жүзеге асырады.</w:t>
      </w:r>
    </w:p>
    <w:bookmarkEnd w:id="514"/>
    <w:bookmarkStart w:name="z581" w:id="515"/>
    <w:p>
      <w:pPr>
        <w:spacing w:after="0"/>
        <w:ind w:left="0"/>
        <w:jc w:val="both"/>
      </w:pPr>
      <w:r>
        <w:rPr>
          <w:rFonts w:ascii="Times New Roman"/>
          <w:b w:val="false"/>
          <w:i w:val="false"/>
          <w:color w:val="000000"/>
          <w:sz w:val="28"/>
        </w:rPr>
        <w:t>
      15. Мемлекеттік ЖОО ректоры Қазақстан Республикасының заңнамасында белгіленген тәртіппен үш жылда бір рет аттестаттаудан өтеді.</w:t>
      </w:r>
    </w:p>
    <w:bookmarkEnd w:id="515"/>
    <w:bookmarkStart w:name="z582" w:id="516"/>
    <w:p>
      <w:pPr>
        <w:spacing w:after="0"/>
        <w:ind w:left="0"/>
        <w:jc w:val="both"/>
      </w:pPr>
      <w:r>
        <w:rPr>
          <w:rFonts w:ascii="Times New Roman"/>
          <w:b w:val="false"/>
          <w:i w:val="false"/>
          <w:color w:val="000000"/>
          <w:sz w:val="28"/>
        </w:rPr>
        <w:t xml:space="preserve">
      Жекеменшік ЖОО ректоры оның өкілеттіктері шеңберін, тағайындалу (сайлану) және лауазымнан босатылу тәртібін айқындайтын құрылтайшылардың жалпы жиналысына тікелей есеп береді. </w:t>
      </w:r>
    </w:p>
    <w:bookmarkEnd w:id="516"/>
    <w:bookmarkStart w:name="z583" w:id="517"/>
    <w:p>
      <w:pPr>
        <w:spacing w:after="0"/>
        <w:ind w:left="0"/>
        <w:jc w:val="both"/>
      </w:pPr>
      <w:r>
        <w:rPr>
          <w:rFonts w:ascii="Times New Roman"/>
          <w:b w:val="false"/>
          <w:i w:val="false"/>
          <w:color w:val="000000"/>
          <w:sz w:val="28"/>
        </w:rPr>
        <w:t xml:space="preserve">
      16. Мемлекеттік ЖОО ректорлары жыл сайын академиялық қызмет нәтижелері бойынша – ғылыми кеңестің, стратегиялық даму және даму жоспары бойынша – байқау кеңестерінің немесе директорлар кеңесінің алдында есеп береді. </w:t>
      </w:r>
    </w:p>
    <w:bookmarkEnd w:id="517"/>
    <w:bookmarkStart w:name="z584" w:id="518"/>
    <w:p>
      <w:pPr>
        <w:spacing w:after="0"/>
        <w:ind w:left="0"/>
        <w:jc w:val="both"/>
      </w:pPr>
      <w:r>
        <w:rPr>
          <w:rFonts w:ascii="Times New Roman"/>
          <w:b w:val="false"/>
          <w:i w:val="false"/>
          <w:color w:val="000000"/>
          <w:sz w:val="28"/>
        </w:rPr>
        <w:t>
      Мемлекеттік ЖОО қаржылық есебі алдын ала байқау кеңесінде бекітіледі.</w:t>
      </w:r>
    </w:p>
    <w:bookmarkEnd w:id="518"/>
    <w:bookmarkStart w:name="z585" w:id="519"/>
    <w:p>
      <w:pPr>
        <w:spacing w:after="0"/>
        <w:ind w:left="0"/>
        <w:jc w:val="both"/>
      </w:pPr>
      <w:r>
        <w:rPr>
          <w:rFonts w:ascii="Times New Roman"/>
          <w:b w:val="false"/>
          <w:i w:val="false"/>
          <w:color w:val="000000"/>
          <w:sz w:val="28"/>
        </w:rPr>
        <w:t>
      17. ЖОО-ның адами ресурстарын басқару оның кадрлық саясатына сәйкес жүзеге асырылады, ол рекрутингті, кадрларды даярлау және біліктіліктерін арттыруды қамтитын адами ресурстарды дамыту қағидаттарына негізделеді.</w:t>
      </w:r>
    </w:p>
    <w:bookmarkEnd w:id="519"/>
    <w:bookmarkStart w:name="z586" w:id="520"/>
    <w:p>
      <w:pPr>
        <w:spacing w:after="0"/>
        <w:ind w:left="0"/>
        <w:jc w:val="both"/>
      </w:pPr>
      <w:r>
        <w:rPr>
          <w:rFonts w:ascii="Times New Roman"/>
          <w:b w:val="false"/>
          <w:i w:val="false"/>
          <w:color w:val="000000"/>
          <w:sz w:val="28"/>
        </w:rPr>
        <w:t>
      18. ЖОО-ға жұмысқа қабылдау кезінде қызметкерлер кандидатуралары білім беру саласындағы уәкілетті орган бекіткен педагог қызметкерлер және оларға теңестірілген адамдар лауазымдарының үлгілік біліктілік сипаттамалары (бұдан әрі – лауазымдардың біліктілік сипаттамалары) талаптарына сәйкес келуі тиіс.</w:t>
      </w:r>
    </w:p>
    <w:bookmarkEnd w:id="520"/>
    <w:bookmarkStart w:name="z587" w:id="521"/>
    <w:p>
      <w:pPr>
        <w:spacing w:after="0"/>
        <w:ind w:left="0"/>
        <w:jc w:val="both"/>
      </w:pPr>
      <w:r>
        <w:rPr>
          <w:rFonts w:ascii="Times New Roman"/>
          <w:b w:val="false"/>
          <w:i w:val="false"/>
          <w:color w:val="000000"/>
          <w:sz w:val="28"/>
        </w:rPr>
        <w:t>
      ӘАОО-да профессор-оқытушылар құрамының лауазымына кандидатуралар жұмысқа қабылдау кезінде тиісті уәкілетті мемлекеттік орган бекіткен әскери, арнаулы оқу орындарындағы азаматтық қызметшілер лауазымдарын қоспағанда, педагог қызметкерлер мен оларға теңестірілген адамдар лауазымдарының біліктілік сипаттамаларына сәйкес келулері тиіс.</w:t>
      </w:r>
    </w:p>
    <w:bookmarkEnd w:id="521"/>
    <w:bookmarkStart w:name="z588" w:id="522"/>
    <w:p>
      <w:pPr>
        <w:spacing w:after="0"/>
        <w:ind w:left="0"/>
        <w:jc w:val="both"/>
      </w:pPr>
      <w:r>
        <w:rPr>
          <w:rFonts w:ascii="Times New Roman"/>
          <w:b w:val="false"/>
          <w:i w:val="false"/>
          <w:color w:val="000000"/>
          <w:sz w:val="28"/>
        </w:rPr>
        <w:t>
      19. ЖОО өз құрылымын дербес қалыптастырады және оны ғылыми кеңестің шешімімен бекітеді. Бұл ретте құрылымдық бөлімшелер ЖОО қызметінің барлық бағыттары мен түрлерін қамтуы тиіс.</w:t>
      </w:r>
    </w:p>
    <w:bookmarkEnd w:id="522"/>
    <w:bookmarkStart w:name="z589" w:id="523"/>
    <w:p>
      <w:pPr>
        <w:spacing w:after="0"/>
        <w:ind w:left="0"/>
        <w:jc w:val="both"/>
      </w:pPr>
      <w:r>
        <w:rPr>
          <w:rFonts w:ascii="Times New Roman"/>
          <w:b w:val="false"/>
          <w:i w:val="false"/>
          <w:color w:val="000000"/>
          <w:sz w:val="28"/>
        </w:rPr>
        <w:t>
      ӘАОО құрылымын тиісті уәкілетті мемлекеттік орган айқындайды.</w:t>
      </w:r>
    </w:p>
    <w:bookmarkEnd w:id="523"/>
    <w:bookmarkStart w:name="z590" w:id="524"/>
    <w:p>
      <w:pPr>
        <w:spacing w:after="0"/>
        <w:ind w:left="0"/>
        <w:jc w:val="both"/>
      </w:pPr>
      <w:r>
        <w:rPr>
          <w:rFonts w:ascii="Times New Roman"/>
          <w:b w:val="false"/>
          <w:i w:val="false"/>
          <w:color w:val="000000"/>
          <w:sz w:val="28"/>
        </w:rPr>
        <w:t xml:space="preserve">
      20. ЖОО құрамына тізбесі мен атауларын ЖОО дербес айқындайтын әртүрлі құрылымдық бөлімшелер: факультеттер, институттар, кафедралар, департаменттер және тағы басқалар кіруі мүмкін. </w:t>
      </w:r>
    </w:p>
    <w:bookmarkEnd w:id="524"/>
    <w:bookmarkStart w:name="z591" w:id="525"/>
    <w:p>
      <w:pPr>
        <w:spacing w:after="0"/>
        <w:ind w:left="0"/>
        <w:jc w:val="both"/>
      </w:pPr>
      <w:r>
        <w:rPr>
          <w:rFonts w:ascii="Times New Roman"/>
          <w:b w:val="false"/>
          <w:i w:val="false"/>
          <w:color w:val="000000"/>
          <w:sz w:val="28"/>
        </w:rPr>
        <w:t>
      21. ЖОО құрылымдық бөлімшелер туралы ережелерді өз бетінше әзірлейді және бекітеді, онда олардың қызметінің негізгі бағыттары, ЖОО-ны басқарудың ұйымдық құрылымында құрылымдық бөлімшеге оның мәртебесін әкімшілік-құқықтық бекіту бойынша талаптар айқындалады.</w:t>
      </w:r>
    </w:p>
    <w:bookmarkEnd w:id="525"/>
    <w:bookmarkStart w:name="z592" w:id="526"/>
    <w:p>
      <w:pPr>
        <w:spacing w:after="0"/>
        <w:ind w:left="0"/>
        <w:jc w:val="both"/>
      </w:pPr>
      <w:r>
        <w:rPr>
          <w:rFonts w:ascii="Times New Roman"/>
          <w:b w:val="false"/>
          <w:i w:val="false"/>
          <w:color w:val="000000"/>
          <w:sz w:val="28"/>
        </w:rPr>
        <w:t>
      22. Басшылар, мамандар және басқа да қызметкерлер лауазымдарының бекітілген біліктілік сипаттамаларына сәйкес қызметкерлердің лауазымдық нұсқаулықтарын ЖОО дербес әзірлейді және бекітеді, онда олардың лауазымға тағайындалу және лауазымнан босатылу тәртібі, құқықтары, міндеттері, өкілеттіктері мен жауапкершіліктері айқындалады.</w:t>
      </w:r>
    </w:p>
    <w:bookmarkEnd w:id="526"/>
    <w:bookmarkStart w:name="z593" w:id="527"/>
    <w:p>
      <w:pPr>
        <w:spacing w:after="0"/>
        <w:ind w:left="0"/>
        <w:jc w:val="both"/>
      </w:pPr>
      <w:r>
        <w:rPr>
          <w:rFonts w:ascii="Times New Roman"/>
          <w:b w:val="false"/>
          <w:i w:val="false"/>
          <w:color w:val="000000"/>
          <w:sz w:val="28"/>
        </w:rPr>
        <w:t xml:space="preserve">
      23. Кафедраның профессор-оқытушылар құрамын лауазымға тағайындау білім беру саласындағы уәкілетті органның бұйрығымен бекітілген Жоғары оқу орындарының профессор-оқытушылар құрамы мен ғылыми қызметкерлерін лауазымдарға конкурстық тағайындау қағидаларына сәйкес жүзеге асады. </w:t>
      </w:r>
    </w:p>
    <w:bookmarkEnd w:id="527"/>
    <w:bookmarkStart w:name="z594" w:id="528"/>
    <w:p>
      <w:pPr>
        <w:spacing w:after="0"/>
        <w:ind w:left="0"/>
        <w:jc w:val="both"/>
      </w:pPr>
      <w:r>
        <w:rPr>
          <w:rFonts w:ascii="Times New Roman"/>
          <w:b w:val="false"/>
          <w:i w:val="false"/>
          <w:color w:val="000000"/>
          <w:sz w:val="28"/>
        </w:rPr>
        <w:t xml:space="preserve">
      ӘАОО-ның профессор-оқытушылар құрамын лауазымға тағайындау тәртібін тиісті уәкілетті мемлекеттік органдар айқындайды. </w:t>
      </w:r>
    </w:p>
    <w:bookmarkEnd w:id="528"/>
    <w:bookmarkStart w:name="z595" w:id="529"/>
    <w:p>
      <w:pPr>
        <w:spacing w:after="0"/>
        <w:ind w:left="0"/>
        <w:jc w:val="both"/>
      </w:pPr>
      <w:r>
        <w:rPr>
          <w:rFonts w:ascii="Times New Roman"/>
          <w:b w:val="false"/>
          <w:i w:val="false"/>
          <w:color w:val="000000"/>
          <w:sz w:val="28"/>
        </w:rPr>
        <w:t>
      24. Штаттық кестені ЖОО дербес айқындайды және оны жыл сайын ректор (басшы) бекітеді. ӘАОО-да штаттық кестені тиісті уәкілетті мемлекеттік орган айқындайды.</w:t>
      </w:r>
    </w:p>
    <w:bookmarkEnd w:id="529"/>
    <w:bookmarkStart w:name="z596" w:id="530"/>
    <w:p>
      <w:pPr>
        <w:spacing w:after="0"/>
        <w:ind w:left="0"/>
        <w:jc w:val="left"/>
      </w:pPr>
      <w:r>
        <w:rPr>
          <w:rFonts w:ascii="Times New Roman"/>
          <w:b/>
          <w:i w:val="false"/>
          <w:color w:val="000000"/>
        </w:rPr>
        <w:t xml:space="preserve"> 2.2. ЖОО-ның білім беру қызметі</w:t>
      </w:r>
    </w:p>
    <w:bookmarkEnd w:id="530"/>
    <w:bookmarkStart w:name="z597" w:id="531"/>
    <w:p>
      <w:pPr>
        <w:spacing w:after="0"/>
        <w:ind w:left="0"/>
        <w:jc w:val="both"/>
      </w:pPr>
      <w:r>
        <w:rPr>
          <w:rFonts w:ascii="Times New Roman"/>
          <w:b w:val="false"/>
          <w:i w:val="false"/>
          <w:color w:val="000000"/>
          <w:sz w:val="28"/>
        </w:rPr>
        <w:t>
      25. ЖОО-ның білім беру қызметі академиялық саясат негізінде жүзеге асырылады, ол білім беру қызметін жоспарлау мен басқару және студентке бағдарланған оқытуды іске асыруға және білім сапасын арттыруға бағытталған оқу процесін тиімді ұйымдастыру бойынша шаралар, қағидалар және рәсімдер жүйесін білдіреді.</w:t>
      </w:r>
    </w:p>
    <w:bookmarkEnd w:id="531"/>
    <w:bookmarkStart w:name="z598" w:id="532"/>
    <w:p>
      <w:pPr>
        <w:spacing w:after="0"/>
        <w:ind w:left="0"/>
        <w:jc w:val="both"/>
      </w:pPr>
      <w:r>
        <w:rPr>
          <w:rFonts w:ascii="Times New Roman"/>
          <w:b w:val="false"/>
          <w:i w:val="false"/>
          <w:color w:val="000000"/>
          <w:sz w:val="28"/>
        </w:rPr>
        <w:t>
      26. Академиялық саясат ЖОО-ның алдында тұрған басымдықтар мен міндеттерді ескере отырып, білім саласындағы қолданыстағы заңнама негізінде әзірленеді.</w:t>
      </w:r>
    </w:p>
    <w:bookmarkEnd w:id="532"/>
    <w:bookmarkStart w:name="z599" w:id="533"/>
    <w:p>
      <w:pPr>
        <w:spacing w:after="0"/>
        <w:ind w:left="0"/>
        <w:jc w:val="both"/>
      </w:pPr>
      <w:r>
        <w:rPr>
          <w:rFonts w:ascii="Times New Roman"/>
          <w:b w:val="false"/>
          <w:i w:val="false"/>
          <w:color w:val="000000"/>
          <w:sz w:val="28"/>
        </w:rPr>
        <w:t>
      Академиялық саясаттың құрылымы мен бағыттарын ЖОО дербес айқындайды.</w:t>
      </w:r>
    </w:p>
    <w:bookmarkEnd w:id="533"/>
    <w:bookmarkStart w:name="z600" w:id="534"/>
    <w:p>
      <w:pPr>
        <w:spacing w:after="0"/>
        <w:ind w:left="0"/>
        <w:jc w:val="both"/>
      </w:pPr>
      <w:r>
        <w:rPr>
          <w:rFonts w:ascii="Times New Roman"/>
          <w:b w:val="false"/>
          <w:i w:val="false"/>
          <w:color w:val="000000"/>
          <w:sz w:val="28"/>
        </w:rPr>
        <w:t>
      27. ЖОО-ға білім алушыларды қабылдау Қазақстан Республикасы Үкіметінің қаулысымен бекітілген Жоғары және жоғары оқу орнынан кейінгі білімнің білім беру бағдарламаларын іске асыратын білім беру ұйымдарына оқуға қабылдаудың үлгілік қағидаларына сәйкес конкурстық негізде жүзеге асырылады.</w:t>
      </w:r>
    </w:p>
    <w:bookmarkEnd w:id="534"/>
    <w:bookmarkStart w:name="z601" w:id="535"/>
    <w:p>
      <w:pPr>
        <w:spacing w:after="0"/>
        <w:ind w:left="0"/>
        <w:jc w:val="both"/>
      </w:pPr>
      <w:r>
        <w:rPr>
          <w:rFonts w:ascii="Times New Roman"/>
          <w:b w:val="false"/>
          <w:i w:val="false"/>
          <w:color w:val="000000"/>
          <w:sz w:val="28"/>
        </w:rPr>
        <w:t>
      ӘАОО-ға білім алушыларды қабылдау тиісті деңгейдің білім беру бағдарламаларын іске асыратын Әскери, арнаулы оқу орындарына оқуға қабылдаудың қағидаларына сәйкес жүзеге асырылады.</w:t>
      </w:r>
    </w:p>
    <w:bookmarkEnd w:id="535"/>
    <w:bookmarkStart w:name="z602" w:id="536"/>
    <w:p>
      <w:pPr>
        <w:spacing w:after="0"/>
        <w:ind w:left="0"/>
        <w:jc w:val="both"/>
      </w:pPr>
      <w:r>
        <w:rPr>
          <w:rFonts w:ascii="Times New Roman"/>
          <w:b w:val="false"/>
          <w:i w:val="false"/>
          <w:color w:val="000000"/>
          <w:sz w:val="28"/>
        </w:rPr>
        <w:t>
      28. ЖОО-да жоғары білімі бар кадрлар даярлау мазмұны мен оқыту мерзімдері бойынша әртүрлі білім беру бағдарламалары бойынша оқытудың күндізгі, кешкі, сырттай, қашықтықтан оқыту нысандарында және экстернат нысанында жүзеге асырылады.</w:t>
      </w:r>
    </w:p>
    <w:bookmarkEnd w:id="536"/>
    <w:bookmarkStart w:name="z603" w:id="537"/>
    <w:p>
      <w:pPr>
        <w:spacing w:after="0"/>
        <w:ind w:left="0"/>
        <w:jc w:val="both"/>
      </w:pPr>
      <w:r>
        <w:rPr>
          <w:rFonts w:ascii="Times New Roman"/>
          <w:b w:val="false"/>
          <w:i w:val="false"/>
          <w:color w:val="000000"/>
          <w:sz w:val="28"/>
        </w:rPr>
        <w:t>
      29. ЖОО-да жоғары оқу орнынан кейінгі білімі бар кадрлар даярлау мазмұны мен оқыту мерзімдері бойынша әртүрлі білім беру бағдарламалары бойынша күндізгі нысанда жүзеге асырылады.</w:t>
      </w:r>
    </w:p>
    <w:bookmarkEnd w:id="537"/>
    <w:bookmarkStart w:name="z604" w:id="538"/>
    <w:p>
      <w:pPr>
        <w:spacing w:after="0"/>
        <w:ind w:left="0"/>
        <w:jc w:val="both"/>
      </w:pPr>
      <w:r>
        <w:rPr>
          <w:rFonts w:ascii="Times New Roman"/>
          <w:b w:val="false"/>
          <w:i w:val="false"/>
          <w:color w:val="000000"/>
          <w:sz w:val="28"/>
        </w:rPr>
        <w:t xml:space="preserve">
      30. ЖОО-да оқу жылы 1 қыркүйектен басталады және академиялық күнтізбеге сәйкес аяқталады. ӘАОО-дағы оқу жылының басталу және аяқталу мерзімін тиісті уәкілетті мемлекеттік органдар айқындайды. </w:t>
      </w:r>
    </w:p>
    <w:bookmarkEnd w:id="538"/>
    <w:bookmarkStart w:name="z605" w:id="539"/>
    <w:p>
      <w:pPr>
        <w:spacing w:after="0"/>
        <w:ind w:left="0"/>
        <w:jc w:val="both"/>
      </w:pPr>
      <w:r>
        <w:rPr>
          <w:rFonts w:ascii="Times New Roman"/>
          <w:b w:val="false"/>
          <w:i w:val="false"/>
          <w:color w:val="000000"/>
          <w:sz w:val="28"/>
        </w:rPr>
        <w:t>
      31. ЖОО-ның оқу-әдістемелік жұмысы білім беру саласындағы уәкілетті орган бекіткен Оқу-әдістемелік және ғылыми-әдістемелік жұмысты ұйымдастыру және жүзеге асыру қағидаларына сәйкес ұйымдастырылады.</w:t>
      </w:r>
    </w:p>
    <w:bookmarkEnd w:id="539"/>
    <w:bookmarkStart w:name="z606" w:id="540"/>
    <w:p>
      <w:pPr>
        <w:spacing w:after="0"/>
        <w:ind w:left="0"/>
        <w:jc w:val="both"/>
      </w:pPr>
      <w:r>
        <w:rPr>
          <w:rFonts w:ascii="Times New Roman"/>
          <w:b w:val="false"/>
          <w:i w:val="false"/>
          <w:color w:val="000000"/>
          <w:sz w:val="28"/>
        </w:rPr>
        <w:t>
      ӘАОО-ның оқу-әдістемелік жұмысы тиісті уәкілетті мемлекеттік орган бекіткен Әскери, арнаулы оқу орындарында оқу процесін, оқу-әдістемелік және ғылыми-әдістемелік қызметті ұйымдастыру және жүзеге асыру қағидаларына сәйкес ұйымдастырылады.</w:t>
      </w:r>
    </w:p>
    <w:bookmarkEnd w:id="540"/>
    <w:bookmarkStart w:name="z607" w:id="541"/>
    <w:p>
      <w:pPr>
        <w:spacing w:after="0"/>
        <w:ind w:left="0"/>
        <w:jc w:val="both"/>
      </w:pPr>
      <w:r>
        <w:rPr>
          <w:rFonts w:ascii="Times New Roman"/>
          <w:b w:val="false"/>
          <w:i w:val="false"/>
          <w:color w:val="000000"/>
          <w:sz w:val="28"/>
        </w:rPr>
        <w:t>
      32. ЖОО-ның білім беру қызметі оқыту нәтижесі мен құзыреттілік негізгі рөл ойнайтын және білім алушылар үшін білім беру процесінің басты қорытындысы болып табылатын студентке бағытталған тәсілдің негізінде кредиттік оқыту технологиясы бойынша жүзеге асырылады.</w:t>
      </w:r>
    </w:p>
    <w:bookmarkEnd w:id="541"/>
    <w:bookmarkStart w:name="z608" w:id="542"/>
    <w:p>
      <w:pPr>
        <w:spacing w:after="0"/>
        <w:ind w:left="0"/>
        <w:jc w:val="both"/>
      </w:pPr>
      <w:r>
        <w:rPr>
          <w:rFonts w:ascii="Times New Roman"/>
          <w:b w:val="false"/>
          <w:i w:val="false"/>
          <w:color w:val="000000"/>
          <w:sz w:val="28"/>
        </w:rPr>
        <w:t>
      ӘАОО-ның білім беру қызметі тиісті уәкілетті мемлекеттік орган бекіткен әскери, арнаулы оқу орындары қызметінің қағидаларына сәйкес жүзеге асырылады.</w:t>
      </w:r>
    </w:p>
    <w:bookmarkEnd w:id="542"/>
    <w:bookmarkStart w:name="z609" w:id="543"/>
    <w:p>
      <w:pPr>
        <w:spacing w:after="0"/>
        <w:ind w:left="0"/>
        <w:jc w:val="both"/>
      </w:pPr>
      <w:r>
        <w:rPr>
          <w:rFonts w:ascii="Times New Roman"/>
          <w:b w:val="false"/>
          <w:i w:val="false"/>
          <w:color w:val="000000"/>
          <w:sz w:val="28"/>
        </w:rPr>
        <w:t>
      33. Білім беру қызметінің сапасын арттыру мақсатында ЖОО еуропалық жоғары білім кеңістігіндегі (ESG) стандарттар мен жоғары білім сапасын қамтамасыз ету нұсқаулығына негізделген сапаны іштей қамтамасыз етудің жүйесін құрады, ол мыналарды қамтиды:</w:t>
      </w:r>
    </w:p>
    <w:bookmarkEnd w:id="543"/>
    <w:bookmarkStart w:name="z610" w:id="544"/>
    <w:p>
      <w:pPr>
        <w:spacing w:after="0"/>
        <w:ind w:left="0"/>
        <w:jc w:val="both"/>
      </w:pPr>
      <w:r>
        <w:rPr>
          <w:rFonts w:ascii="Times New Roman"/>
          <w:b w:val="false"/>
          <w:i w:val="false"/>
          <w:color w:val="000000"/>
          <w:sz w:val="28"/>
        </w:rPr>
        <w:t xml:space="preserve">
      1) сапаны қамтамасыз ету саласындағы саясат; </w:t>
      </w:r>
    </w:p>
    <w:bookmarkEnd w:id="544"/>
    <w:bookmarkStart w:name="z611" w:id="545"/>
    <w:p>
      <w:pPr>
        <w:spacing w:after="0"/>
        <w:ind w:left="0"/>
        <w:jc w:val="both"/>
      </w:pPr>
      <w:r>
        <w:rPr>
          <w:rFonts w:ascii="Times New Roman"/>
          <w:b w:val="false"/>
          <w:i w:val="false"/>
          <w:color w:val="000000"/>
          <w:sz w:val="28"/>
        </w:rPr>
        <w:t>
      2) бағдарламаларды әзірлеу мен бекіту;</w:t>
      </w:r>
    </w:p>
    <w:bookmarkEnd w:id="545"/>
    <w:bookmarkStart w:name="z612" w:id="546"/>
    <w:p>
      <w:pPr>
        <w:spacing w:after="0"/>
        <w:ind w:left="0"/>
        <w:jc w:val="both"/>
      </w:pPr>
      <w:r>
        <w:rPr>
          <w:rFonts w:ascii="Times New Roman"/>
          <w:b w:val="false"/>
          <w:i w:val="false"/>
          <w:color w:val="000000"/>
          <w:sz w:val="28"/>
        </w:rPr>
        <w:t>
      3) студентке бағдарланған оқыту, сабақ беру және бағалау;</w:t>
      </w:r>
    </w:p>
    <w:bookmarkEnd w:id="546"/>
    <w:bookmarkStart w:name="z613" w:id="547"/>
    <w:p>
      <w:pPr>
        <w:spacing w:after="0"/>
        <w:ind w:left="0"/>
        <w:jc w:val="both"/>
      </w:pPr>
      <w:r>
        <w:rPr>
          <w:rFonts w:ascii="Times New Roman"/>
          <w:b w:val="false"/>
          <w:i w:val="false"/>
          <w:color w:val="000000"/>
          <w:sz w:val="28"/>
        </w:rPr>
        <w:t>
      4) студенттерді қабылдау, олардың үлгерімі, тану және сертификаттау;</w:t>
      </w:r>
    </w:p>
    <w:bookmarkEnd w:id="547"/>
    <w:bookmarkStart w:name="z614" w:id="548"/>
    <w:p>
      <w:pPr>
        <w:spacing w:after="0"/>
        <w:ind w:left="0"/>
        <w:jc w:val="both"/>
      </w:pPr>
      <w:r>
        <w:rPr>
          <w:rFonts w:ascii="Times New Roman"/>
          <w:b w:val="false"/>
          <w:i w:val="false"/>
          <w:color w:val="000000"/>
          <w:sz w:val="28"/>
        </w:rPr>
        <w:t>
      5) оқытушылар құрамы;</w:t>
      </w:r>
    </w:p>
    <w:bookmarkEnd w:id="548"/>
    <w:bookmarkStart w:name="z615" w:id="549"/>
    <w:p>
      <w:pPr>
        <w:spacing w:after="0"/>
        <w:ind w:left="0"/>
        <w:jc w:val="both"/>
      </w:pPr>
      <w:r>
        <w:rPr>
          <w:rFonts w:ascii="Times New Roman"/>
          <w:b w:val="false"/>
          <w:i w:val="false"/>
          <w:color w:val="000000"/>
          <w:sz w:val="28"/>
        </w:rPr>
        <w:t>
      6) оқу ресурстары және студенттерді қолдау жүйесі;</w:t>
      </w:r>
    </w:p>
    <w:bookmarkEnd w:id="549"/>
    <w:bookmarkStart w:name="z616" w:id="550"/>
    <w:p>
      <w:pPr>
        <w:spacing w:after="0"/>
        <w:ind w:left="0"/>
        <w:jc w:val="both"/>
      </w:pPr>
      <w:r>
        <w:rPr>
          <w:rFonts w:ascii="Times New Roman"/>
          <w:b w:val="false"/>
          <w:i w:val="false"/>
          <w:color w:val="000000"/>
          <w:sz w:val="28"/>
        </w:rPr>
        <w:t>
      7) ақпаратты басқару;</w:t>
      </w:r>
    </w:p>
    <w:bookmarkEnd w:id="550"/>
    <w:bookmarkStart w:name="z617" w:id="551"/>
    <w:p>
      <w:pPr>
        <w:spacing w:after="0"/>
        <w:ind w:left="0"/>
        <w:jc w:val="both"/>
      </w:pPr>
      <w:r>
        <w:rPr>
          <w:rFonts w:ascii="Times New Roman"/>
          <w:b w:val="false"/>
          <w:i w:val="false"/>
          <w:color w:val="000000"/>
          <w:sz w:val="28"/>
        </w:rPr>
        <w:t>
      8) жұртшылықты хабардар ету;</w:t>
      </w:r>
    </w:p>
    <w:bookmarkEnd w:id="551"/>
    <w:bookmarkStart w:name="z618" w:id="552"/>
    <w:p>
      <w:pPr>
        <w:spacing w:after="0"/>
        <w:ind w:left="0"/>
        <w:jc w:val="both"/>
      </w:pPr>
      <w:r>
        <w:rPr>
          <w:rFonts w:ascii="Times New Roman"/>
          <w:b w:val="false"/>
          <w:i w:val="false"/>
          <w:color w:val="000000"/>
          <w:sz w:val="28"/>
        </w:rPr>
        <w:t>
      9) тұрақты мониторинг және бағдарламаларды мерзімді бағалау;</w:t>
      </w:r>
    </w:p>
    <w:bookmarkEnd w:id="552"/>
    <w:bookmarkStart w:name="z619" w:id="553"/>
    <w:p>
      <w:pPr>
        <w:spacing w:after="0"/>
        <w:ind w:left="0"/>
        <w:jc w:val="both"/>
      </w:pPr>
      <w:r>
        <w:rPr>
          <w:rFonts w:ascii="Times New Roman"/>
          <w:b w:val="false"/>
          <w:i w:val="false"/>
          <w:color w:val="000000"/>
          <w:sz w:val="28"/>
        </w:rPr>
        <w:t>
      10) сыртқы мерзімді сапаны қамтамасыз ету.</w:t>
      </w:r>
    </w:p>
    <w:bookmarkEnd w:id="553"/>
    <w:bookmarkStart w:name="z620" w:id="554"/>
    <w:p>
      <w:pPr>
        <w:spacing w:after="0"/>
        <w:ind w:left="0"/>
        <w:jc w:val="both"/>
      </w:pPr>
      <w:r>
        <w:rPr>
          <w:rFonts w:ascii="Times New Roman"/>
          <w:b w:val="false"/>
          <w:i w:val="false"/>
          <w:color w:val="000000"/>
          <w:sz w:val="28"/>
        </w:rPr>
        <w:t>
      34. Білім беру сапасын қамтамасыз етудің ішкі жүйесі мынадай негізгі қағидаттарға негізделеді:</w:t>
      </w:r>
    </w:p>
    <w:bookmarkEnd w:id="554"/>
    <w:bookmarkStart w:name="z621" w:id="555"/>
    <w:p>
      <w:pPr>
        <w:spacing w:after="0"/>
        <w:ind w:left="0"/>
        <w:jc w:val="both"/>
      </w:pPr>
      <w:r>
        <w:rPr>
          <w:rFonts w:ascii="Times New Roman"/>
          <w:b w:val="false"/>
          <w:i w:val="false"/>
          <w:color w:val="000000"/>
          <w:sz w:val="28"/>
        </w:rPr>
        <w:t>
      1) ұсынылатын білім беру қызметтерінің сапасын қамтамасыз ету;</w:t>
      </w:r>
    </w:p>
    <w:bookmarkEnd w:id="555"/>
    <w:bookmarkStart w:name="z622" w:id="556"/>
    <w:p>
      <w:pPr>
        <w:spacing w:after="0"/>
        <w:ind w:left="0"/>
        <w:jc w:val="both"/>
      </w:pPr>
      <w:r>
        <w:rPr>
          <w:rFonts w:ascii="Times New Roman"/>
          <w:b w:val="false"/>
          <w:i w:val="false"/>
          <w:color w:val="000000"/>
          <w:sz w:val="28"/>
        </w:rPr>
        <w:t>
      2) сапаны қамтамасыз ету жоғары білім беру жүйесінің, оқу орындарының, білім беру бағдарламалары мен студенттердің алуан түрлілігіне сәйкес келеді;</w:t>
      </w:r>
    </w:p>
    <w:bookmarkEnd w:id="556"/>
    <w:bookmarkStart w:name="z623" w:id="557"/>
    <w:p>
      <w:pPr>
        <w:spacing w:after="0"/>
        <w:ind w:left="0"/>
        <w:jc w:val="both"/>
      </w:pPr>
      <w:r>
        <w:rPr>
          <w:rFonts w:ascii="Times New Roman"/>
          <w:b w:val="false"/>
          <w:i w:val="false"/>
          <w:color w:val="000000"/>
          <w:sz w:val="28"/>
        </w:rPr>
        <w:t>
      3) сапаны қамтамасыз ету сапа мәдениетін дамытуды қолдайды;</w:t>
      </w:r>
    </w:p>
    <w:bookmarkEnd w:id="557"/>
    <w:bookmarkStart w:name="z624" w:id="558"/>
    <w:p>
      <w:pPr>
        <w:spacing w:after="0"/>
        <w:ind w:left="0"/>
        <w:jc w:val="both"/>
      </w:pPr>
      <w:r>
        <w:rPr>
          <w:rFonts w:ascii="Times New Roman"/>
          <w:b w:val="false"/>
          <w:i w:val="false"/>
          <w:color w:val="000000"/>
          <w:sz w:val="28"/>
        </w:rPr>
        <w:t>
      4) сапаны қамтамасыз ету студенттердің, барлық басқа да мүдделі тараптар мен қоғамның қажеттілігі мен үмітін ескереді;</w:t>
      </w:r>
    </w:p>
    <w:bookmarkEnd w:id="558"/>
    <w:bookmarkStart w:name="z625" w:id="559"/>
    <w:p>
      <w:pPr>
        <w:spacing w:after="0"/>
        <w:ind w:left="0"/>
        <w:jc w:val="both"/>
      </w:pPr>
      <w:r>
        <w:rPr>
          <w:rFonts w:ascii="Times New Roman"/>
          <w:b w:val="false"/>
          <w:i w:val="false"/>
          <w:color w:val="000000"/>
          <w:sz w:val="28"/>
        </w:rPr>
        <w:t>
      5) сапаны қамтамасыз ету студенттің оқудағы, сондай-ақ жазбаша жұмыстарды (бақылау, курстық, эссе, дипломдық, диссертациялық) орындау барысындағы адалдығын көрсететін академиялық адалдыққа негізделеді.</w:t>
      </w:r>
    </w:p>
    <w:bookmarkEnd w:id="559"/>
    <w:bookmarkStart w:name="z626" w:id="560"/>
    <w:p>
      <w:pPr>
        <w:spacing w:after="0"/>
        <w:ind w:left="0"/>
        <w:jc w:val="both"/>
      </w:pPr>
      <w:r>
        <w:rPr>
          <w:rFonts w:ascii="Times New Roman"/>
          <w:b w:val="false"/>
          <w:i w:val="false"/>
          <w:color w:val="000000"/>
          <w:sz w:val="28"/>
        </w:rPr>
        <w:t>
      35. Академиялық адалдық оқыту процесінің негізгі қағидаты болып табылады. Плагиатты болдырмау үшін ӘАОО-ны қоспағанда, білім алушылардың жазбаша жұмыстарының барлық түрі (бақылау, эссе, курстық, дипломдық, диссертациялық) антиплагиат бағдарламасын қолдана отырып тексерістен өтеді. Тексеру тәртібі мен рәсімін жоғары оқу орны дербес айқындайды.</w:t>
      </w:r>
    </w:p>
    <w:bookmarkEnd w:id="560"/>
    <w:bookmarkStart w:name="z627" w:id="561"/>
    <w:p>
      <w:pPr>
        <w:spacing w:after="0"/>
        <w:ind w:left="0"/>
        <w:jc w:val="both"/>
      </w:pPr>
      <w:r>
        <w:rPr>
          <w:rFonts w:ascii="Times New Roman"/>
          <w:b w:val="false"/>
          <w:i w:val="false"/>
          <w:color w:val="000000"/>
          <w:sz w:val="28"/>
        </w:rPr>
        <w:t>
      36. Оқу процесін ұйымдастыру академиялық күнтізбе, оқу сабақтарының кестесі және білім беру бағдарламалары негізінде жүзеге асырылады.</w:t>
      </w:r>
    </w:p>
    <w:bookmarkEnd w:id="561"/>
    <w:bookmarkStart w:name="z628" w:id="562"/>
    <w:p>
      <w:pPr>
        <w:spacing w:after="0"/>
        <w:ind w:left="0"/>
        <w:jc w:val="both"/>
      </w:pPr>
      <w:r>
        <w:rPr>
          <w:rFonts w:ascii="Times New Roman"/>
          <w:b w:val="false"/>
          <w:i w:val="false"/>
          <w:color w:val="000000"/>
          <w:sz w:val="28"/>
        </w:rPr>
        <w:t xml:space="preserve">
      37. Білім берудің тиісті деңгейлерінің мемлекеттік жалпыға міндетті білім беру стандарттарына, үлгілік оқу жоспарларына сәйкес, сондай-ақ кәсіптік стандарттар негізінде ЖОО білім беру бағдарламаларын дербес әзірлейді. </w:t>
      </w:r>
    </w:p>
    <w:bookmarkEnd w:id="562"/>
    <w:bookmarkStart w:name="z629" w:id="563"/>
    <w:p>
      <w:pPr>
        <w:spacing w:after="0"/>
        <w:ind w:left="0"/>
        <w:jc w:val="both"/>
      </w:pPr>
      <w:r>
        <w:rPr>
          <w:rFonts w:ascii="Times New Roman"/>
          <w:b w:val="false"/>
          <w:i w:val="false"/>
          <w:color w:val="000000"/>
          <w:sz w:val="28"/>
        </w:rPr>
        <w:t>
      38. Профессор-оқытушылар құрамының орташа жылдық педагогикалық (оқу) жүктемесін жұмыс уақытының жылдық нормасының шегінде оқу жұмысының жалпы көлемі мен профессор-оқытушылар құрамының бекітілген штатына байланысты ЖОО дербес белгілейді және ғылыми кеңестің шешімі негізінде ЖОО ректоры бекітеді.</w:t>
      </w:r>
    </w:p>
    <w:bookmarkEnd w:id="563"/>
    <w:bookmarkStart w:name="z630" w:id="564"/>
    <w:p>
      <w:pPr>
        <w:spacing w:after="0"/>
        <w:ind w:left="0"/>
        <w:jc w:val="both"/>
      </w:pPr>
      <w:r>
        <w:rPr>
          <w:rFonts w:ascii="Times New Roman"/>
          <w:b w:val="false"/>
          <w:i w:val="false"/>
          <w:color w:val="000000"/>
          <w:sz w:val="28"/>
        </w:rPr>
        <w:t>
      39. ЖОО-да оқу жұмысының мынадай негізгі түрлері белгіленеді: дәрістер, семинарлар, практикалық, студиялық және зертханалық сабақтар, консультациялар, бақылау жұмыстары, коллоквиумдар, білім алушының өзіндік жұмысы, оқытушының жетекшілігімен білім алушының өзіндік жұмысы, кәсіптік практика, ғылыми тағылымдама, курстық жұмыс (жоба), дипломдық жұмыс (жоба), эксперименттік жұмыс, білім алушылардың оқу жетістіктерін әртүрлі нысанда бақылау (емтихан, жазбаша жұмыстарды қорғау) және басқалар.</w:t>
      </w:r>
    </w:p>
    <w:bookmarkEnd w:id="564"/>
    <w:bookmarkStart w:name="z631" w:id="565"/>
    <w:p>
      <w:pPr>
        <w:spacing w:after="0"/>
        <w:ind w:left="0"/>
        <w:jc w:val="both"/>
      </w:pPr>
      <w:r>
        <w:rPr>
          <w:rFonts w:ascii="Times New Roman"/>
          <w:b w:val="false"/>
          <w:i w:val="false"/>
          <w:color w:val="000000"/>
          <w:sz w:val="28"/>
        </w:rPr>
        <w:t>
      Бұл ретте сабақ түрлерін, сондай-ақ дәрістер мен семинарлар, практикалық, студиялық және зертханалық сабақтар арасындағы сағат көлемінің арақатынасын ЖОО дербес айқындайды.</w:t>
      </w:r>
    </w:p>
    <w:bookmarkEnd w:id="565"/>
    <w:bookmarkStart w:name="z632" w:id="566"/>
    <w:p>
      <w:pPr>
        <w:spacing w:after="0"/>
        <w:ind w:left="0"/>
        <w:jc w:val="both"/>
      </w:pPr>
      <w:r>
        <w:rPr>
          <w:rFonts w:ascii="Times New Roman"/>
          <w:b w:val="false"/>
          <w:i w:val="false"/>
          <w:color w:val="000000"/>
          <w:sz w:val="28"/>
        </w:rPr>
        <w:t xml:space="preserve">
      40. ЖОО оқытушыларының ғылыми-педагогикалық қызметі құрылымдық бөлімшенің басшысы бекіткен оқу жылына арналған оқытушының жеке жұмыс жоспары негізінде жүзеге асырылады. </w:t>
      </w:r>
    </w:p>
    <w:bookmarkEnd w:id="566"/>
    <w:bookmarkStart w:name="z633" w:id="567"/>
    <w:p>
      <w:pPr>
        <w:spacing w:after="0"/>
        <w:ind w:left="0"/>
        <w:jc w:val="both"/>
      </w:pPr>
      <w:r>
        <w:rPr>
          <w:rFonts w:ascii="Times New Roman"/>
          <w:b w:val="false"/>
          <w:i w:val="false"/>
          <w:color w:val="000000"/>
          <w:sz w:val="28"/>
        </w:rPr>
        <w:t>
      41. Дәрістерді ғылым докторы немесе ғылым кандидаты ғылыми дәрежесі, философия докторы (PhD) немесе бейіні бойынша доктор дәрежесі, ғылыми атақтары (қауымдастырылған профессор (доцент), профессор), сондай-ақ магистр академиялық дәрежесі немесе кемінде 3 жыл ғылыми-педагогикалық өтілі бар аға оқытушылар оқиды.</w:t>
      </w:r>
    </w:p>
    <w:bookmarkEnd w:id="567"/>
    <w:bookmarkStart w:name="z634" w:id="568"/>
    <w:p>
      <w:pPr>
        <w:spacing w:after="0"/>
        <w:ind w:left="0"/>
        <w:jc w:val="both"/>
      </w:pPr>
      <w:r>
        <w:rPr>
          <w:rFonts w:ascii="Times New Roman"/>
          <w:b w:val="false"/>
          <w:i w:val="false"/>
          <w:color w:val="000000"/>
          <w:sz w:val="28"/>
        </w:rPr>
        <w:t>
      Дәрістерді оқуға және (немесе) басқа оқу сабақтарының түрлерін өткізуге ғылыми қызметкерлер, еңбегі сіңген мәдениет, өнер, спорт қайраткерлері, шығармашылық одақтардың мүшелері немесе мамандық бейіні бойынша кемінде 3 жыл практикалық жұмыс өтілі бар тәжірибелі мамандар да тартылуы мүмкін.</w:t>
      </w:r>
    </w:p>
    <w:bookmarkEnd w:id="568"/>
    <w:bookmarkStart w:name="z635" w:id="569"/>
    <w:p>
      <w:pPr>
        <w:spacing w:after="0"/>
        <w:ind w:left="0"/>
        <w:jc w:val="both"/>
      </w:pPr>
      <w:r>
        <w:rPr>
          <w:rFonts w:ascii="Times New Roman"/>
          <w:b w:val="false"/>
          <w:i w:val="false"/>
          <w:color w:val="000000"/>
          <w:sz w:val="28"/>
        </w:rPr>
        <w:t>
      42. ӘАОО-ны қоспағанда, магистранттар мен докторанттардың ғылыми-зерттеу және эксперименттік-зерттеу жұмысына, магистрлік диссертацияларға (жобаларға) және докторлық диссертацияларға жетекшілікті ғылым докторы және ғылым кандидаты ғылыми дәрежесі және (немесе) философия докторы (PhD) және бейіні бойынша доктор дәрежесі, ғылыми атақтары (қауымдастырылған профессор (доцент) бар және ғылыми зерттеулермен белсенді айналысатын оқытушылар және (немесе) ғылыми дәрежесі, білім алушының мамандығына сәйкес келетін бейін бойынша ғылыми жарияланымдары бар ғылыми қызметкерлер мен практик-мамандар жүзеге асырады.</w:t>
      </w:r>
    </w:p>
    <w:bookmarkEnd w:id="569"/>
    <w:bookmarkStart w:name="z636" w:id="570"/>
    <w:p>
      <w:pPr>
        <w:spacing w:after="0"/>
        <w:ind w:left="0"/>
        <w:jc w:val="both"/>
      </w:pPr>
      <w:r>
        <w:rPr>
          <w:rFonts w:ascii="Times New Roman"/>
          <w:b w:val="false"/>
          <w:i w:val="false"/>
          <w:color w:val="000000"/>
          <w:sz w:val="28"/>
        </w:rPr>
        <w:t>
      43. Оқу жұмысының басқа түрлері атқарып отырған лауазымына қарамастан барлық оқытушылардың педагогикалық жүктемесіне кіруі мүмкін.</w:t>
      </w:r>
    </w:p>
    <w:bookmarkEnd w:id="570"/>
    <w:bookmarkStart w:name="z637" w:id="571"/>
    <w:p>
      <w:pPr>
        <w:spacing w:after="0"/>
        <w:ind w:left="0"/>
        <w:jc w:val="both"/>
      </w:pPr>
      <w:r>
        <w:rPr>
          <w:rFonts w:ascii="Times New Roman"/>
          <w:b w:val="false"/>
          <w:i w:val="false"/>
          <w:color w:val="000000"/>
          <w:sz w:val="28"/>
        </w:rPr>
        <w:t>
      44. Оқу жұмысы аудиториялық (дәрістер, семинарлар, практикалық, студиялық, зертханалық сабақтар, консультациялар, емтихандар, жазбаша жұмыстар) және оқу жұмысының барлық қалған түрлері жататын аудиториядан тыс деп бөлінеді.</w:t>
      </w:r>
    </w:p>
    <w:bookmarkEnd w:id="571"/>
    <w:bookmarkStart w:name="z638" w:id="572"/>
    <w:p>
      <w:pPr>
        <w:spacing w:after="0"/>
        <w:ind w:left="0"/>
        <w:jc w:val="both"/>
      </w:pPr>
      <w:r>
        <w:rPr>
          <w:rFonts w:ascii="Times New Roman"/>
          <w:b w:val="false"/>
          <w:i w:val="false"/>
          <w:color w:val="000000"/>
          <w:sz w:val="28"/>
        </w:rPr>
        <w:t>
      45. Білім алушылардың жоғары білім беру бағдарламаларын меңгеруі үшін барынша қолайлы жағдайлар жасай отырып, ЖОО оқыту нысандарын, әдістері мен құралдарын дербес айқындайды.</w:t>
      </w:r>
    </w:p>
    <w:bookmarkEnd w:id="572"/>
    <w:bookmarkStart w:name="z639" w:id="573"/>
    <w:p>
      <w:pPr>
        <w:spacing w:after="0"/>
        <w:ind w:left="0"/>
        <w:jc w:val="both"/>
      </w:pPr>
      <w:r>
        <w:rPr>
          <w:rFonts w:ascii="Times New Roman"/>
          <w:b w:val="false"/>
          <w:i w:val="false"/>
          <w:color w:val="000000"/>
          <w:sz w:val="28"/>
        </w:rPr>
        <w:t>
      46. ЖОО оқытушысы оқу жоспарлары мен оқу бағдарламаларының (силлабус) талаптарын сақтау шартымен оқу сабақтарын ұйымдастыру және өткізу тәсілдері мен нысандарын, оқыту әдістерін таңдау еркіндігіне ие.</w:t>
      </w:r>
    </w:p>
    <w:bookmarkEnd w:id="573"/>
    <w:bookmarkStart w:name="z640" w:id="574"/>
    <w:p>
      <w:pPr>
        <w:spacing w:after="0"/>
        <w:ind w:left="0"/>
        <w:jc w:val="both"/>
      </w:pPr>
      <w:r>
        <w:rPr>
          <w:rFonts w:ascii="Times New Roman"/>
          <w:b w:val="false"/>
          <w:i w:val="false"/>
          <w:color w:val="000000"/>
          <w:sz w:val="28"/>
        </w:rPr>
        <w:t>
      47. Жоғары және жоғары оқу орнынан кейінгі білімнің білім беру бағдарламалары пәндердің үш циклын қамтиды: жалпы білім беретін пәндер циклы (ЖББП), базалық пәндер циклы (БЗП) және бейіндеуші пәндер циклы (БП), сондай-ақ қосымша оқыту түрлері (мамандық бойынша кәсіптік практика, дене шынықтыру және т.б.), аралық және қорытынды аттестаттау.</w:t>
      </w:r>
    </w:p>
    <w:bookmarkEnd w:id="574"/>
    <w:bookmarkStart w:name="z641" w:id="575"/>
    <w:p>
      <w:pPr>
        <w:spacing w:after="0"/>
        <w:ind w:left="0"/>
        <w:jc w:val="both"/>
      </w:pPr>
      <w:r>
        <w:rPr>
          <w:rFonts w:ascii="Times New Roman"/>
          <w:b w:val="false"/>
          <w:i w:val="false"/>
          <w:color w:val="000000"/>
          <w:sz w:val="28"/>
        </w:rPr>
        <w:t xml:space="preserve">
      48. Пәндердің әр циклы тізбесі мен мазмұны үлгілік оқу жоспарларында және үлгілік оқу бағдарламаларында айқындалатын міндетті компонент пәндерінен, сондай-ақ таңдау бойынша компонент пәндерінен, ӘАОО-да тізбесі мен мазмұны оқу жұмыс жоспарларында және оқу жұмыс бағдарламаларында айқындалатын ЖОО компоненті пәндерінен тұрады. </w:t>
      </w:r>
    </w:p>
    <w:bookmarkEnd w:id="575"/>
    <w:bookmarkStart w:name="z642" w:id="576"/>
    <w:p>
      <w:pPr>
        <w:spacing w:after="0"/>
        <w:ind w:left="0"/>
        <w:jc w:val="both"/>
      </w:pPr>
      <w:r>
        <w:rPr>
          <w:rFonts w:ascii="Times New Roman"/>
          <w:b w:val="false"/>
          <w:i w:val="false"/>
          <w:color w:val="000000"/>
          <w:sz w:val="28"/>
        </w:rPr>
        <w:t>
      49. Оқыту барлық оқыту нысандары үшін бірыңғай білім беру бағдарламалары негізінде жүзеге асырылады.</w:t>
      </w:r>
    </w:p>
    <w:bookmarkEnd w:id="576"/>
    <w:bookmarkStart w:name="z643" w:id="577"/>
    <w:p>
      <w:pPr>
        <w:spacing w:after="0"/>
        <w:ind w:left="0"/>
        <w:jc w:val="both"/>
      </w:pPr>
      <w:r>
        <w:rPr>
          <w:rFonts w:ascii="Times New Roman"/>
          <w:b w:val="false"/>
          <w:i w:val="false"/>
          <w:color w:val="000000"/>
          <w:sz w:val="28"/>
        </w:rPr>
        <w:t>
      Даму мүмкіндіктері шектеулі, оның ішінде мүгедектігі бар адамдар үшін олардың жеке қажеттілігі ескеріле отырып оқуына арнайы жағдайлар жасалады.</w:t>
      </w:r>
    </w:p>
    <w:bookmarkEnd w:id="577"/>
    <w:bookmarkStart w:name="z644" w:id="578"/>
    <w:p>
      <w:pPr>
        <w:spacing w:after="0"/>
        <w:ind w:left="0"/>
        <w:jc w:val="both"/>
      </w:pPr>
      <w:r>
        <w:rPr>
          <w:rFonts w:ascii="Times New Roman"/>
          <w:b w:val="false"/>
          <w:i w:val="false"/>
          <w:color w:val="000000"/>
          <w:sz w:val="28"/>
        </w:rPr>
        <w:t>
      50. ЖОО білім беру бағдарламаларында оқытудың дуальды жүйесінің элементтері, оқытудың инновациялық, оның ішінде қашықтықтан оқыту технологиялары, сондай-ақ үш тілде білім беру іске асырылуы мүмкін.</w:t>
      </w:r>
    </w:p>
    <w:bookmarkEnd w:id="578"/>
    <w:bookmarkStart w:name="z645" w:id="579"/>
    <w:p>
      <w:pPr>
        <w:spacing w:after="0"/>
        <w:ind w:left="0"/>
        <w:jc w:val="both"/>
      </w:pPr>
      <w:r>
        <w:rPr>
          <w:rFonts w:ascii="Times New Roman"/>
          <w:b w:val="false"/>
          <w:i w:val="false"/>
          <w:color w:val="000000"/>
          <w:sz w:val="28"/>
        </w:rPr>
        <w:t>
      51. Техникалық және кәсіптік (орта кәсіптік), орта білімнен кейінгі немесе жоғары білімі бар тұлғалар үшін ЖОО-да оқу процесі жеделдетілген оқу мерзімімен қысқартылған білім беру бағдарламалары бойынша ұйымдастырылады.</w:t>
      </w:r>
    </w:p>
    <w:bookmarkEnd w:id="579"/>
    <w:bookmarkStart w:name="z646" w:id="580"/>
    <w:p>
      <w:pPr>
        <w:spacing w:after="0"/>
        <w:ind w:left="0"/>
        <w:jc w:val="both"/>
      </w:pPr>
      <w:r>
        <w:rPr>
          <w:rFonts w:ascii="Times New Roman"/>
          <w:b w:val="false"/>
          <w:i w:val="false"/>
          <w:color w:val="000000"/>
          <w:sz w:val="28"/>
        </w:rPr>
        <w:t>
      52. Жоғары білім базасындағы білім беру бағдарламалары тек кәсіби даярлықты көздейді және базалық пәндер мен бейіндеуші пәндерді, оқытудың қосымша түрлерін, аралық және қорытынды аттестаттауды қамтиды.</w:t>
      </w:r>
    </w:p>
    <w:bookmarkEnd w:id="580"/>
    <w:bookmarkStart w:name="z647" w:id="581"/>
    <w:p>
      <w:pPr>
        <w:spacing w:after="0"/>
        <w:ind w:left="0"/>
        <w:jc w:val="both"/>
      </w:pPr>
      <w:r>
        <w:rPr>
          <w:rFonts w:ascii="Times New Roman"/>
          <w:b w:val="false"/>
          <w:i w:val="false"/>
          <w:color w:val="000000"/>
          <w:sz w:val="28"/>
        </w:rPr>
        <w:t>
      53. Қысқартылған білім беру бағдарламалары бойынша оқу мерзімін білім алушылардың пререквизиттеріне байланысты ЖОО дербес айқындайды.</w:t>
      </w:r>
    </w:p>
    <w:bookmarkEnd w:id="581"/>
    <w:p>
      <w:pPr>
        <w:spacing w:after="0"/>
        <w:ind w:left="0"/>
        <w:jc w:val="both"/>
      </w:pPr>
      <w:r>
        <w:rPr>
          <w:rFonts w:ascii="Times New Roman"/>
          <w:b w:val="false"/>
          <w:i w:val="false"/>
          <w:color w:val="000000"/>
          <w:sz w:val="28"/>
        </w:rPr>
        <w:t>
      Бұл жағдайда көлемдерінің жеткіліктігі және білім беру бағдарламасының сабақтастығы шартымен кредиттерді қайта есептеу және бұрын игерілген пәндерді есепке алу жүзеге асырылады. Оқу бағыты мен мерзімі транскриптте (дипломға қосымшалар) көрсетілген пәндердің пререквизиттері ескеріле отырып айқындалады.</w:t>
      </w:r>
    </w:p>
    <w:p>
      <w:pPr>
        <w:spacing w:after="0"/>
        <w:ind w:left="0"/>
        <w:jc w:val="both"/>
      </w:pPr>
      <w:r>
        <w:rPr>
          <w:rFonts w:ascii="Times New Roman"/>
          <w:b w:val="false"/>
          <w:i w:val="false"/>
          <w:color w:val="000000"/>
          <w:sz w:val="28"/>
        </w:rPr>
        <w:t>
      54. Білім алушылардың кәсіптік практикасы, эксперименттік жұмысы және оларды қорытынды аттестаттау жоғары және жоғары оқу орнынан кейінгі білімнің мемлекеттік жалпыға міндетті стандарттарының талаптарына сәйкес академиялық күнтізбеге сәйкес жүргізіледі.</w:t>
      </w:r>
    </w:p>
    <w:bookmarkStart w:name="z650" w:id="582"/>
    <w:p>
      <w:pPr>
        <w:spacing w:after="0"/>
        <w:ind w:left="0"/>
        <w:jc w:val="both"/>
      </w:pPr>
      <w:r>
        <w:rPr>
          <w:rFonts w:ascii="Times New Roman"/>
          <w:b w:val="false"/>
          <w:i w:val="false"/>
          <w:color w:val="000000"/>
          <w:sz w:val="28"/>
        </w:rPr>
        <w:t xml:space="preserve">
      Кәсіптік практика мамандарды даярлау бейініне сәйкес келетін ұйымдарда жүргізіледі және оқыту процесінде алынған білімдерді бекітуге, практикалық дағдыларды алуға және озық тәжірибені игеруге бағытталған. </w:t>
      </w:r>
    </w:p>
    <w:bookmarkEnd w:id="582"/>
    <w:bookmarkStart w:name="z651" w:id="583"/>
    <w:p>
      <w:pPr>
        <w:spacing w:after="0"/>
        <w:ind w:left="0"/>
        <w:jc w:val="both"/>
      </w:pPr>
      <w:r>
        <w:rPr>
          <w:rFonts w:ascii="Times New Roman"/>
          <w:b w:val="false"/>
          <w:i w:val="false"/>
          <w:color w:val="000000"/>
          <w:sz w:val="28"/>
        </w:rPr>
        <w:t xml:space="preserve">
      55. Кәсіптік практиканың түрлері, мерзімдері мен мазмұны оқу жұмыс жоспарларымен және оқу жұмыс бағдарламаларымен айқындалады. </w:t>
      </w:r>
    </w:p>
    <w:bookmarkEnd w:id="583"/>
    <w:bookmarkStart w:name="z652" w:id="584"/>
    <w:p>
      <w:pPr>
        <w:spacing w:after="0"/>
        <w:ind w:left="0"/>
        <w:jc w:val="both"/>
      </w:pPr>
      <w:r>
        <w:rPr>
          <w:rFonts w:ascii="Times New Roman"/>
          <w:b w:val="false"/>
          <w:i w:val="false"/>
          <w:color w:val="000000"/>
          <w:sz w:val="28"/>
        </w:rPr>
        <w:t>
      Кәсіптік практиканың барлық түрлері бойынша бағдарламаларды әзірлеу мен бекітуді ЖОО білім беру саласындағы уәкілетті орган бекіткен Кәсіптік практиканы ұйымдастыру және өткізу қағидаларына және Практика базалары ретінде ұйымды айқындау қағидаларына сәйкес дербес айқындайды.</w:t>
      </w:r>
    </w:p>
    <w:bookmarkEnd w:id="584"/>
    <w:bookmarkStart w:name="z653" w:id="585"/>
    <w:p>
      <w:pPr>
        <w:spacing w:after="0"/>
        <w:ind w:left="0"/>
        <w:jc w:val="both"/>
      </w:pPr>
      <w:r>
        <w:rPr>
          <w:rFonts w:ascii="Times New Roman"/>
          <w:b w:val="false"/>
          <w:i w:val="false"/>
          <w:color w:val="000000"/>
          <w:sz w:val="28"/>
        </w:rPr>
        <w:t>
      ӘАОО-да кәсіптік практика мен тағылымдаманың барлық түрлері бойынша бағдарламаларды әзірлеу және бекіту тәртібі тиісті уәкілетті мемлекеттік орган бекіткен Әскери, арнайы оқу орындары білім алушыларының кәсіптік практикасы мен тағылымдамасын ұйымдастыру және өткізу қағидаларында айқындалады.</w:t>
      </w:r>
    </w:p>
    <w:bookmarkEnd w:id="585"/>
    <w:bookmarkStart w:name="z654" w:id="586"/>
    <w:p>
      <w:pPr>
        <w:spacing w:after="0"/>
        <w:ind w:left="0"/>
        <w:jc w:val="both"/>
      </w:pPr>
      <w:r>
        <w:rPr>
          <w:rFonts w:ascii="Times New Roman"/>
          <w:b w:val="false"/>
          <w:i w:val="false"/>
          <w:color w:val="000000"/>
          <w:sz w:val="28"/>
        </w:rPr>
        <w:t>
      56. Білім алушылардың оқу жетістіктерін бағалау білім беру саласындағы уәкілетті орган бекіткен Білім алушылардың үлгерімін ағымдағы бақылау, аралық және қорытынды аттестаттаудан өткізу қағидаларына сәйкес жүзеге асырылады. ЖОО-лар білім алушылардың ағымдағы және межелік үлгерімін бақылау және аралық аттестаттаудан өткізу нысандарын, тәртібі мен мерзімділігін өз бетінше айқындайды.</w:t>
      </w:r>
    </w:p>
    <w:bookmarkEnd w:id="586"/>
    <w:bookmarkStart w:name="z655" w:id="587"/>
    <w:p>
      <w:pPr>
        <w:spacing w:after="0"/>
        <w:ind w:left="0"/>
        <w:jc w:val="both"/>
      </w:pPr>
      <w:r>
        <w:rPr>
          <w:rFonts w:ascii="Times New Roman"/>
          <w:b w:val="false"/>
          <w:i w:val="false"/>
          <w:color w:val="000000"/>
          <w:sz w:val="28"/>
        </w:rPr>
        <w:t>
      ӘАОО-да білім алушылардың үлгерімін ағымдағы және межелік бақылау, аралық және қорытынды аттестаттаудан өткізу нысандары, тәртібі мен мерзімділігі тиісті уәкілетті мемлекеттік орган бекіткен Әскери, арнайы оқу орындары білім алушыларының үлгерімін ағымдағы бақылау, аралық және қорытынды аттестаттаудан өткізу қағидаларында айқындалады.</w:t>
      </w:r>
    </w:p>
    <w:bookmarkEnd w:id="587"/>
    <w:bookmarkStart w:name="z656" w:id="588"/>
    <w:p>
      <w:pPr>
        <w:spacing w:after="0"/>
        <w:ind w:left="0"/>
        <w:jc w:val="both"/>
      </w:pPr>
      <w:r>
        <w:rPr>
          <w:rFonts w:ascii="Times New Roman"/>
          <w:b w:val="false"/>
          <w:i w:val="false"/>
          <w:color w:val="000000"/>
          <w:sz w:val="28"/>
        </w:rPr>
        <w:t>
      57 Білім алушыларды оқу пәндеріне тіркеу, меңгерілген кредиттерді есепке алу, аралық және қорытынды аттестаттауды ұйымдастыру және білім алушылардың оқу жетістіктерінің бүкіл тарихын жүргізу үшін ЖОО-да тіркеу офисі құрылады.</w:t>
      </w:r>
    </w:p>
    <w:bookmarkEnd w:id="588"/>
    <w:bookmarkStart w:name="z657" w:id="589"/>
    <w:p>
      <w:pPr>
        <w:spacing w:after="0"/>
        <w:ind w:left="0"/>
        <w:jc w:val="both"/>
      </w:pPr>
      <w:r>
        <w:rPr>
          <w:rFonts w:ascii="Times New Roman"/>
          <w:b w:val="false"/>
          <w:i w:val="false"/>
          <w:color w:val="000000"/>
          <w:sz w:val="28"/>
        </w:rPr>
        <w:t>
      ӘАОО-да білім алушыларды оқу пәндеріне тіркеу, меңгерілген кредиттерді есепке алу, аралық және қорытынды аттестаттауды ұйымдастыру және білім алушылардың оқу жетістіктерінің бүкіл тарихын жүргізу үшін білім сапасын мониторингілеу және бақылау (бағалау) бөлімшесі құрылады.</w:t>
      </w:r>
    </w:p>
    <w:bookmarkEnd w:id="589"/>
    <w:bookmarkStart w:name="z658" w:id="590"/>
    <w:p>
      <w:pPr>
        <w:spacing w:after="0"/>
        <w:ind w:left="0"/>
        <w:jc w:val="both"/>
      </w:pPr>
      <w:r>
        <w:rPr>
          <w:rFonts w:ascii="Times New Roman"/>
          <w:b w:val="false"/>
          <w:i w:val="false"/>
          <w:color w:val="000000"/>
          <w:sz w:val="28"/>
        </w:rPr>
        <w:t>
      58. Тіркеу офисінің құрылымы мен жұмыс тәртібін ЖОО дербес айқындайды.</w:t>
      </w:r>
    </w:p>
    <w:bookmarkEnd w:id="590"/>
    <w:bookmarkStart w:name="z659" w:id="591"/>
    <w:p>
      <w:pPr>
        <w:spacing w:after="0"/>
        <w:ind w:left="0"/>
        <w:jc w:val="both"/>
      </w:pPr>
      <w:r>
        <w:rPr>
          <w:rFonts w:ascii="Times New Roman"/>
          <w:b w:val="false"/>
          <w:i w:val="false"/>
          <w:color w:val="000000"/>
          <w:sz w:val="28"/>
        </w:rPr>
        <w:t>
      59. Тіркеу офисі (білім сапасын мониторингілеу және бақылау (бағалау) бөлімшесі) мынадай негізгі функцияларды атқарады:</w:t>
      </w:r>
    </w:p>
    <w:bookmarkEnd w:id="591"/>
    <w:bookmarkStart w:name="z660" w:id="592"/>
    <w:p>
      <w:pPr>
        <w:spacing w:after="0"/>
        <w:ind w:left="0"/>
        <w:jc w:val="both"/>
      </w:pPr>
      <w:r>
        <w:rPr>
          <w:rFonts w:ascii="Times New Roman"/>
          <w:b w:val="false"/>
          <w:i w:val="false"/>
          <w:color w:val="000000"/>
          <w:sz w:val="28"/>
        </w:rPr>
        <w:t xml:space="preserve">
      1) оқу пәндеріне тіркеу қағидаларын әзірлейді; </w:t>
      </w:r>
    </w:p>
    <w:bookmarkEnd w:id="592"/>
    <w:bookmarkStart w:name="z661" w:id="593"/>
    <w:p>
      <w:pPr>
        <w:spacing w:after="0"/>
        <w:ind w:left="0"/>
        <w:jc w:val="both"/>
      </w:pPr>
      <w:r>
        <w:rPr>
          <w:rFonts w:ascii="Times New Roman"/>
          <w:b w:val="false"/>
          <w:i w:val="false"/>
          <w:color w:val="000000"/>
          <w:sz w:val="28"/>
        </w:rPr>
        <w:t xml:space="preserve">
      2) білім алушыларды оқу пәндеріне тіркеуді жүргізеді; </w:t>
      </w:r>
    </w:p>
    <w:bookmarkEnd w:id="593"/>
    <w:bookmarkStart w:name="z662" w:id="594"/>
    <w:p>
      <w:pPr>
        <w:spacing w:after="0"/>
        <w:ind w:left="0"/>
        <w:jc w:val="both"/>
      </w:pPr>
      <w:r>
        <w:rPr>
          <w:rFonts w:ascii="Times New Roman"/>
          <w:b w:val="false"/>
          <w:i w:val="false"/>
          <w:color w:val="000000"/>
          <w:sz w:val="28"/>
        </w:rPr>
        <w:t>
      3) академиялық топтар мен лектерді қалыптастырады;</w:t>
      </w:r>
    </w:p>
    <w:bookmarkEnd w:id="594"/>
    <w:bookmarkStart w:name="z663" w:id="595"/>
    <w:p>
      <w:pPr>
        <w:spacing w:after="0"/>
        <w:ind w:left="0"/>
        <w:jc w:val="both"/>
      </w:pPr>
      <w:r>
        <w:rPr>
          <w:rFonts w:ascii="Times New Roman"/>
          <w:b w:val="false"/>
          <w:i w:val="false"/>
          <w:color w:val="000000"/>
          <w:sz w:val="28"/>
        </w:rPr>
        <w:t>
      4) білім алушылардың жеке оқу жоспарларын белгіленген тәртіппен тіркейді;</w:t>
      </w:r>
    </w:p>
    <w:bookmarkEnd w:id="595"/>
    <w:bookmarkStart w:name="z664" w:id="596"/>
    <w:p>
      <w:pPr>
        <w:spacing w:after="0"/>
        <w:ind w:left="0"/>
        <w:jc w:val="both"/>
      </w:pPr>
      <w:r>
        <w:rPr>
          <w:rFonts w:ascii="Times New Roman"/>
          <w:b w:val="false"/>
          <w:i w:val="false"/>
          <w:color w:val="000000"/>
          <w:sz w:val="28"/>
        </w:rPr>
        <w:t>
      5) білім алушыларды аралық және қорытынды аттестаттауды ұйымдастырады және өткізеді;</w:t>
      </w:r>
    </w:p>
    <w:bookmarkEnd w:id="596"/>
    <w:bookmarkStart w:name="z665" w:id="597"/>
    <w:p>
      <w:pPr>
        <w:spacing w:after="0"/>
        <w:ind w:left="0"/>
        <w:jc w:val="both"/>
      </w:pPr>
      <w:r>
        <w:rPr>
          <w:rFonts w:ascii="Times New Roman"/>
          <w:b w:val="false"/>
          <w:i w:val="false"/>
          <w:color w:val="000000"/>
          <w:sz w:val="28"/>
        </w:rPr>
        <w:t xml:space="preserve">
      6) білім алушылардың академиялық рейтингін есептеуді жүзеге асырады; </w:t>
      </w:r>
    </w:p>
    <w:bookmarkEnd w:id="597"/>
    <w:bookmarkStart w:name="z666" w:id="598"/>
    <w:p>
      <w:pPr>
        <w:spacing w:after="0"/>
        <w:ind w:left="0"/>
        <w:jc w:val="both"/>
      </w:pPr>
      <w:r>
        <w:rPr>
          <w:rFonts w:ascii="Times New Roman"/>
          <w:b w:val="false"/>
          <w:i w:val="false"/>
          <w:color w:val="000000"/>
          <w:sz w:val="28"/>
        </w:rPr>
        <w:t>
      7) оқытудың барлық кезеңі ішінде және бүкіл оқыту кезеңінде білім алушылардың игерген кредиттерін есепке алуды жүргізеді;</w:t>
      </w:r>
    </w:p>
    <w:bookmarkEnd w:id="598"/>
    <w:bookmarkStart w:name="z667" w:id="599"/>
    <w:p>
      <w:pPr>
        <w:spacing w:after="0"/>
        <w:ind w:left="0"/>
        <w:jc w:val="both"/>
      </w:pPr>
      <w:r>
        <w:rPr>
          <w:rFonts w:ascii="Times New Roman"/>
          <w:b w:val="false"/>
          <w:i w:val="false"/>
          <w:color w:val="000000"/>
          <w:sz w:val="28"/>
        </w:rPr>
        <w:t>
      8) білім алушылардың транскриптін жазып береді.</w:t>
      </w:r>
    </w:p>
    <w:bookmarkEnd w:id="599"/>
    <w:bookmarkStart w:name="z668" w:id="600"/>
    <w:p>
      <w:pPr>
        <w:spacing w:after="0"/>
        <w:ind w:left="0"/>
        <w:jc w:val="both"/>
      </w:pPr>
      <w:r>
        <w:rPr>
          <w:rFonts w:ascii="Times New Roman"/>
          <w:b w:val="false"/>
          <w:i w:val="false"/>
          <w:color w:val="000000"/>
          <w:sz w:val="28"/>
        </w:rPr>
        <w:t>
      60. Қызмет түрлеріне сәйкес, сондай-ақ білім мен ғылымды кіріктіруді қамтамасыз ету мақсатында ЖОО-да мамандандырылған зертханалар және (немесе) ғылыми, ғылыми-зерттеу, ғылыми-өндірістік бөлімшелер, конструкторлық бюролар, дайындық бөлімдері (факультет, орталық), өндірістік және әлеуметтік инфрақұрылымдардың объектілері, жатақханалар, клиникалық базалар, оқу-тәжірибелік шаруашылықтар, практиканың оқу базалары, оқу театрлары және концерт залдары, көркем-шығармашылық шеберханалар, дене шынықтыру-спорт клубтары және басқа да құрылымдық бөлімшелер болуы мүмкін.</w:t>
      </w:r>
    </w:p>
    <w:bookmarkEnd w:id="600"/>
    <w:bookmarkStart w:name="z669" w:id="601"/>
    <w:p>
      <w:pPr>
        <w:spacing w:after="0"/>
        <w:ind w:left="0"/>
        <w:jc w:val="both"/>
      </w:pPr>
      <w:r>
        <w:rPr>
          <w:rFonts w:ascii="Times New Roman"/>
          <w:b w:val="false"/>
          <w:i w:val="false"/>
          <w:color w:val="000000"/>
          <w:sz w:val="28"/>
        </w:rPr>
        <w:t xml:space="preserve">
      Оқу сабақтарын өткізу, кәсіптік практиканың әр түрлерін ұйымдастыру және өткізу, курстық жұмыстар (жобалар), дипломдық жұмыстар (жобалар) дайындау мақсатында ЖОО жұмыс берушілермен бірлесіп өзінің бейініне сәйкес келетін кәсіпорындар мен ұйымдарда оқу бөлімшелерін (филиалдарын) ұйымдастыра алады. </w:t>
      </w:r>
    </w:p>
    <w:bookmarkEnd w:id="601"/>
    <w:bookmarkStart w:name="z670" w:id="602"/>
    <w:p>
      <w:pPr>
        <w:spacing w:after="0"/>
        <w:ind w:left="0"/>
        <w:jc w:val="both"/>
      </w:pPr>
      <w:r>
        <w:rPr>
          <w:rFonts w:ascii="Times New Roman"/>
          <w:b w:val="false"/>
          <w:i w:val="false"/>
          <w:color w:val="000000"/>
          <w:sz w:val="28"/>
        </w:rPr>
        <w:t>
      61. ЖОО-ның тәрбие қызметі оқу процесінің құрамдас бөлігі болып табылады және патриотизм, азаматтылық, интернационализм, жоғары мораль және адамгершілік, конфессияаралық толеранттылықтың құқықтық мәдениетін, сондай-ақ білім алушылардың жан-жақты қызығушылықтары мен қабілеттерін дамытуға бағытталған.</w:t>
      </w:r>
    </w:p>
    <w:bookmarkEnd w:id="602"/>
    <w:bookmarkStart w:name="z671" w:id="603"/>
    <w:p>
      <w:pPr>
        <w:spacing w:after="0"/>
        <w:ind w:left="0"/>
        <w:jc w:val="both"/>
      </w:pPr>
      <w:r>
        <w:rPr>
          <w:rFonts w:ascii="Times New Roman"/>
          <w:b w:val="false"/>
          <w:i w:val="false"/>
          <w:color w:val="000000"/>
          <w:sz w:val="28"/>
        </w:rPr>
        <w:t>
      62. Тәрбие қызметі білім алушылар мен профессор-оқытушылар құрамының адами қадір-қасиетін өзара құрметтеу негізінде жүзеге асырылады.</w:t>
      </w:r>
    </w:p>
    <w:bookmarkEnd w:id="603"/>
    <w:bookmarkStart w:name="z672" w:id="604"/>
    <w:p>
      <w:pPr>
        <w:spacing w:after="0"/>
        <w:ind w:left="0"/>
        <w:jc w:val="both"/>
      </w:pPr>
      <w:r>
        <w:rPr>
          <w:rFonts w:ascii="Times New Roman"/>
          <w:b w:val="false"/>
          <w:i w:val="false"/>
          <w:color w:val="000000"/>
          <w:sz w:val="28"/>
        </w:rPr>
        <w:t>
      Жоғары оқу орындарында тәрбие жұмысы қазақстандық бірегейлік пен бірлік, "Мәңгілік ел" жалпыұлттық патриоттық идеясының рухани-адамгершілік құндылықтары, салауатты өмір салтының мәдениетін қалыптастыру негізінде жүзеге асырылады.</w:t>
      </w:r>
    </w:p>
    <w:bookmarkEnd w:id="604"/>
    <w:bookmarkStart w:name="z673" w:id="605"/>
    <w:p>
      <w:pPr>
        <w:spacing w:after="0"/>
        <w:ind w:left="0"/>
        <w:jc w:val="both"/>
      </w:pPr>
      <w:r>
        <w:rPr>
          <w:rFonts w:ascii="Times New Roman"/>
          <w:b w:val="false"/>
          <w:i w:val="false"/>
          <w:color w:val="000000"/>
          <w:sz w:val="28"/>
        </w:rPr>
        <w:t>
      63. ЖОО-ның тәрбие қызметі тәрбие жұмысы бойынша кешенді жоспар негізінде жүзеге асырылады.</w:t>
      </w:r>
    </w:p>
    <w:bookmarkEnd w:id="605"/>
    <w:bookmarkStart w:name="z674" w:id="606"/>
    <w:p>
      <w:pPr>
        <w:spacing w:after="0"/>
        <w:ind w:left="0"/>
        <w:jc w:val="both"/>
      </w:pPr>
      <w:r>
        <w:rPr>
          <w:rFonts w:ascii="Times New Roman"/>
          <w:b w:val="false"/>
          <w:i w:val="false"/>
          <w:color w:val="000000"/>
          <w:sz w:val="28"/>
        </w:rPr>
        <w:t>
      64. ЖОО-ның тәрбие жұмысы:</w:t>
      </w:r>
    </w:p>
    <w:bookmarkEnd w:id="606"/>
    <w:bookmarkStart w:name="z675" w:id="607"/>
    <w:p>
      <w:pPr>
        <w:spacing w:after="0"/>
        <w:ind w:left="0"/>
        <w:jc w:val="both"/>
      </w:pPr>
      <w:r>
        <w:rPr>
          <w:rFonts w:ascii="Times New Roman"/>
          <w:b w:val="false"/>
          <w:i w:val="false"/>
          <w:color w:val="000000"/>
          <w:sz w:val="28"/>
        </w:rPr>
        <w:t>
      1) білім алушылардың бойында өз бетінше және білікті түрде шешімдер қабылдау мен іске асыру икемділіктерін қалыптастыру;</w:t>
      </w:r>
    </w:p>
    <w:bookmarkEnd w:id="607"/>
    <w:bookmarkStart w:name="z676" w:id="608"/>
    <w:p>
      <w:pPr>
        <w:spacing w:after="0"/>
        <w:ind w:left="0"/>
        <w:jc w:val="both"/>
      </w:pPr>
      <w:r>
        <w:rPr>
          <w:rFonts w:ascii="Times New Roman"/>
          <w:b w:val="false"/>
          <w:i w:val="false"/>
          <w:color w:val="000000"/>
          <w:sz w:val="28"/>
        </w:rPr>
        <w:t>
      2) білім алушылардың бойында патриотизм, азаматтылық, интернационализм, жоғары мораль мен адамгершілікті қалыптастыру;</w:t>
      </w:r>
    </w:p>
    <w:bookmarkEnd w:id="608"/>
    <w:bookmarkStart w:name="z677" w:id="609"/>
    <w:p>
      <w:pPr>
        <w:spacing w:after="0"/>
        <w:ind w:left="0"/>
        <w:jc w:val="both"/>
      </w:pPr>
      <w:r>
        <w:rPr>
          <w:rFonts w:ascii="Times New Roman"/>
          <w:b w:val="false"/>
          <w:i w:val="false"/>
          <w:color w:val="000000"/>
          <w:sz w:val="28"/>
        </w:rPr>
        <w:t>
      3) білім алушыларды салауатты өмір салтына, қоғамдық іс-шараларға белсенді қатысуға ынталандыру;</w:t>
      </w:r>
    </w:p>
    <w:bookmarkEnd w:id="609"/>
    <w:bookmarkStart w:name="z678" w:id="610"/>
    <w:p>
      <w:pPr>
        <w:spacing w:after="0"/>
        <w:ind w:left="0"/>
        <w:jc w:val="both"/>
      </w:pPr>
      <w:r>
        <w:rPr>
          <w:rFonts w:ascii="Times New Roman"/>
          <w:b w:val="false"/>
          <w:i w:val="false"/>
          <w:color w:val="000000"/>
          <w:sz w:val="28"/>
        </w:rPr>
        <w:t>
      4) кафедра бейіні бойынша білім алушылардың ой-өрісін кеңейтуге, таңдаған мамандығына құндылық қатынасты қалыптастыруға ықпал ететін тақырыптық іс-шаралар өткізу;</w:t>
      </w:r>
    </w:p>
    <w:bookmarkEnd w:id="610"/>
    <w:bookmarkStart w:name="z679" w:id="611"/>
    <w:p>
      <w:pPr>
        <w:spacing w:after="0"/>
        <w:ind w:left="0"/>
        <w:jc w:val="both"/>
      </w:pPr>
      <w:r>
        <w:rPr>
          <w:rFonts w:ascii="Times New Roman"/>
          <w:b w:val="false"/>
          <w:i w:val="false"/>
          <w:color w:val="000000"/>
          <w:sz w:val="28"/>
        </w:rPr>
        <w:t>
      5) жастарға құқықтық білім беруге және құқықтық нигилизмнің алдын алуға бағытталған іс-шараларды өткізу;</w:t>
      </w:r>
    </w:p>
    <w:bookmarkEnd w:id="611"/>
    <w:bookmarkStart w:name="z680" w:id="612"/>
    <w:p>
      <w:pPr>
        <w:spacing w:after="0"/>
        <w:ind w:left="0"/>
        <w:jc w:val="both"/>
      </w:pPr>
      <w:r>
        <w:rPr>
          <w:rFonts w:ascii="Times New Roman"/>
          <w:b w:val="false"/>
          <w:i w:val="false"/>
          <w:color w:val="000000"/>
          <w:sz w:val="28"/>
        </w:rPr>
        <w:t>
      ӘАОО-да тәрбие жұмысы тиісті уәкілетті мемлекеттік орган бекіткен Әскери, арнаулы оқу орындары қызметінің қағидаларында айқындалған қосымша жұмыс түрлерін қамтиды.</w:t>
      </w:r>
    </w:p>
    <w:bookmarkEnd w:id="612"/>
    <w:bookmarkStart w:name="z681" w:id="613"/>
    <w:p>
      <w:pPr>
        <w:spacing w:after="0"/>
        <w:ind w:left="0"/>
        <w:jc w:val="both"/>
      </w:pPr>
      <w:r>
        <w:rPr>
          <w:rFonts w:ascii="Times New Roman"/>
          <w:b w:val="false"/>
          <w:i w:val="false"/>
          <w:color w:val="000000"/>
          <w:sz w:val="28"/>
        </w:rPr>
        <w:t>
      65. ЖОО-ның тәрбие процесі білім алушылардың бойында сыбайлас жемқорлық көріністеріне "мүлдем төзбеушілікті", сыбайлас жемқорлыққа қарсы мінез-құлық көзқарасын қалыптастыруға бағытталған шараларды көздеуі тиіс.</w:t>
      </w:r>
    </w:p>
    <w:bookmarkEnd w:id="613"/>
    <w:bookmarkStart w:name="z682" w:id="614"/>
    <w:p>
      <w:pPr>
        <w:spacing w:after="0"/>
        <w:ind w:left="0"/>
        <w:jc w:val="left"/>
      </w:pPr>
      <w:r>
        <w:rPr>
          <w:rFonts w:ascii="Times New Roman"/>
          <w:b/>
          <w:i w:val="false"/>
          <w:color w:val="000000"/>
        </w:rPr>
        <w:t xml:space="preserve"> 2.3. ЖОО-ның ғылыми-зерттеу қызметі</w:t>
      </w:r>
    </w:p>
    <w:bookmarkEnd w:id="614"/>
    <w:bookmarkStart w:name="z683" w:id="615"/>
    <w:p>
      <w:pPr>
        <w:spacing w:after="0"/>
        <w:ind w:left="0"/>
        <w:jc w:val="both"/>
      </w:pPr>
      <w:r>
        <w:rPr>
          <w:rFonts w:ascii="Times New Roman"/>
          <w:b w:val="false"/>
          <w:i w:val="false"/>
          <w:color w:val="000000"/>
          <w:sz w:val="28"/>
        </w:rPr>
        <w:t>
      66. ЖОО-ның ғылыми-зерттеу қызметін оқытушылар мен ғылыми қызметкерлер жүзеге асырады.</w:t>
      </w:r>
    </w:p>
    <w:bookmarkEnd w:id="615"/>
    <w:bookmarkStart w:name="z684" w:id="616"/>
    <w:p>
      <w:pPr>
        <w:spacing w:after="0"/>
        <w:ind w:left="0"/>
        <w:jc w:val="both"/>
      </w:pPr>
      <w:r>
        <w:rPr>
          <w:rFonts w:ascii="Times New Roman"/>
          <w:b w:val="false"/>
          <w:i w:val="false"/>
          <w:color w:val="000000"/>
          <w:sz w:val="28"/>
        </w:rPr>
        <w:t>
      Профессор-оқытушылар құрамы ғылыми-зерттеу жұмысын негізгі жұмыс уақытында оқытушының жеке жұмыс жоспарына сәйкес өз қызметінің міндетті құрамдас бөлігі ретінде орындайды.</w:t>
      </w:r>
    </w:p>
    <w:bookmarkEnd w:id="616"/>
    <w:bookmarkStart w:name="z685" w:id="617"/>
    <w:p>
      <w:pPr>
        <w:spacing w:after="0"/>
        <w:ind w:left="0"/>
        <w:jc w:val="both"/>
      </w:pPr>
      <w:r>
        <w:rPr>
          <w:rFonts w:ascii="Times New Roman"/>
          <w:b w:val="false"/>
          <w:i w:val="false"/>
          <w:color w:val="000000"/>
          <w:sz w:val="28"/>
        </w:rPr>
        <w:t>
      67. ЖОО-дағы ғылыми-зерттеу жұмыс (бұдан әрі – ҒЗЖ) қызмет түрлеріне сәйкес:</w:t>
      </w:r>
    </w:p>
    <w:bookmarkEnd w:id="617"/>
    <w:bookmarkStart w:name="z686" w:id="618"/>
    <w:p>
      <w:pPr>
        <w:spacing w:after="0"/>
        <w:ind w:left="0"/>
        <w:jc w:val="both"/>
      </w:pPr>
      <w:r>
        <w:rPr>
          <w:rFonts w:ascii="Times New Roman"/>
          <w:b w:val="false"/>
          <w:i w:val="false"/>
          <w:color w:val="000000"/>
          <w:sz w:val="28"/>
        </w:rPr>
        <w:t>
      1) іргелі, қолданбалы, іздеу (бастамашылық), ғылыми-зерттеу, тәжірибелік-конструкторлық жұмыстар, оның ішінде инновациялық бағыттар бойынша жұмыстар жүргізуді;</w:t>
      </w:r>
    </w:p>
    <w:bookmarkEnd w:id="618"/>
    <w:bookmarkStart w:name="z687" w:id="619"/>
    <w:p>
      <w:pPr>
        <w:spacing w:after="0"/>
        <w:ind w:left="0"/>
        <w:jc w:val="both"/>
      </w:pPr>
      <w:r>
        <w:rPr>
          <w:rFonts w:ascii="Times New Roman"/>
          <w:b w:val="false"/>
          <w:i w:val="false"/>
          <w:color w:val="000000"/>
          <w:sz w:val="28"/>
        </w:rPr>
        <w:t>
      2) тапсырыс бойынша, бөгде ұйымдармен жасалған шарттар бойынша ғылыми зерттеулерді жүзеге асыруды;</w:t>
      </w:r>
    </w:p>
    <w:bookmarkEnd w:id="619"/>
    <w:bookmarkStart w:name="z688" w:id="620"/>
    <w:p>
      <w:pPr>
        <w:spacing w:after="0"/>
        <w:ind w:left="0"/>
        <w:jc w:val="both"/>
      </w:pPr>
      <w:r>
        <w:rPr>
          <w:rFonts w:ascii="Times New Roman"/>
          <w:b w:val="false"/>
          <w:i w:val="false"/>
          <w:color w:val="000000"/>
          <w:sz w:val="28"/>
        </w:rPr>
        <w:t>
      3) өз ғылыми мектептерін қалыптастыруды және дамытуды, профессор-оқытушылар құрамын зерттеу жұмысына белсенді тартуды;</w:t>
      </w:r>
    </w:p>
    <w:bookmarkEnd w:id="620"/>
    <w:bookmarkStart w:name="z689" w:id="621"/>
    <w:p>
      <w:pPr>
        <w:spacing w:after="0"/>
        <w:ind w:left="0"/>
        <w:jc w:val="both"/>
      </w:pPr>
      <w:r>
        <w:rPr>
          <w:rFonts w:ascii="Times New Roman"/>
          <w:b w:val="false"/>
          <w:i w:val="false"/>
          <w:color w:val="000000"/>
          <w:sz w:val="28"/>
        </w:rPr>
        <w:t>
      4) студенттердің, магистранттардың және докторанттардың ғылыми-зерттеу жұмысын ұйымдастыруды, зерттеу жұмысына білім алушылардың барлық санаттарын белсенді түрде тартуды;</w:t>
      </w:r>
    </w:p>
    <w:bookmarkEnd w:id="621"/>
    <w:bookmarkStart w:name="z690" w:id="622"/>
    <w:p>
      <w:pPr>
        <w:spacing w:after="0"/>
        <w:ind w:left="0"/>
        <w:jc w:val="both"/>
      </w:pPr>
      <w:r>
        <w:rPr>
          <w:rFonts w:ascii="Times New Roman"/>
          <w:b w:val="false"/>
          <w:i w:val="false"/>
          <w:color w:val="000000"/>
          <w:sz w:val="28"/>
        </w:rPr>
        <w:t>
      5) ғылыми-педагогикалық қызметкерлер мен білім алушылардың ғылыми зерттеулері мен шығармашылық қызметі арқылы жаңа білімдерді алуды;</w:t>
      </w:r>
    </w:p>
    <w:bookmarkEnd w:id="622"/>
    <w:bookmarkStart w:name="z691" w:id="623"/>
    <w:p>
      <w:pPr>
        <w:spacing w:after="0"/>
        <w:ind w:left="0"/>
        <w:jc w:val="both"/>
      </w:pPr>
      <w:r>
        <w:rPr>
          <w:rFonts w:ascii="Times New Roman"/>
          <w:b w:val="false"/>
          <w:i w:val="false"/>
          <w:color w:val="000000"/>
          <w:sz w:val="28"/>
        </w:rPr>
        <w:t>
      6) жоғары білімді дамытудың теориялық және әдіснамалық негіздерін зерттеуді және әзірлеуді;</w:t>
      </w:r>
    </w:p>
    <w:bookmarkEnd w:id="623"/>
    <w:bookmarkStart w:name="z692" w:id="624"/>
    <w:p>
      <w:pPr>
        <w:spacing w:after="0"/>
        <w:ind w:left="0"/>
        <w:jc w:val="both"/>
      </w:pPr>
      <w:r>
        <w:rPr>
          <w:rFonts w:ascii="Times New Roman"/>
          <w:b w:val="false"/>
          <w:i w:val="false"/>
          <w:color w:val="000000"/>
          <w:sz w:val="28"/>
        </w:rPr>
        <w:t>
      7) оқытудың инновациялық технологияларын әзірлеуді және ЖОО оқу процесіне енгізуді;</w:t>
      </w:r>
    </w:p>
    <w:bookmarkEnd w:id="624"/>
    <w:bookmarkStart w:name="z693" w:id="625"/>
    <w:p>
      <w:pPr>
        <w:spacing w:after="0"/>
        <w:ind w:left="0"/>
        <w:jc w:val="both"/>
      </w:pPr>
      <w:r>
        <w:rPr>
          <w:rFonts w:ascii="Times New Roman"/>
          <w:b w:val="false"/>
          <w:i w:val="false"/>
          <w:color w:val="000000"/>
          <w:sz w:val="28"/>
        </w:rPr>
        <w:t>
      8) ғылыми зерттеулер нәтижелерін оқу процесіне және өндіріске енгізуді;</w:t>
      </w:r>
    </w:p>
    <w:bookmarkEnd w:id="625"/>
    <w:bookmarkStart w:name="z694" w:id="626"/>
    <w:p>
      <w:pPr>
        <w:spacing w:after="0"/>
        <w:ind w:left="0"/>
        <w:jc w:val="both"/>
      </w:pPr>
      <w:r>
        <w:rPr>
          <w:rFonts w:ascii="Times New Roman"/>
          <w:b w:val="false"/>
          <w:i w:val="false"/>
          <w:color w:val="000000"/>
          <w:sz w:val="28"/>
        </w:rPr>
        <w:t xml:space="preserve">
      9) ӘАОО қоспағанда, зерттеу қызметінің инновациялық инфрақұрылымын қалыптастыруды, ғылыми әзірлемелерді коммерцияландырудың тетігін құруды және ендіруді; </w:t>
      </w:r>
    </w:p>
    <w:bookmarkEnd w:id="626"/>
    <w:bookmarkStart w:name="z695" w:id="627"/>
    <w:p>
      <w:pPr>
        <w:spacing w:after="0"/>
        <w:ind w:left="0"/>
        <w:jc w:val="both"/>
      </w:pPr>
      <w:r>
        <w:rPr>
          <w:rFonts w:ascii="Times New Roman"/>
          <w:b w:val="false"/>
          <w:i w:val="false"/>
          <w:color w:val="000000"/>
          <w:sz w:val="28"/>
        </w:rPr>
        <w:t>
      10) зерттеушілер мен әзірлеушілердің зияткерлік меншігі мен авторлық құқықтарын қорғауды;</w:t>
      </w:r>
    </w:p>
    <w:bookmarkEnd w:id="627"/>
    <w:bookmarkStart w:name="z696" w:id="628"/>
    <w:p>
      <w:pPr>
        <w:spacing w:after="0"/>
        <w:ind w:left="0"/>
        <w:jc w:val="both"/>
      </w:pPr>
      <w:r>
        <w:rPr>
          <w:rFonts w:ascii="Times New Roman"/>
          <w:b w:val="false"/>
          <w:i w:val="false"/>
          <w:color w:val="000000"/>
          <w:sz w:val="28"/>
        </w:rPr>
        <w:t>
      11) ғылыми зерттеулер мен әзірлемелердің қаржылық көздерін, оның ішінде мемлекеттік-жекешелік әріптестік, халықаралық ынтымақтастық және кәсіпорындар мен ұйымдардың қаражаты негізінде кеңейтуді қамтиды.</w:t>
      </w:r>
    </w:p>
    <w:bookmarkEnd w:id="628"/>
    <w:bookmarkStart w:name="z697" w:id="629"/>
    <w:p>
      <w:pPr>
        <w:spacing w:after="0"/>
        <w:ind w:left="0"/>
        <w:jc w:val="both"/>
      </w:pPr>
      <w:r>
        <w:rPr>
          <w:rFonts w:ascii="Times New Roman"/>
          <w:b w:val="false"/>
          <w:i w:val="false"/>
          <w:color w:val="000000"/>
          <w:sz w:val="28"/>
        </w:rPr>
        <w:t>
      68. Қызмет түрлеріне байланысты ЖОО-ның ғылыми қызметі мамандар даярлау процесінің қажетті құрамдас бөлігі болып табылады. Оқу және ғылыми процестер бірлігі:</w:t>
      </w:r>
    </w:p>
    <w:bookmarkEnd w:id="629"/>
    <w:bookmarkStart w:name="z698" w:id="630"/>
    <w:p>
      <w:pPr>
        <w:spacing w:after="0"/>
        <w:ind w:left="0"/>
        <w:jc w:val="both"/>
      </w:pPr>
      <w:r>
        <w:rPr>
          <w:rFonts w:ascii="Times New Roman"/>
          <w:b w:val="false"/>
          <w:i w:val="false"/>
          <w:color w:val="000000"/>
          <w:sz w:val="28"/>
        </w:rPr>
        <w:t>
      1) білім алушыларды Қазақстан Республикасының заңнамасында көзделген бюджеттік және бюджеттен тыс қаржыландыру көздері есебінен орындалатын ғылыми-зерттеу және жобалау-конструкторлық жұмыстарға қатысуға тарту;</w:t>
      </w:r>
    </w:p>
    <w:bookmarkEnd w:id="630"/>
    <w:bookmarkStart w:name="z699" w:id="631"/>
    <w:p>
      <w:pPr>
        <w:spacing w:after="0"/>
        <w:ind w:left="0"/>
        <w:jc w:val="both"/>
      </w:pPr>
      <w:r>
        <w:rPr>
          <w:rFonts w:ascii="Times New Roman"/>
          <w:b w:val="false"/>
          <w:i w:val="false"/>
          <w:color w:val="000000"/>
          <w:sz w:val="28"/>
        </w:rPr>
        <w:t>
      2) ЖОО-ның ғылыми және ғылыми-өндірістік бөлімшелері, кәсіпорындар мен ұйымдар базасында білім алушылардың белсенді оқу жұмысының әртүрлі нысандарын, кәсіптік практика, курстық және дипломдық жобалауды жүргізу есебінен қамтамасыз етіледі.</w:t>
      </w:r>
    </w:p>
    <w:bookmarkEnd w:id="631"/>
    <w:bookmarkStart w:name="z700" w:id="632"/>
    <w:p>
      <w:pPr>
        <w:spacing w:after="0"/>
        <w:ind w:left="0"/>
        <w:jc w:val="both"/>
      </w:pPr>
      <w:r>
        <w:rPr>
          <w:rFonts w:ascii="Times New Roman"/>
          <w:b w:val="false"/>
          <w:i w:val="false"/>
          <w:color w:val="000000"/>
          <w:sz w:val="28"/>
        </w:rPr>
        <w:t>
      69. ҒЗЖ орындау нәтижелері бойынша күнтізбелік жоспарда көзделген аралық және қорытынды есептер жасалады. Есептер дұрыс деректер негізінде, орындаушылар ұсынатын ҒЗЖ нәтижелері бойынша жасалады.</w:t>
      </w:r>
    </w:p>
    <w:bookmarkEnd w:id="632"/>
    <w:bookmarkStart w:name="z701" w:id="633"/>
    <w:p>
      <w:pPr>
        <w:spacing w:after="0"/>
        <w:ind w:left="0"/>
        <w:jc w:val="both"/>
      </w:pPr>
      <w:r>
        <w:rPr>
          <w:rFonts w:ascii="Times New Roman"/>
          <w:b w:val="false"/>
          <w:i w:val="false"/>
          <w:color w:val="000000"/>
          <w:sz w:val="28"/>
        </w:rPr>
        <w:t>
      70. Жоғары оқу орындары қызметінің басым бағыты білім беру қызметімен қатар, ғылыми және (немесе) ғылыми-техникалық қызмет нәтижелерін коммерцияландыру болып табылады.</w:t>
      </w:r>
    </w:p>
    <w:bookmarkEnd w:id="633"/>
    <w:bookmarkStart w:name="z702" w:id="634"/>
    <w:p>
      <w:pPr>
        <w:spacing w:after="0"/>
        <w:ind w:left="0"/>
        <w:jc w:val="both"/>
      </w:pPr>
      <w:r>
        <w:rPr>
          <w:rFonts w:ascii="Times New Roman"/>
          <w:b w:val="false"/>
          <w:i w:val="false"/>
          <w:color w:val="000000"/>
          <w:sz w:val="28"/>
        </w:rPr>
        <w:t>
      71. ЖОО халықаралық ынтымақтастығы Қазақстан Республикасының заңнамасы және Қазақстан Республикасының халықаралық шарттары негізінде жүзеге асырылады.</w:t>
      </w:r>
    </w:p>
    <w:bookmarkEnd w:id="634"/>
    <w:bookmarkStart w:name="z703" w:id="635"/>
    <w:p>
      <w:pPr>
        <w:spacing w:after="0"/>
        <w:ind w:left="0"/>
        <w:jc w:val="both"/>
      </w:pPr>
      <w:r>
        <w:rPr>
          <w:rFonts w:ascii="Times New Roman"/>
          <w:b w:val="false"/>
          <w:i w:val="false"/>
          <w:color w:val="000000"/>
          <w:sz w:val="28"/>
        </w:rPr>
        <w:t xml:space="preserve">
      ЖОО-лар шетелдік білім беру, ғылыми және мәдени ұйымдармен, халықаралық ұйымдармен және қорлармен тікелей байланыстарды дербес орнатады, ынтымақтастық туралы екі жақты және көп жақты шарттар жасасады, білім алушылармен, педагогикалық және ғылыми қызметкерлермен халықаралық алмасу бағдарламаларына қатысады, білім беру саласындағы халықаралық үкіметтік емес ұйымдарға (қауымдастықтарға) мүше болады. </w:t>
      </w:r>
    </w:p>
    <w:bookmarkEnd w:id="635"/>
    <w:bookmarkStart w:name="z704" w:id="636"/>
    <w:p>
      <w:pPr>
        <w:spacing w:after="0"/>
        <w:ind w:left="0"/>
        <w:jc w:val="both"/>
      </w:pPr>
      <w:r>
        <w:rPr>
          <w:rFonts w:ascii="Times New Roman"/>
          <w:b w:val="false"/>
          <w:i w:val="false"/>
          <w:color w:val="000000"/>
          <w:sz w:val="28"/>
        </w:rPr>
        <w:t xml:space="preserve">
      ӘАОО-лар шетелдік ұйымдармен ынтымақтастық туралы екі жақты және көп жақты шарттар жасасады, білім алушылармен, педагогикалық және ғылыми қызметкерлермен халықаралық алмасу бағдарламаларына қатысады, тиісті уәкілетті мемлекеттік органмен келісу бойынша білім беру саласындағы халықаралық үкіметтік емес ұйымдарға (қауымдастықтарға) мүше болады. </w:t>
      </w:r>
    </w:p>
    <w:bookmarkEnd w:id="636"/>
    <w:bookmarkStart w:name="z705" w:id="637"/>
    <w:p>
      <w:pPr>
        <w:spacing w:after="0"/>
        <w:ind w:left="0"/>
        <w:jc w:val="both"/>
      </w:pPr>
      <w:r>
        <w:rPr>
          <w:rFonts w:ascii="Times New Roman"/>
          <w:b w:val="false"/>
          <w:i w:val="false"/>
          <w:color w:val="000000"/>
          <w:sz w:val="28"/>
        </w:rPr>
        <w:t xml:space="preserve">
      72. ӘАОО халықаралық шарттар мен келісімшарттарға сәйкес шетелдік азаматтар қатарынан мамандар даярлауды жүзеге асыруға құқылы. </w:t>
      </w:r>
    </w:p>
    <w:bookmarkEnd w:id="637"/>
    <w:bookmarkStart w:name="z706" w:id="638"/>
    <w:p>
      <w:pPr>
        <w:spacing w:after="0"/>
        <w:ind w:left="0"/>
        <w:jc w:val="left"/>
      </w:pPr>
      <w:r>
        <w:rPr>
          <w:rFonts w:ascii="Times New Roman"/>
          <w:b/>
          <w:i w:val="false"/>
          <w:color w:val="000000"/>
        </w:rPr>
        <w:t xml:space="preserve"> 3. ЖОО қызметін ақпараттық және материалдық-техникалық қамтамасыз ету</w:t>
      </w:r>
    </w:p>
    <w:bookmarkEnd w:id="638"/>
    <w:bookmarkStart w:name="z707" w:id="639"/>
    <w:p>
      <w:pPr>
        <w:spacing w:after="0"/>
        <w:ind w:left="0"/>
        <w:jc w:val="both"/>
      </w:pPr>
      <w:r>
        <w:rPr>
          <w:rFonts w:ascii="Times New Roman"/>
          <w:b w:val="false"/>
          <w:i w:val="false"/>
          <w:color w:val="000000"/>
          <w:sz w:val="28"/>
        </w:rPr>
        <w:t>
      73. ЖОО-ның ақпараттық ресурстармен қамтамасыз етілуі білім беру қызметін жүзеге асырудың міндетті шарты болып табылады.</w:t>
      </w:r>
    </w:p>
    <w:bookmarkEnd w:id="639"/>
    <w:bookmarkStart w:name="z708" w:id="640"/>
    <w:p>
      <w:pPr>
        <w:spacing w:after="0"/>
        <w:ind w:left="0"/>
        <w:jc w:val="both"/>
      </w:pPr>
      <w:r>
        <w:rPr>
          <w:rFonts w:ascii="Times New Roman"/>
          <w:b w:val="false"/>
          <w:i w:val="false"/>
          <w:color w:val="000000"/>
          <w:sz w:val="28"/>
        </w:rPr>
        <w:t>
      74. Кітапхана қоры ақпараттық ресурстардың құрамдас бөлігі болып табылады және оқу, оқу-әдістемелік және ғылыми әдебиетті, сондай-ақ нормативтік құқықтық актілерді қамтиды.</w:t>
      </w:r>
    </w:p>
    <w:bookmarkEnd w:id="640"/>
    <w:bookmarkStart w:name="z709" w:id="641"/>
    <w:p>
      <w:pPr>
        <w:spacing w:after="0"/>
        <w:ind w:left="0"/>
        <w:jc w:val="both"/>
      </w:pPr>
      <w:r>
        <w:rPr>
          <w:rFonts w:ascii="Times New Roman"/>
          <w:b w:val="false"/>
          <w:i w:val="false"/>
          <w:color w:val="000000"/>
          <w:sz w:val="28"/>
        </w:rPr>
        <w:t xml:space="preserve">
      ЖОО-лар оқу жоспарларының барлық пәндері бойынша білім алушыларды оқу, оқу-әдістемелік әдебиетпен қамтамасыз етеді. </w:t>
      </w:r>
    </w:p>
    <w:bookmarkEnd w:id="641"/>
    <w:bookmarkStart w:name="z710" w:id="642"/>
    <w:p>
      <w:pPr>
        <w:spacing w:after="0"/>
        <w:ind w:left="0"/>
        <w:jc w:val="both"/>
      </w:pPr>
      <w:r>
        <w:rPr>
          <w:rFonts w:ascii="Times New Roman"/>
          <w:b w:val="false"/>
          <w:i w:val="false"/>
          <w:color w:val="000000"/>
          <w:sz w:val="28"/>
        </w:rPr>
        <w:t>
      Жоғары және жоғары оқу орнынан кейінгі білімнің білім беру бағдарламаларын іске асыру білім алушылардың электронды кітапханаларда орналастырылатын халықаралық дереккөздерді қоса алғанда, кітапхана қорына, компьютерлік технологияларға, оқу-әдістемелік және ғылыми әдебиетке, оқу, ғылыми, ақпараттық деректер базасына еркін қол жеткізуімен қамтамасыз етіледі.</w:t>
      </w:r>
    </w:p>
    <w:bookmarkEnd w:id="642"/>
    <w:bookmarkStart w:name="z711" w:id="643"/>
    <w:p>
      <w:pPr>
        <w:spacing w:after="0"/>
        <w:ind w:left="0"/>
        <w:jc w:val="both"/>
      </w:pPr>
      <w:r>
        <w:rPr>
          <w:rFonts w:ascii="Times New Roman"/>
          <w:b w:val="false"/>
          <w:i w:val="false"/>
          <w:color w:val="000000"/>
          <w:sz w:val="28"/>
        </w:rPr>
        <w:t>
      75. ЖОО-ларда web-сайтты, ақпараттық-білім беру порталын, оқытудың кредиттік технологиясын қамтамасыз етудің автоматтандырылған жүйесін, ЖОО-ның жергілікті желілерінде орналасқан ақпараттық-білім беру ресурстарының жиынтығын және кең жолақты әрі жоғары жылдамдықты интернетке қосылған тармақталған компьютерлік желіні қамтитын жоғары технологиялық ақпараттық-білім беру ортасы құрылады.</w:t>
      </w:r>
    </w:p>
    <w:bookmarkEnd w:id="643"/>
    <w:bookmarkStart w:name="z712" w:id="644"/>
    <w:p>
      <w:pPr>
        <w:spacing w:after="0"/>
        <w:ind w:left="0"/>
        <w:jc w:val="both"/>
      </w:pPr>
      <w:r>
        <w:rPr>
          <w:rFonts w:ascii="Times New Roman"/>
          <w:b w:val="false"/>
          <w:i w:val="false"/>
          <w:color w:val="000000"/>
          <w:sz w:val="28"/>
        </w:rPr>
        <w:t>
      76. Тиісті дәрісханалық және зертханалық базалардың, оқу кабинеттерінің, өндірістік шеберханалардың, полигондардың, спорт залдарының және оның қызметін қамтамасыз ететін және оған меншік, шаруашылық жүргізу немесе жедел басқару құқығында тиесілі басқа да орынжайлардың болуы ЖОО қызметінің міндетті шарты болып табылады.</w:t>
      </w:r>
    </w:p>
    <w:bookmarkEnd w:id="644"/>
    <w:bookmarkStart w:name="z713" w:id="645"/>
    <w:p>
      <w:pPr>
        <w:spacing w:after="0"/>
        <w:ind w:left="0"/>
        <w:jc w:val="both"/>
      </w:pPr>
      <w:r>
        <w:rPr>
          <w:rFonts w:ascii="Times New Roman"/>
          <w:b w:val="false"/>
          <w:i w:val="false"/>
          <w:color w:val="000000"/>
          <w:sz w:val="28"/>
        </w:rPr>
        <w:t>
      77. ЖОО-ның оқыту нысандары бойынша екі ауысымнан аспайтын оқу сабақтарын жүргізу үшін қажетті дәрісханалық қоры болады.</w:t>
      </w:r>
    </w:p>
    <w:bookmarkEnd w:id="645"/>
    <w:bookmarkStart w:name="z714" w:id="646"/>
    <w:p>
      <w:pPr>
        <w:spacing w:after="0"/>
        <w:ind w:left="0"/>
        <w:jc w:val="both"/>
      </w:pPr>
      <w:r>
        <w:rPr>
          <w:rFonts w:ascii="Times New Roman"/>
          <w:b w:val="false"/>
          <w:i w:val="false"/>
          <w:color w:val="000000"/>
          <w:sz w:val="28"/>
        </w:rPr>
        <w:t>
      78. Білім беру мақсаттары мен міндеттеріне қол жеткізу үшін ЖОО-ның әртүрлі техникалық ресурстары: зертханалық жабдықтары, қондырғылары, тетіктері, стендтері, өлшеу құралдары, оқу және зерттеу мақсаттарында пайдаланылатын макеттері және бұйымдардың модельдері, эксперименттік үлгілері, материалдары, компьютерлік және өзге де есептеу техникасы, бағдарламалық құралдары болады.</w:t>
      </w:r>
    </w:p>
    <w:bookmarkEnd w:id="646"/>
    <w:bookmarkStart w:name="z715" w:id="647"/>
    <w:p>
      <w:pPr>
        <w:spacing w:after="0"/>
        <w:ind w:left="0"/>
        <w:jc w:val="both"/>
      </w:pPr>
      <w:r>
        <w:rPr>
          <w:rFonts w:ascii="Times New Roman"/>
          <w:b w:val="false"/>
          <w:i w:val="false"/>
          <w:color w:val="000000"/>
          <w:sz w:val="28"/>
        </w:rPr>
        <w:t>
      79. ЖОО-ның білім алушылар контингентіне және білім беру қызметіне қарай айқындалатын білім алу үшін қажетті жағдайлармен қамтамасыз ететін қаржылық ресурстары болады.</w:t>
      </w:r>
    </w:p>
    <w:bookmarkEnd w:id="647"/>
    <w:p>
      <w:pPr>
        <w:spacing w:after="0"/>
        <w:ind w:left="0"/>
        <w:jc w:val="both"/>
      </w:pPr>
      <w:r>
        <w:rPr>
          <w:rFonts w:ascii="Times New Roman"/>
          <w:b w:val="false"/>
          <w:i w:val="false"/>
          <w:color w:val="000000"/>
          <w:sz w:val="28"/>
        </w:rPr>
        <w:t>
      80. Қаржылық ресурстар көздеріне бюджет қаражаты, оның ішінде білім беру және ғылыми гранттардан алынған қаражат, ақылы негізде білім беру қызметінен, оқу-әдістемелік, ғылыми, тәжірибелік-конструкторлық, эксперименттік және баспа өнімдерін сатудан түсетін қаражат, демеушілік көмек және Қазақстан Республикасының қолданыстағы заңнамасында тыйым салынбаған қызметтің басқа да түрлерін жүзеге асырудан алынған өзге де қаражат көздері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17 мамырдағы</w:t>
            </w:r>
            <w:r>
              <w:br/>
            </w:r>
            <w:r>
              <w:rPr>
                <w:rFonts w:ascii="Times New Roman"/>
                <w:b w:val="false"/>
                <w:i w:val="false"/>
                <w:color w:val="000000"/>
                <w:sz w:val="20"/>
              </w:rPr>
              <w:t>№ 499 қаулысымен</w:t>
            </w:r>
            <w:r>
              <w:br/>
            </w:r>
            <w:r>
              <w:rPr>
                <w:rFonts w:ascii="Times New Roman"/>
                <w:b w:val="false"/>
                <w:i w:val="false"/>
                <w:color w:val="000000"/>
                <w:sz w:val="20"/>
              </w:rPr>
              <w:t>бекітілген</w:t>
            </w:r>
          </w:p>
        </w:tc>
      </w:tr>
    </w:tbl>
    <w:bookmarkStart w:name="z65" w:id="648"/>
    <w:p>
      <w:pPr>
        <w:spacing w:after="0"/>
        <w:ind w:left="0"/>
        <w:jc w:val="left"/>
      </w:pPr>
      <w:r>
        <w:rPr>
          <w:rFonts w:ascii="Times New Roman"/>
          <w:b/>
          <w:i w:val="false"/>
          <w:color w:val="000000"/>
        </w:rPr>
        <w:t xml:space="preserve"> Мамандандырылған білім беру ұйымдары қызметінің үлгілік қағидалары</w:t>
      </w:r>
    </w:p>
    <w:bookmarkEnd w:id="648"/>
    <w:p>
      <w:pPr>
        <w:spacing w:after="0"/>
        <w:ind w:left="0"/>
        <w:jc w:val="both"/>
      </w:pPr>
      <w:r>
        <w:rPr>
          <w:rFonts w:ascii="Times New Roman"/>
          <w:b w:val="false"/>
          <w:i w:val="false"/>
          <w:color w:val="ff0000"/>
          <w:sz w:val="28"/>
        </w:rPr>
        <w:t xml:space="preserve">
      Ескерту. Үлгілік қағидалар жаңа редакцияда - ҚР Үкіметінің 07.04.2017 </w:t>
      </w:r>
      <w:r>
        <w:rPr>
          <w:rFonts w:ascii="Times New Roman"/>
          <w:b w:val="false"/>
          <w:i w:val="false"/>
          <w:color w:val="ff0000"/>
          <w:sz w:val="28"/>
        </w:rPr>
        <w:t>№ 181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енгiзiледі).</w:t>
      </w:r>
    </w:p>
    <w:bookmarkStart w:name="z720" w:id="649"/>
    <w:p>
      <w:pPr>
        <w:spacing w:after="0"/>
        <w:ind w:left="0"/>
        <w:jc w:val="left"/>
      </w:pPr>
      <w:r>
        <w:rPr>
          <w:rFonts w:ascii="Times New Roman"/>
          <w:b/>
          <w:i w:val="false"/>
          <w:color w:val="000000"/>
        </w:rPr>
        <w:t xml:space="preserve"> 1. Жалпы ережелер</w:t>
      </w:r>
    </w:p>
    <w:bookmarkEnd w:id="649"/>
    <w:bookmarkStart w:name="z721" w:id="650"/>
    <w:p>
      <w:pPr>
        <w:spacing w:after="0"/>
        <w:ind w:left="0"/>
        <w:jc w:val="both"/>
      </w:pPr>
      <w:r>
        <w:rPr>
          <w:rFonts w:ascii="Times New Roman"/>
          <w:b w:val="false"/>
          <w:i w:val="false"/>
          <w:color w:val="000000"/>
          <w:sz w:val="28"/>
        </w:rPr>
        <w:t xml:space="preserve">
      1. Осы Мамандандырылған білім беру ұйымдары қызметінің үлгілік қағидалары (бұдан әрі – Қағидалар)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(бұдан әрі – "Білім туралы" Заң) әзірленді және меншік нысаны мен ведомстволық бағыныстылығына қарамастан олардың қызмет тәртібін айқындайды.</w:t>
      </w:r>
    </w:p>
    <w:bookmarkEnd w:id="650"/>
    <w:bookmarkStart w:name="z722" w:id="651"/>
    <w:p>
      <w:pPr>
        <w:spacing w:after="0"/>
        <w:ind w:left="0"/>
        <w:jc w:val="both"/>
      </w:pPr>
      <w:r>
        <w:rPr>
          <w:rFonts w:ascii="Times New Roman"/>
          <w:b w:val="false"/>
          <w:i w:val="false"/>
          <w:color w:val="000000"/>
          <w:sz w:val="28"/>
        </w:rPr>
        <w:t>
      2. Мамандандырылған білім беру ұйымдары дарынды балалардың ғылым, мәдениет, өнер, хореография, спорт, алғашқы әскери дайындық негіздерін терең меңгеруіне бағытталған мамандандырылған жалпы білім беретін оқу бағдарламалары бойынша элитарлық білім беруді іске асырады.</w:t>
      </w:r>
    </w:p>
    <w:bookmarkEnd w:id="651"/>
    <w:bookmarkStart w:name="z723" w:id="652"/>
    <w:p>
      <w:pPr>
        <w:spacing w:after="0"/>
        <w:ind w:left="0"/>
        <w:jc w:val="both"/>
      </w:pPr>
      <w:r>
        <w:rPr>
          <w:rFonts w:ascii="Times New Roman"/>
          <w:b w:val="false"/>
          <w:i w:val="false"/>
          <w:color w:val="000000"/>
          <w:sz w:val="28"/>
        </w:rPr>
        <w:t xml:space="preserve">
      3. Мамандандырылған білім беру ұйымы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сондай-ақ осы Қағидаларға және олардың негізінде әзірленген жарғыға сәйкес жүзеге асырады. Жарғыны мамандандырылған білім беру ұйымы әзірлейді.</w:t>
      </w:r>
    </w:p>
    <w:bookmarkEnd w:id="652"/>
    <w:bookmarkStart w:name="z724" w:id="653"/>
    <w:p>
      <w:pPr>
        <w:spacing w:after="0"/>
        <w:ind w:left="0"/>
        <w:jc w:val="both"/>
      </w:pPr>
      <w:r>
        <w:rPr>
          <w:rFonts w:ascii="Times New Roman"/>
          <w:b w:val="false"/>
          <w:i w:val="false"/>
          <w:color w:val="000000"/>
          <w:sz w:val="28"/>
        </w:rPr>
        <w:t>
      4. Мамандандырылған білім беру ұйымдарының негізгі мақсаты – серпінді даму ортасына өзін-өзі бейімдеуге дайын бәсекеге қабілетті адамды және дарынды балалардың функционалдық сауаттылығын дамыту үшін жағдайларды қамтамасыз ету.</w:t>
      </w:r>
    </w:p>
    <w:bookmarkEnd w:id="653"/>
    <w:bookmarkStart w:name="z725" w:id="654"/>
    <w:p>
      <w:pPr>
        <w:spacing w:after="0"/>
        <w:ind w:left="0"/>
        <w:jc w:val="both"/>
      </w:pPr>
      <w:r>
        <w:rPr>
          <w:rFonts w:ascii="Times New Roman"/>
          <w:b w:val="false"/>
          <w:i w:val="false"/>
          <w:color w:val="000000"/>
          <w:sz w:val="28"/>
        </w:rPr>
        <w:t>
      5. Мамандандырылған білім беру ұйымдарының міндеттері:</w:t>
      </w:r>
    </w:p>
    <w:bookmarkEnd w:id="654"/>
    <w:bookmarkStart w:name="z726" w:id="655"/>
    <w:p>
      <w:pPr>
        <w:spacing w:after="0"/>
        <w:ind w:left="0"/>
        <w:jc w:val="both"/>
      </w:pPr>
      <w:r>
        <w:rPr>
          <w:rFonts w:ascii="Times New Roman"/>
          <w:b w:val="false"/>
          <w:i w:val="false"/>
          <w:color w:val="000000"/>
          <w:sz w:val="28"/>
        </w:rPr>
        <w:t>
      1) элитарлық білім беруді іске асыру;</w:t>
      </w:r>
    </w:p>
    <w:bookmarkEnd w:id="655"/>
    <w:bookmarkStart w:name="z727" w:id="656"/>
    <w:p>
      <w:pPr>
        <w:spacing w:after="0"/>
        <w:ind w:left="0"/>
        <w:jc w:val="both"/>
      </w:pPr>
      <w:r>
        <w:rPr>
          <w:rFonts w:ascii="Times New Roman"/>
          <w:b w:val="false"/>
          <w:i w:val="false"/>
          <w:color w:val="000000"/>
          <w:sz w:val="28"/>
        </w:rPr>
        <w:t>
      2) елдің зияткерлік әлеуетін сақтау және дамыта түсу;</w:t>
      </w:r>
    </w:p>
    <w:bookmarkEnd w:id="656"/>
    <w:bookmarkStart w:name="z728" w:id="657"/>
    <w:p>
      <w:pPr>
        <w:spacing w:after="0"/>
        <w:ind w:left="0"/>
        <w:jc w:val="both"/>
      </w:pPr>
      <w:r>
        <w:rPr>
          <w:rFonts w:ascii="Times New Roman"/>
          <w:b w:val="false"/>
          <w:i w:val="false"/>
          <w:color w:val="000000"/>
          <w:sz w:val="28"/>
        </w:rPr>
        <w:t>
      3) дарынды балаларды дербес оқытуды және білім алушылардың мамандандырылған жалпы білім беретін оқу бағдарламаларын сапалы меңгеруін қамтамасыз ету;</w:t>
      </w:r>
    </w:p>
    <w:bookmarkEnd w:id="657"/>
    <w:bookmarkStart w:name="z729" w:id="658"/>
    <w:p>
      <w:pPr>
        <w:spacing w:after="0"/>
        <w:ind w:left="0"/>
        <w:jc w:val="both"/>
      </w:pPr>
      <w:r>
        <w:rPr>
          <w:rFonts w:ascii="Times New Roman"/>
          <w:b w:val="false"/>
          <w:i w:val="false"/>
          <w:color w:val="000000"/>
          <w:sz w:val="28"/>
        </w:rPr>
        <w:t>
      4) дарынды балалардың өзіндік, жобалық және зерттеушілік қызмет дағдыларын жетілдіру;</w:t>
      </w:r>
    </w:p>
    <w:bookmarkEnd w:id="658"/>
    <w:bookmarkStart w:name="z730" w:id="659"/>
    <w:p>
      <w:pPr>
        <w:spacing w:after="0"/>
        <w:ind w:left="0"/>
        <w:jc w:val="both"/>
      </w:pPr>
      <w:r>
        <w:rPr>
          <w:rFonts w:ascii="Times New Roman"/>
          <w:b w:val="false"/>
          <w:i w:val="false"/>
          <w:color w:val="000000"/>
          <w:sz w:val="28"/>
        </w:rPr>
        <w:t>
      5) ұлттық мақтаныш, азаматтық қадір-қасиет, Отанына, өз халқына деген сүйіспеншілік сезімі бар азамат пен патриоттың әлеуметтік белсенді тұлғасын қалыптастыру.</w:t>
      </w:r>
    </w:p>
    <w:bookmarkEnd w:id="659"/>
    <w:bookmarkStart w:name="z731" w:id="660"/>
    <w:p>
      <w:pPr>
        <w:spacing w:after="0"/>
        <w:ind w:left="0"/>
        <w:jc w:val="both"/>
      </w:pPr>
      <w:r>
        <w:rPr>
          <w:rFonts w:ascii="Times New Roman"/>
          <w:b w:val="false"/>
          <w:i w:val="false"/>
          <w:color w:val="000000"/>
          <w:sz w:val="28"/>
        </w:rPr>
        <w:t>
      6. Мамандандырылған білім беру ұйымының мынадай бағыттары бар: жаратылыстану-математикалық, қоғамдық-гуманитарлық, экономикалық, технологиялық, музыкалық, хореографиялық, көркемдік-эстетикалық, әскери, спорттық.</w:t>
      </w:r>
    </w:p>
    <w:bookmarkEnd w:id="660"/>
    <w:bookmarkStart w:name="z732" w:id="661"/>
    <w:p>
      <w:pPr>
        <w:spacing w:after="0"/>
        <w:ind w:left="0"/>
        <w:jc w:val="both"/>
      </w:pPr>
      <w:r>
        <w:rPr>
          <w:rFonts w:ascii="Times New Roman"/>
          <w:b w:val="false"/>
          <w:i w:val="false"/>
          <w:color w:val="000000"/>
          <w:sz w:val="28"/>
        </w:rPr>
        <w:t>
      7. Мамандандырылған білім беру ұйымы білім берудің жаңа мазмұнын іздеуді, әзірлеуді, оны ендіру нысандары мен әдістерін, эксперименттік білім беру бағдарламалары мен оқу жоспарларын сынамалауды ұйымдастыратын шығармашылық зертхана болып табылады.</w:t>
      </w:r>
    </w:p>
    <w:bookmarkEnd w:id="661"/>
    <w:bookmarkStart w:name="z733" w:id="662"/>
    <w:p>
      <w:pPr>
        <w:spacing w:after="0"/>
        <w:ind w:left="0"/>
        <w:jc w:val="left"/>
      </w:pPr>
      <w:r>
        <w:rPr>
          <w:rFonts w:ascii="Times New Roman"/>
          <w:b/>
          <w:i w:val="false"/>
          <w:color w:val="000000"/>
        </w:rPr>
        <w:t xml:space="preserve"> 2. Мамандандырылған білім беру ұйымдары қызметінің тәртібі</w:t>
      </w:r>
    </w:p>
    <w:bookmarkEnd w:id="662"/>
    <w:bookmarkStart w:name="z734" w:id="663"/>
    <w:p>
      <w:pPr>
        <w:spacing w:after="0"/>
        <w:ind w:left="0"/>
        <w:jc w:val="both"/>
      </w:pPr>
      <w:r>
        <w:rPr>
          <w:rFonts w:ascii="Times New Roman"/>
          <w:b w:val="false"/>
          <w:i w:val="false"/>
          <w:color w:val="000000"/>
          <w:sz w:val="28"/>
        </w:rPr>
        <w:t>
      8. Мамандандырылған білім беру ұйымдарын құру Қазақстан Республикасының заңнамасында белгіленген тәртіппен жүзеге асырылады.</w:t>
      </w:r>
    </w:p>
    <w:bookmarkEnd w:id="663"/>
    <w:bookmarkStart w:name="z735" w:id="664"/>
    <w:p>
      <w:pPr>
        <w:spacing w:after="0"/>
        <w:ind w:left="0"/>
        <w:jc w:val="both"/>
      </w:pPr>
      <w:r>
        <w:rPr>
          <w:rFonts w:ascii="Times New Roman"/>
          <w:b w:val="false"/>
          <w:i w:val="false"/>
          <w:color w:val="000000"/>
          <w:sz w:val="28"/>
        </w:rPr>
        <w:t xml:space="preserve">
      9. Мамандандырылған жалпы білім беретін оқу бағдарламаларын іске асыратын білім беру ұйымдары меншік нысаны мен ведомстволық бағыныстылығына қарамастан, өз қызметін Қазақстан Республикасының қолданыстағы заңнамасына сәйкес берілген лицензияның негізінде жүзеге асырады. </w:t>
      </w:r>
    </w:p>
    <w:bookmarkEnd w:id="664"/>
    <w:bookmarkStart w:name="z736" w:id="665"/>
    <w:p>
      <w:pPr>
        <w:spacing w:after="0"/>
        <w:ind w:left="0"/>
        <w:jc w:val="both"/>
      </w:pPr>
      <w:r>
        <w:rPr>
          <w:rFonts w:ascii="Times New Roman"/>
          <w:b w:val="false"/>
          <w:i w:val="false"/>
          <w:color w:val="000000"/>
          <w:sz w:val="28"/>
        </w:rPr>
        <w:t>
      10. Лицензиялау рұқсаттар мен хабарламалардың мемлекеттік ақпараттық жүйесін және рұқсаттар мен хабарламалардың мемлекеттік электрондық тізілімі пайдаланыла отырып электрондық нысанда жүзеге асырылады.</w:t>
      </w:r>
    </w:p>
    <w:bookmarkEnd w:id="665"/>
    <w:bookmarkStart w:name="z737" w:id="666"/>
    <w:p>
      <w:pPr>
        <w:spacing w:after="0"/>
        <w:ind w:left="0"/>
        <w:jc w:val="both"/>
      </w:pPr>
      <w:r>
        <w:rPr>
          <w:rFonts w:ascii="Times New Roman"/>
          <w:b w:val="false"/>
          <w:i w:val="false"/>
          <w:color w:val="000000"/>
          <w:sz w:val="28"/>
        </w:rPr>
        <w:t>
      11. Мамандандырылған білім беру ұйымы дербес заңды тұлға болып табылады, Қазақстан Республикасының Мемлекеттік елтаңбасы бейнеленген және өз атауы жазылған мөрі, ағымдағы шоты және Қазақстан Республикасының заңнамасында белгіленген басқа да шоттары болады.</w:t>
      </w:r>
    </w:p>
    <w:bookmarkEnd w:id="666"/>
    <w:bookmarkStart w:name="z738" w:id="667"/>
    <w:p>
      <w:pPr>
        <w:spacing w:after="0"/>
        <w:ind w:left="0"/>
        <w:jc w:val="both"/>
      </w:pPr>
      <w:r>
        <w:rPr>
          <w:rFonts w:ascii="Times New Roman"/>
          <w:b w:val="false"/>
          <w:i w:val="false"/>
          <w:color w:val="000000"/>
          <w:sz w:val="28"/>
        </w:rPr>
        <w:t>
      12. Мамандандырылған білім беру ұйымдарының қызметін жүзеге асыру үшін жоғары білікті кадрлардың, қажетті материалдық-техникалық базаның және білім беру процесін тиісті оқу-әдістемелік қамтамасыз ету және ғылыми сүйемелдеу болуы қажет. Ерекше білім берілуіне қажеттілігі бар балаларды оқыту үшін олардың жеке қажеттіліктерін ескере отырып, қажетті жағдайлар жасалады.</w:t>
      </w:r>
    </w:p>
    <w:bookmarkEnd w:id="667"/>
    <w:bookmarkStart w:name="z739" w:id="668"/>
    <w:p>
      <w:pPr>
        <w:spacing w:after="0"/>
        <w:ind w:left="0"/>
        <w:jc w:val="both"/>
      </w:pPr>
      <w:r>
        <w:rPr>
          <w:rFonts w:ascii="Times New Roman"/>
          <w:b w:val="false"/>
          <w:i w:val="false"/>
          <w:color w:val="000000"/>
          <w:sz w:val="28"/>
        </w:rPr>
        <w:t>
      13. Ведомстволық бағыныстылығына қарамастан мамандандырылған білім беру ұйымдарын мемлекеттік аттестаттауды мемлекеттік білім беруді басқару органдары өздерінің құзыретіне сәйкес жоспарлы түрде бес жылда бір рет өткізеді.</w:t>
      </w:r>
    </w:p>
    <w:bookmarkEnd w:id="668"/>
    <w:bookmarkStart w:name="z740" w:id="669"/>
    <w:p>
      <w:pPr>
        <w:spacing w:after="0"/>
        <w:ind w:left="0"/>
        <w:jc w:val="both"/>
      </w:pPr>
      <w:r>
        <w:rPr>
          <w:rFonts w:ascii="Times New Roman"/>
          <w:b w:val="false"/>
          <w:i w:val="false"/>
          <w:color w:val="000000"/>
          <w:sz w:val="28"/>
        </w:rPr>
        <w:t>
      14. Мамандандырылған білім беру ұйымындағы білім беру процесін ұйымдастыру білім беру саласындағы уәкілетті орган бекітетін мамандандырылған білім беру ұйымдарына арналған үлгілік оқу жоспарлары негізінде әзірленген оқу жұмыс жоспарлары бойынша жүзеге асырылады.</w:t>
      </w:r>
    </w:p>
    <w:bookmarkEnd w:id="669"/>
    <w:bookmarkStart w:name="z741" w:id="670"/>
    <w:p>
      <w:pPr>
        <w:spacing w:after="0"/>
        <w:ind w:left="0"/>
        <w:jc w:val="both"/>
      </w:pPr>
      <w:r>
        <w:rPr>
          <w:rFonts w:ascii="Times New Roman"/>
          <w:b w:val="false"/>
          <w:i w:val="false"/>
          <w:color w:val="000000"/>
          <w:sz w:val="28"/>
        </w:rPr>
        <w:t>
      15. Оқу жұмыс жоспары мен мамандандырылған жалпы білім беретін оқу бағдарламаларын әзірлеуді мамандандырылған білім беру ұйымы дербес жүзеге асырады.</w:t>
      </w:r>
    </w:p>
    <w:bookmarkEnd w:id="670"/>
    <w:bookmarkStart w:name="z742" w:id="671"/>
    <w:p>
      <w:pPr>
        <w:spacing w:after="0"/>
        <w:ind w:left="0"/>
        <w:jc w:val="both"/>
      </w:pPr>
      <w:r>
        <w:rPr>
          <w:rFonts w:ascii="Times New Roman"/>
          <w:b w:val="false"/>
          <w:i w:val="false"/>
          <w:color w:val="000000"/>
          <w:sz w:val="28"/>
        </w:rPr>
        <w:t>
      16. Мамандандырылған білім беру ұйымдары жарғыларында айқындалатын оқытудың нысандарын, құралдары мен әдістерін өз бетінше таңдайды.</w:t>
      </w:r>
    </w:p>
    <w:bookmarkEnd w:id="671"/>
    <w:bookmarkStart w:name="z743" w:id="672"/>
    <w:p>
      <w:pPr>
        <w:spacing w:after="0"/>
        <w:ind w:left="0"/>
        <w:jc w:val="both"/>
      </w:pPr>
      <w:r>
        <w:rPr>
          <w:rFonts w:ascii="Times New Roman"/>
          <w:b w:val="false"/>
          <w:i w:val="false"/>
          <w:color w:val="000000"/>
          <w:sz w:val="28"/>
        </w:rPr>
        <w:t>
      17. Мамандандырылған білім беру ұйымы білім алушылардың сұраныстарына және кадрлық әлеуеттің мүмкіндіктеріне сәйкес ішкі бейіндеуші пәндер, сондай-ақ қолданбалы курстар мен факультативтердің білім салаларын айқындайды.</w:t>
      </w:r>
    </w:p>
    <w:bookmarkEnd w:id="672"/>
    <w:bookmarkStart w:name="z744" w:id="673"/>
    <w:p>
      <w:pPr>
        <w:spacing w:after="0"/>
        <w:ind w:left="0"/>
        <w:jc w:val="both"/>
      </w:pPr>
      <w:r>
        <w:rPr>
          <w:rFonts w:ascii="Times New Roman"/>
          <w:b w:val="false"/>
          <w:i w:val="false"/>
          <w:color w:val="000000"/>
          <w:sz w:val="28"/>
        </w:rPr>
        <w:t>
      18. Мамандандырылған білім беру ұйымдарының әр деңгейдегі сынып-комплектілері мен сыныптардағы білім алушылар саны тиісті жағдайлар болғанда қалыптастырылады.</w:t>
      </w:r>
    </w:p>
    <w:bookmarkEnd w:id="673"/>
    <w:bookmarkStart w:name="z745" w:id="674"/>
    <w:p>
      <w:pPr>
        <w:spacing w:after="0"/>
        <w:ind w:left="0"/>
        <w:jc w:val="both"/>
      </w:pPr>
      <w:r>
        <w:rPr>
          <w:rFonts w:ascii="Times New Roman"/>
          <w:b w:val="false"/>
          <w:i w:val="false"/>
          <w:color w:val="000000"/>
          <w:sz w:val="28"/>
        </w:rPr>
        <w:t>
      19. Мемлекеттік (орыс тілінде оқытатын сыныптар үшін) және орыс (қазақ тілінде оқытатын сыныптар үшін) тілдерін, ақпараттық-есептеу техникасы негіздерін, ритмиканы, хореографияны, музыканы, дене тәрбиесін, технологияны, көркемдік пәндерін оқыту, сондай-ақ бейінді пәндерден зертханалық, практикалық жұмыстар жүргізу кезінде сыныптар 2 топқа, шетел тілдерін және пәндерді шетел тілінде оқыту кезінде 3 топқа бөлінді.</w:t>
      </w:r>
    </w:p>
    <w:bookmarkEnd w:id="674"/>
    <w:bookmarkStart w:name="z746" w:id="675"/>
    <w:p>
      <w:pPr>
        <w:spacing w:after="0"/>
        <w:ind w:left="0"/>
        <w:jc w:val="both"/>
      </w:pPr>
      <w:r>
        <w:rPr>
          <w:rFonts w:ascii="Times New Roman"/>
          <w:b w:val="false"/>
          <w:i w:val="false"/>
          <w:color w:val="000000"/>
          <w:sz w:val="28"/>
        </w:rPr>
        <w:t>
      20. Жалпы орта білім деңгейінде таңдау бойынша (тереңдетілген деңгей) пәндерді ағылшын тілінде оқыту кезінде сыныптар 2-3 шағын топқа бөлінеді.</w:t>
      </w:r>
    </w:p>
    <w:bookmarkEnd w:id="675"/>
    <w:bookmarkStart w:name="z747" w:id="676"/>
    <w:p>
      <w:pPr>
        <w:spacing w:after="0"/>
        <w:ind w:left="0"/>
        <w:jc w:val="both"/>
      </w:pPr>
      <w:r>
        <w:rPr>
          <w:rFonts w:ascii="Times New Roman"/>
          <w:b w:val="false"/>
          <w:i w:val="false"/>
          <w:color w:val="000000"/>
          <w:sz w:val="28"/>
        </w:rPr>
        <w:t>
      21. Сыныптарды қосымша бөлу, икемді вариативті кесте жүйесі, деңгейлік бөлу, консультациялар мен таңдау бойынша пәндер жүйесі арқылы жалпы орта білім беру деңгейінде бейінді саралауды жүзеге асыру мамандандырылған білім беру ұйымының толық күн режимінде жұмыс істеуін талап етеді.</w:t>
      </w:r>
    </w:p>
    <w:bookmarkEnd w:id="676"/>
    <w:bookmarkStart w:name="z748" w:id="677"/>
    <w:p>
      <w:pPr>
        <w:spacing w:after="0"/>
        <w:ind w:left="0"/>
        <w:jc w:val="both"/>
      </w:pPr>
      <w:r>
        <w:rPr>
          <w:rFonts w:ascii="Times New Roman"/>
          <w:b w:val="false"/>
          <w:i w:val="false"/>
          <w:color w:val="000000"/>
          <w:sz w:val="28"/>
        </w:rPr>
        <w:t>
      22. Білім алушылардың оқу-тәрбие қызметін тиімді ұйымдастыру үшін 10 сынып-комплектіге психологтың бір ставкасы есебінен психологиялық қызмет құрылады, сынып-комплектілер санын ұлғайту кезінде психолог ставкасының саны тиісті жылға көзделген жалақы қорының есебінен және соның шегінде арттырылады.</w:t>
      </w:r>
    </w:p>
    <w:bookmarkEnd w:id="677"/>
    <w:bookmarkStart w:name="z749" w:id="678"/>
    <w:p>
      <w:pPr>
        <w:spacing w:after="0"/>
        <w:ind w:left="0"/>
        <w:jc w:val="both"/>
      </w:pPr>
      <w:r>
        <w:rPr>
          <w:rFonts w:ascii="Times New Roman"/>
          <w:b w:val="false"/>
          <w:i w:val="false"/>
          <w:color w:val="000000"/>
          <w:sz w:val="28"/>
        </w:rPr>
        <w:t>
      23. Мамандандырылған білім беру ұйымдарындағы сабақ кестесінде білім алушылар мен тәрбиеленушілердің тамақтануы және белсенді демалуы үшін ұзақтығы жеткілікті үзіліс көзделуі тиіс.</w:t>
      </w:r>
    </w:p>
    <w:bookmarkEnd w:id="678"/>
    <w:bookmarkStart w:name="z750" w:id="679"/>
    <w:p>
      <w:pPr>
        <w:spacing w:after="0"/>
        <w:ind w:left="0"/>
        <w:jc w:val="both"/>
      </w:pPr>
      <w:r>
        <w:rPr>
          <w:rFonts w:ascii="Times New Roman"/>
          <w:b w:val="false"/>
          <w:i w:val="false"/>
          <w:color w:val="000000"/>
          <w:sz w:val="28"/>
        </w:rPr>
        <w:t>
      24. Мамандандырылған жалпы білім беретін оқу бағдарламаларын іске асыратын білім беру ұйымдары меншік нысаны мен ведомстволық бағыныстылығына қарамастан білім алушылар мен тәрбиеленушілердің бойында тамақтану мәдениетін қалыптастыруды, соның ішінде үйлестірілген пайдалы тамақтану және табиғи, жаңа піскен өнімдерді тұтынуды насихаттау арқылы қамтамасыз етеді.</w:t>
      </w:r>
    </w:p>
    <w:bookmarkEnd w:id="679"/>
    <w:bookmarkStart w:name="z751" w:id="680"/>
    <w:p>
      <w:pPr>
        <w:spacing w:after="0"/>
        <w:ind w:left="0"/>
        <w:jc w:val="left"/>
      </w:pPr>
      <w:r>
        <w:rPr>
          <w:rFonts w:ascii="Times New Roman"/>
          <w:b/>
          <w:i w:val="false"/>
          <w:color w:val="000000"/>
        </w:rPr>
        <w:t xml:space="preserve"> 3. Басқару және кадрлық қамтамасыз ету</w:t>
      </w:r>
    </w:p>
    <w:bookmarkEnd w:id="680"/>
    <w:bookmarkStart w:name="z752" w:id="681"/>
    <w:p>
      <w:pPr>
        <w:spacing w:after="0"/>
        <w:ind w:left="0"/>
        <w:jc w:val="both"/>
      </w:pPr>
      <w:r>
        <w:rPr>
          <w:rFonts w:ascii="Times New Roman"/>
          <w:b w:val="false"/>
          <w:i w:val="false"/>
          <w:color w:val="000000"/>
          <w:sz w:val="28"/>
        </w:rPr>
        <w:t>
      25. Мамандандырылған білім беру ұйымын басқару Қазақстан Республикасының заңнамасына, осы Қағидаларға, мамандандырылған білім беру ұйымының жарғысына және құрылтай құжаттарына сәйкес жүзеге асырылады.</w:t>
      </w:r>
    </w:p>
    <w:bookmarkEnd w:id="681"/>
    <w:bookmarkStart w:name="z753" w:id="682"/>
    <w:p>
      <w:pPr>
        <w:spacing w:after="0"/>
        <w:ind w:left="0"/>
        <w:jc w:val="both"/>
      </w:pPr>
      <w:r>
        <w:rPr>
          <w:rFonts w:ascii="Times New Roman"/>
          <w:b w:val="false"/>
          <w:i w:val="false"/>
          <w:color w:val="000000"/>
          <w:sz w:val="28"/>
        </w:rPr>
        <w:t>
      26. Мамандандырылған білім беру ұйымын алқалы басқару нысандары педагогикалық кеңес, оқу-әдістемелік кеңес, қамқоршылық кеңес және т.б. болып табылады.</w:t>
      </w:r>
    </w:p>
    <w:bookmarkEnd w:id="682"/>
    <w:bookmarkStart w:name="z754" w:id="683"/>
    <w:p>
      <w:pPr>
        <w:spacing w:after="0"/>
        <w:ind w:left="0"/>
        <w:jc w:val="both"/>
      </w:pPr>
      <w:r>
        <w:rPr>
          <w:rFonts w:ascii="Times New Roman"/>
          <w:b w:val="false"/>
          <w:i w:val="false"/>
          <w:color w:val="000000"/>
          <w:sz w:val="28"/>
        </w:rPr>
        <w:t>
      27. Тікелей басшылықты қамқоршылық кеңестің келісімімен Қазақстан Республикасының заңнамасында белгіленген тәртіппен тағайындалатын басшы жүзеге асырады.</w:t>
      </w:r>
    </w:p>
    <w:bookmarkEnd w:id="683"/>
    <w:bookmarkStart w:name="z755" w:id="684"/>
    <w:p>
      <w:pPr>
        <w:spacing w:after="0"/>
        <w:ind w:left="0"/>
        <w:jc w:val="both"/>
      </w:pPr>
      <w:r>
        <w:rPr>
          <w:rFonts w:ascii="Times New Roman"/>
          <w:b w:val="false"/>
          <w:i w:val="false"/>
          <w:color w:val="000000"/>
          <w:sz w:val="28"/>
        </w:rPr>
        <w:t xml:space="preserve">
      28. Мамандандырылған білім беру ұйымының басшысы Қазақстан Республикасының заңдарында белгіленген тәртіппен: </w:t>
      </w:r>
    </w:p>
    <w:bookmarkEnd w:id="684"/>
    <w:bookmarkStart w:name="z756" w:id="685"/>
    <w:p>
      <w:pPr>
        <w:spacing w:after="0"/>
        <w:ind w:left="0"/>
        <w:jc w:val="both"/>
      </w:pPr>
      <w:r>
        <w:rPr>
          <w:rFonts w:ascii="Times New Roman"/>
          <w:b w:val="false"/>
          <w:i w:val="false"/>
          <w:color w:val="000000"/>
          <w:sz w:val="28"/>
        </w:rPr>
        <w:t>
      1) білім беру ұйымы білім алушыларының, тәрбиеленушілерінің, қызметкерлерінің құқықтары мен бостандықтарын бұзғаны;</w:t>
      </w:r>
    </w:p>
    <w:bookmarkEnd w:id="685"/>
    <w:bookmarkStart w:name="z757" w:id="686"/>
    <w:p>
      <w:pPr>
        <w:spacing w:after="0"/>
        <w:ind w:left="0"/>
        <w:jc w:val="both"/>
      </w:pPr>
      <w:r>
        <w:rPr>
          <w:rFonts w:ascii="Times New Roman"/>
          <w:b w:val="false"/>
          <w:i w:val="false"/>
          <w:color w:val="000000"/>
          <w:sz w:val="28"/>
        </w:rPr>
        <w:t>
      2) өзінің құзыретіне жатқызылған функцияларды орындамағаны;</w:t>
      </w:r>
    </w:p>
    <w:bookmarkEnd w:id="686"/>
    <w:bookmarkStart w:name="z758" w:id="687"/>
    <w:p>
      <w:pPr>
        <w:spacing w:after="0"/>
        <w:ind w:left="0"/>
        <w:jc w:val="both"/>
      </w:pPr>
      <w:r>
        <w:rPr>
          <w:rFonts w:ascii="Times New Roman"/>
          <w:b w:val="false"/>
          <w:i w:val="false"/>
          <w:color w:val="000000"/>
          <w:sz w:val="28"/>
        </w:rPr>
        <w:t>
      3) мемлекеттік жалпыға міндетті білім беру стандартының талаптарын бұзғаны;</w:t>
      </w:r>
    </w:p>
    <w:bookmarkEnd w:id="687"/>
    <w:bookmarkStart w:name="z759" w:id="688"/>
    <w:p>
      <w:pPr>
        <w:spacing w:after="0"/>
        <w:ind w:left="0"/>
        <w:jc w:val="both"/>
      </w:pPr>
      <w:r>
        <w:rPr>
          <w:rFonts w:ascii="Times New Roman"/>
          <w:b w:val="false"/>
          <w:i w:val="false"/>
          <w:color w:val="000000"/>
          <w:sz w:val="28"/>
        </w:rPr>
        <w:t>
      4) білім беру ұйымы білім алушыларының, тәрбиеленушілері мен қызметкерлерінің оқу-тәрбие процесі кезіндегі өмірі мен денсаулығы;</w:t>
      </w:r>
    </w:p>
    <w:bookmarkEnd w:id="688"/>
    <w:bookmarkStart w:name="z760" w:id="689"/>
    <w:p>
      <w:pPr>
        <w:spacing w:after="0"/>
        <w:ind w:left="0"/>
        <w:jc w:val="both"/>
      </w:pPr>
      <w:r>
        <w:rPr>
          <w:rFonts w:ascii="Times New Roman"/>
          <w:b w:val="false"/>
          <w:i w:val="false"/>
          <w:color w:val="000000"/>
          <w:sz w:val="28"/>
        </w:rPr>
        <w:t xml:space="preserve">
      5) қаржы-шаруашылық қызметтің жай-күйі, оның ішінде материалдық және ақша қаражаттарын нысаналы пайдаланбағаны; </w:t>
      </w:r>
    </w:p>
    <w:bookmarkEnd w:id="689"/>
    <w:bookmarkStart w:name="z761" w:id="690"/>
    <w:p>
      <w:pPr>
        <w:spacing w:after="0"/>
        <w:ind w:left="0"/>
        <w:jc w:val="both"/>
      </w:pPr>
      <w:r>
        <w:rPr>
          <w:rFonts w:ascii="Times New Roman"/>
          <w:b w:val="false"/>
          <w:i w:val="false"/>
          <w:color w:val="000000"/>
          <w:sz w:val="28"/>
        </w:rPr>
        <w:t>
      6) нормативтік құқықтық актілерде және еңбек шартының талаптарында көзделген өзге де талаптарды бұзғаны үшін жауапты болады.</w:t>
      </w:r>
    </w:p>
    <w:bookmarkEnd w:id="690"/>
    <w:bookmarkStart w:name="z762" w:id="691"/>
    <w:p>
      <w:pPr>
        <w:spacing w:after="0"/>
        <w:ind w:left="0"/>
        <w:jc w:val="both"/>
      </w:pPr>
      <w:r>
        <w:rPr>
          <w:rFonts w:ascii="Times New Roman"/>
          <w:b w:val="false"/>
          <w:i w:val="false"/>
          <w:color w:val="000000"/>
          <w:sz w:val="28"/>
        </w:rPr>
        <w:t>
      29. Мамандандырылған білім беру ұйымының басшысы Қазақстан Республикасының заңнамасында белгіленген тәртіппен аттестаттаудан өтеді.</w:t>
      </w:r>
    </w:p>
    <w:bookmarkEnd w:id="691"/>
    <w:bookmarkStart w:name="z763" w:id="692"/>
    <w:p>
      <w:pPr>
        <w:spacing w:after="0"/>
        <w:ind w:left="0"/>
        <w:jc w:val="both"/>
      </w:pPr>
      <w:r>
        <w:rPr>
          <w:rFonts w:ascii="Times New Roman"/>
          <w:b w:val="false"/>
          <w:i w:val="false"/>
          <w:color w:val="000000"/>
          <w:sz w:val="28"/>
        </w:rPr>
        <w:t>
      30. Мамандандырылған білім беру ұйымын материалдық-техникалық және кадрлық қамтамасыз етуді, ондағы оқу-тәрбие процесін ұйымдастыру мәселелері бойынша шарттық негізде өзінің қызмет бағытына сәйкес жоғары оқу орындарымен және ғылыми мекемелермен өзара іс-қимыл жасайды.</w:t>
      </w:r>
    </w:p>
    <w:bookmarkEnd w:id="692"/>
    <w:bookmarkStart w:name="z764" w:id="693"/>
    <w:p>
      <w:pPr>
        <w:spacing w:after="0"/>
        <w:ind w:left="0"/>
        <w:jc w:val="both"/>
      </w:pPr>
      <w:r>
        <w:rPr>
          <w:rFonts w:ascii="Times New Roman"/>
          <w:b w:val="false"/>
          <w:i w:val="false"/>
          <w:color w:val="000000"/>
          <w:sz w:val="28"/>
        </w:rPr>
        <w:t xml:space="preserve">
      31. Мамандандырылған білім беру ұйымдары қызметкерлерінің құқықтары мен міндеттері "Білім туралы" </w:t>
      </w:r>
      <w:r>
        <w:rPr>
          <w:rFonts w:ascii="Times New Roman"/>
          <w:b w:val="false"/>
          <w:i w:val="false"/>
          <w:color w:val="000000"/>
          <w:sz w:val="28"/>
        </w:rPr>
        <w:t>Заңда</w:t>
      </w:r>
      <w:r>
        <w:rPr>
          <w:rFonts w:ascii="Times New Roman"/>
          <w:b w:val="false"/>
          <w:i w:val="false"/>
          <w:color w:val="000000"/>
          <w:sz w:val="28"/>
        </w:rPr>
        <w:t>, жарғыда, Ішкі тәртіп қағидаларында және лауазымдық нұсқаулықтарда айқындалады.</w:t>
      </w:r>
    </w:p>
    <w:bookmarkEnd w:id="693"/>
    <w:bookmarkStart w:name="z765" w:id="694"/>
    <w:p>
      <w:pPr>
        <w:spacing w:after="0"/>
        <w:ind w:left="0"/>
        <w:jc w:val="both"/>
      </w:pPr>
      <w:r>
        <w:rPr>
          <w:rFonts w:ascii="Times New Roman"/>
          <w:b w:val="false"/>
          <w:i w:val="false"/>
          <w:color w:val="000000"/>
          <w:sz w:val="28"/>
        </w:rPr>
        <w:t>
      32. Мамандандырылған білім беру ұйымдарын қаржыландыру Қазақстан Республикасының заңнамасында белгіленген тәртіппен жүзеге асырылады.</w:t>
      </w:r>
    </w:p>
    <w:bookmarkEnd w:id="694"/>
    <w:bookmarkStart w:name="z766" w:id="695"/>
    <w:p>
      <w:pPr>
        <w:spacing w:after="0"/>
        <w:ind w:left="0"/>
        <w:jc w:val="both"/>
      </w:pPr>
      <w:r>
        <w:rPr>
          <w:rFonts w:ascii="Times New Roman"/>
          <w:b w:val="false"/>
          <w:i w:val="false"/>
          <w:color w:val="000000"/>
          <w:sz w:val="28"/>
        </w:rPr>
        <w:t>
      33. Мамандандырылған білім беру ұйымының қызметін қаржыландыру:</w:t>
      </w:r>
    </w:p>
    <w:bookmarkEnd w:id="695"/>
    <w:bookmarkStart w:name="z767" w:id="696"/>
    <w:p>
      <w:pPr>
        <w:spacing w:after="0"/>
        <w:ind w:left="0"/>
        <w:jc w:val="both"/>
      </w:pPr>
      <w:r>
        <w:rPr>
          <w:rFonts w:ascii="Times New Roman"/>
          <w:b w:val="false"/>
          <w:i w:val="false"/>
          <w:color w:val="000000"/>
          <w:sz w:val="28"/>
        </w:rPr>
        <w:t>
      1) мемлекеттік – жергілікті және республикалық бюджет қаражаты;</w:t>
      </w:r>
    </w:p>
    <w:bookmarkEnd w:id="696"/>
    <w:bookmarkStart w:name="z768" w:id="697"/>
    <w:p>
      <w:pPr>
        <w:spacing w:after="0"/>
        <w:ind w:left="0"/>
        <w:jc w:val="both"/>
      </w:pPr>
      <w:r>
        <w:rPr>
          <w:rFonts w:ascii="Times New Roman"/>
          <w:b w:val="false"/>
          <w:i w:val="false"/>
          <w:color w:val="000000"/>
          <w:sz w:val="28"/>
        </w:rPr>
        <w:t>
      2) заңды және жеке тұлғалардың ерікті жарналары;</w:t>
      </w:r>
    </w:p>
    <w:bookmarkEnd w:id="697"/>
    <w:bookmarkStart w:name="z769" w:id="698"/>
    <w:p>
      <w:pPr>
        <w:spacing w:after="0"/>
        <w:ind w:left="0"/>
        <w:jc w:val="both"/>
      </w:pPr>
      <w:r>
        <w:rPr>
          <w:rFonts w:ascii="Times New Roman"/>
          <w:b w:val="false"/>
          <w:i w:val="false"/>
          <w:color w:val="000000"/>
          <w:sz w:val="28"/>
        </w:rPr>
        <w:t>
      3) Қазақстан Республикасының заңнамасына қайшы келмейтін ақылы білім беру қызметтерін көрсетуден және қызметтің басқа да түрлерінен түскен қаражат есебінен жүзеге асырылады.</w:t>
      </w:r>
    </w:p>
    <w:bookmarkEnd w:id="698"/>
    <w:bookmarkStart w:name="z770" w:id="699"/>
    <w:p>
      <w:pPr>
        <w:spacing w:after="0"/>
        <w:ind w:left="0"/>
        <w:jc w:val="both"/>
      </w:pPr>
      <w:r>
        <w:rPr>
          <w:rFonts w:ascii="Times New Roman"/>
          <w:b w:val="false"/>
          <w:i w:val="false"/>
          <w:color w:val="000000"/>
          <w:sz w:val="28"/>
        </w:rPr>
        <w:t>
      34. Мамандандырылған білім беру ұйымы халықаралық қызметке білім беру саласындағы уәкілетті органның желісі бойынша, сондай-ақ бюджеттен тыс қаражат есебінен өз бастамасы бойынша қатысады.</w:t>
      </w:r>
    </w:p>
    <w:bookmarkEnd w:id="699"/>
    <w:bookmarkStart w:name="z771" w:id="700"/>
    <w:p>
      <w:pPr>
        <w:spacing w:after="0"/>
        <w:ind w:left="0"/>
        <w:jc w:val="both"/>
      </w:pPr>
      <w:r>
        <w:rPr>
          <w:rFonts w:ascii="Times New Roman"/>
          <w:b w:val="false"/>
          <w:i w:val="false"/>
          <w:color w:val="000000"/>
          <w:sz w:val="28"/>
        </w:rPr>
        <w:t>
      35. Мамандандырылған білім беру ұйымы оқыту, тағылымдамадан өту, тәжірибе алмасу, семинарлар, конференциялар, олимпиадалар жұмыстарына қатысу және т.б. бойынша халықаралық қызметті жүзеге асырады.</w:t>
      </w:r>
    </w:p>
    <w:bookmarkEnd w:id="700"/>
    <w:p>
      <w:pPr>
        <w:spacing w:after="0"/>
        <w:ind w:left="0"/>
        <w:jc w:val="both"/>
      </w:pPr>
      <w:r>
        <w:rPr>
          <w:rFonts w:ascii="Times New Roman"/>
          <w:b w:val="false"/>
          <w:i w:val="false"/>
          <w:color w:val="000000"/>
          <w:sz w:val="28"/>
        </w:rPr>
        <w:t>
      36. Мамандандырылған білім беру ұйымын қайта құру және тарату Қазақстан Республикасының заңнамасында белгіленген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17 мамырдағы</w:t>
            </w:r>
            <w:r>
              <w:br/>
            </w:r>
            <w:r>
              <w:rPr>
                <w:rFonts w:ascii="Times New Roman"/>
                <w:b w:val="false"/>
                <w:i w:val="false"/>
                <w:color w:val="000000"/>
                <w:sz w:val="20"/>
              </w:rPr>
              <w:t>№ 499 қаулысымен</w:t>
            </w:r>
            <w:r>
              <w:br/>
            </w:r>
            <w:r>
              <w:rPr>
                <w:rFonts w:ascii="Times New Roman"/>
                <w:b w:val="false"/>
                <w:i w:val="false"/>
                <w:color w:val="000000"/>
                <w:sz w:val="20"/>
              </w:rPr>
              <w:t>бекітілген</w:t>
            </w:r>
          </w:p>
        </w:tc>
      </w:tr>
    </w:tbl>
    <w:bookmarkStart w:name="z82" w:id="701"/>
    <w:p>
      <w:pPr>
        <w:spacing w:after="0"/>
        <w:ind w:left="0"/>
        <w:jc w:val="left"/>
      </w:pPr>
      <w:r>
        <w:rPr>
          <w:rFonts w:ascii="Times New Roman"/>
          <w:b/>
          <w:i w:val="false"/>
          <w:color w:val="000000"/>
        </w:rPr>
        <w:t xml:space="preserve"> Арнайы білім беру ұйымдары қызметінің үлгілік қағидалары</w:t>
      </w:r>
    </w:p>
    <w:bookmarkEnd w:id="701"/>
    <w:p>
      <w:pPr>
        <w:spacing w:after="0"/>
        <w:ind w:left="0"/>
        <w:jc w:val="both"/>
      </w:pPr>
      <w:r>
        <w:rPr>
          <w:rFonts w:ascii="Times New Roman"/>
          <w:b w:val="false"/>
          <w:i w:val="false"/>
          <w:color w:val="ff0000"/>
          <w:sz w:val="28"/>
        </w:rPr>
        <w:t xml:space="preserve">
      Ескерту. Үлгілік қағидалар жаңа редакцияда - ҚР Үкіметінің 07.04.2017 </w:t>
      </w:r>
      <w:r>
        <w:rPr>
          <w:rFonts w:ascii="Times New Roman"/>
          <w:b w:val="false"/>
          <w:i w:val="false"/>
          <w:color w:val="ff0000"/>
          <w:sz w:val="28"/>
        </w:rPr>
        <w:t>№ 181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енгiзiледі).</w:t>
      </w:r>
    </w:p>
    <w:bookmarkStart w:name="z776" w:id="702"/>
    <w:p>
      <w:pPr>
        <w:spacing w:after="0"/>
        <w:ind w:left="0"/>
        <w:jc w:val="left"/>
      </w:pPr>
      <w:r>
        <w:rPr>
          <w:rFonts w:ascii="Times New Roman"/>
          <w:b/>
          <w:i w:val="false"/>
          <w:color w:val="000000"/>
        </w:rPr>
        <w:t xml:space="preserve"> 1. Жалпы ережелер</w:t>
      </w:r>
    </w:p>
    <w:bookmarkEnd w:id="702"/>
    <w:bookmarkStart w:name="z777" w:id="703"/>
    <w:p>
      <w:pPr>
        <w:spacing w:after="0"/>
        <w:ind w:left="0"/>
        <w:jc w:val="both"/>
      </w:pPr>
      <w:r>
        <w:rPr>
          <w:rFonts w:ascii="Times New Roman"/>
          <w:b w:val="false"/>
          <w:i w:val="false"/>
          <w:color w:val="000000"/>
          <w:sz w:val="28"/>
        </w:rPr>
        <w:t>
      1. Осы Арнайы білiм беру ұйымдары қызметiнiң үлгiлік қағидалары (бұдан әрі – Қағидалар) "</w:t>
      </w:r>
      <w:r>
        <w:rPr>
          <w:rFonts w:ascii="Times New Roman"/>
          <w:b w:val="false"/>
          <w:i w:val="false"/>
          <w:color w:val="000000"/>
          <w:sz w:val="28"/>
        </w:rPr>
        <w:t>Білім туралы</w:t>
      </w:r>
      <w:r>
        <w:rPr>
          <w:rFonts w:ascii="Times New Roman"/>
          <w:b w:val="false"/>
          <w:i w:val="false"/>
          <w:color w:val="000000"/>
          <w:sz w:val="28"/>
        </w:rPr>
        <w:t>" 2007 жылғы 27 шілдедегі (бұдан әрі – "Білім туралы" Заң) және "</w:t>
      </w:r>
      <w:r>
        <w:rPr>
          <w:rFonts w:ascii="Times New Roman"/>
          <w:b w:val="false"/>
          <w:i w:val="false"/>
          <w:color w:val="000000"/>
          <w:sz w:val="28"/>
        </w:rPr>
        <w:t>Кемтар балаларды әлеуметтiк және медициналық-педагогикалық түзеу арқылы қолдау туралы</w:t>
      </w:r>
      <w:r>
        <w:rPr>
          <w:rFonts w:ascii="Times New Roman"/>
          <w:b w:val="false"/>
          <w:i w:val="false"/>
          <w:color w:val="000000"/>
          <w:sz w:val="28"/>
        </w:rPr>
        <w:t>" 2002 жылғы 11 шілдедегі Қазақстан Республикасының заңдарына сәйкес әзiрленді және меншiк нысаны мен ведомстволық бағыныстылығына қарамастан арнайы бiлiм беру ұйымдары қызметiнiң тәртiбiн айқындайды.</w:t>
      </w:r>
    </w:p>
    <w:bookmarkEnd w:id="703"/>
    <w:bookmarkStart w:name="z778" w:id="704"/>
    <w:p>
      <w:pPr>
        <w:spacing w:after="0"/>
        <w:ind w:left="0"/>
        <w:jc w:val="both"/>
      </w:pPr>
      <w:r>
        <w:rPr>
          <w:rFonts w:ascii="Times New Roman"/>
          <w:b w:val="false"/>
          <w:i w:val="false"/>
          <w:color w:val="000000"/>
          <w:sz w:val="28"/>
        </w:rPr>
        <w:t xml:space="preserve">
      2. Арнайы білім беру ұйымдары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"Білім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осы Қағидаларды, өзге де нормативтік құқықтық актілерді басшылыққа алады.</w:t>
      </w:r>
    </w:p>
    <w:bookmarkEnd w:id="704"/>
    <w:bookmarkStart w:name="z779" w:id="705"/>
    <w:p>
      <w:pPr>
        <w:spacing w:after="0"/>
        <w:ind w:left="0"/>
        <w:jc w:val="both"/>
      </w:pPr>
      <w:r>
        <w:rPr>
          <w:rFonts w:ascii="Times New Roman"/>
          <w:b w:val="false"/>
          <w:i w:val="false"/>
          <w:color w:val="000000"/>
          <w:sz w:val="28"/>
        </w:rPr>
        <w:t>
      Мемлекет ерекше білім берілуіне қажеттіліктері бар адамдарға олардың білім алуы, дамуындағы ауытқуды түзетуі және әлеуметтік бейімделуі үшін арнайы жағдайларды қамтамасыз етеді.</w:t>
      </w:r>
    </w:p>
    <w:bookmarkEnd w:id="705"/>
    <w:bookmarkStart w:name="z780" w:id="706"/>
    <w:p>
      <w:pPr>
        <w:spacing w:after="0"/>
        <w:ind w:left="0"/>
        <w:jc w:val="both"/>
      </w:pPr>
      <w:r>
        <w:rPr>
          <w:rFonts w:ascii="Times New Roman"/>
          <w:b w:val="false"/>
          <w:i w:val="false"/>
          <w:color w:val="000000"/>
          <w:sz w:val="28"/>
        </w:rPr>
        <w:t>
      3. Арнайы білім беру ұйымдарына:</w:t>
      </w:r>
    </w:p>
    <w:bookmarkEnd w:id="706"/>
    <w:bookmarkStart w:name="z781" w:id="707"/>
    <w:p>
      <w:pPr>
        <w:spacing w:after="0"/>
        <w:ind w:left="0"/>
        <w:jc w:val="both"/>
      </w:pPr>
      <w:r>
        <w:rPr>
          <w:rFonts w:ascii="Times New Roman"/>
          <w:b w:val="false"/>
          <w:i w:val="false"/>
          <w:color w:val="000000"/>
          <w:sz w:val="28"/>
        </w:rPr>
        <w:t>
      1) мемлекеттік жалпыға міндетті білім беру стандартына сәйкес мектепке дейінгі тәрбие мен оқыту, бастауыш, негізгі орта, жалпы орта білімнің жалпы білім беретін оқу бағдарламаларының негізінде әзірленген арнайы оқу бағдарламаларын, техникалық және кәсіптік, орта білімнен кейінгі білімнің білім беру бағдарламаларын іске асыратын білім беру ұйымдары;</w:t>
      </w:r>
    </w:p>
    <w:bookmarkEnd w:id="707"/>
    <w:bookmarkStart w:name="z782" w:id="708"/>
    <w:p>
      <w:pPr>
        <w:spacing w:after="0"/>
        <w:ind w:left="0"/>
        <w:jc w:val="both"/>
      </w:pPr>
      <w:r>
        <w:rPr>
          <w:rFonts w:ascii="Times New Roman"/>
          <w:b w:val="false"/>
          <w:i w:val="false"/>
          <w:color w:val="000000"/>
          <w:sz w:val="28"/>
        </w:rPr>
        <w:t>
      2) арнайы түзету жеке, топтық және шағын топтық дамытушы, диагностикалық бағдарламаларды іске асыратын ұйымдар;</w:t>
      </w:r>
    </w:p>
    <w:bookmarkEnd w:id="708"/>
    <w:bookmarkStart w:name="z783" w:id="709"/>
    <w:p>
      <w:pPr>
        <w:spacing w:after="0"/>
        <w:ind w:left="0"/>
        <w:jc w:val="both"/>
      </w:pPr>
      <w:r>
        <w:rPr>
          <w:rFonts w:ascii="Times New Roman"/>
          <w:b w:val="false"/>
          <w:i w:val="false"/>
          <w:color w:val="000000"/>
          <w:sz w:val="28"/>
        </w:rPr>
        <w:t>
      3) әлеуметтік және медициналық-педагогикалық қолдау үшін көрсеткіштерді белгілеу, арнайы білім беру бағдарламаларының үлгісін айқындау және білім беру ұйымына жіберу мақсатында мүмкіндіктері шектеулі балалардың психологиялық-дене дамуындағы бұзылыстарды диагностикалауды жүзеге асыратын ұйымдар (психологиялық-медициналық-педагогикалық консультациялар) жатады.</w:t>
      </w:r>
    </w:p>
    <w:bookmarkEnd w:id="709"/>
    <w:bookmarkStart w:name="z784" w:id="710"/>
    <w:p>
      <w:pPr>
        <w:spacing w:after="0"/>
        <w:ind w:left="0"/>
        <w:jc w:val="both"/>
      </w:pPr>
      <w:r>
        <w:rPr>
          <w:rFonts w:ascii="Times New Roman"/>
          <w:b w:val="false"/>
          <w:i w:val="false"/>
          <w:color w:val="000000"/>
          <w:sz w:val="28"/>
        </w:rPr>
        <w:t>
      4. Арнайы бiлiм беру ұйымдары жалпы бiлiм беру ұйымымен негiзгі мiндеттердi шеше отырып, бiр мезгiлде жоғалтқан функцияларды қалпына келтiруге, бастапқы және қайталама ауытқуды түзетуге, сақталған талдауыштардың функцияларын дамытуға бағытталған бейіндік функцияларды орындайды.</w:t>
      </w:r>
    </w:p>
    <w:bookmarkEnd w:id="710"/>
    <w:bookmarkStart w:name="z785" w:id="711"/>
    <w:p>
      <w:pPr>
        <w:spacing w:after="0"/>
        <w:ind w:left="0"/>
        <w:jc w:val="left"/>
      </w:pPr>
      <w:r>
        <w:rPr>
          <w:rFonts w:ascii="Times New Roman"/>
          <w:b/>
          <w:i w:val="false"/>
          <w:color w:val="000000"/>
        </w:rPr>
        <w:t xml:space="preserve"> 2. Арнайы білім беру ұйымдары қызметінің тәртібі</w:t>
      </w:r>
    </w:p>
    <w:bookmarkEnd w:id="711"/>
    <w:bookmarkStart w:name="z786" w:id="712"/>
    <w:p>
      <w:pPr>
        <w:spacing w:after="0"/>
        <w:ind w:left="0"/>
        <w:jc w:val="both"/>
      </w:pPr>
      <w:r>
        <w:rPr>
          <w:rFonts w:ascii="Times New Roman"/>
          <w:b w:val="false"/>
          <w:i w:val="false"/>
          <w:color w:val="000000"/>
          <w:sz w:val="28"/>
        </w:rPr>
        <w:t>
      5. Арнайы білім беру ұйымы дербес заңды тұлға болып табылады және Қазақстан Республикасының заңнамасында белгіленген тәртіппен құрылады.</w:t>
      </w:r>
    </w:p>
    <w:bookmarkEnd w:id="712"/>
    <w:bookmarkStart w:name="z787" w:id="713"/>
    <w:p>
      <w:pPr>
        <w:spacing w:after="0"/>
        <w:ind w:left="0"/>
        <w:jc w:val="both"/>
      </w:pPr>
      <w:r>
        <w:rPr>
          <w:rFonts w:ascii="Times New Roman"/>
          <w:b w:val="false"/>
          <w:i w:val="false"/>
          <w:color w:val="000000"/>
          <w:sz w:val="28"/>
        </w:rPr>
        <w:t>
      6. Ведомстволық бағыныстылығына қарамастан арнайы білім беру ұйымдарын мемлекеттік аттестаттауды мемлекеттік білім беруді басқару органдары өздерінің құзыретіне сәйкес жоспарлы түрде бес жылда бір рет өткізеді.</w:t>
      </w:r>
    </w:p>
    <w:bookmarkEnd w:id="713"/>
    <w:bookmarkStart w:name="z788" w:id="714"/>
    <w:p>
      <w:pPr>
        <w:spacing w:after="0"/>
        <w:ind w:left="0"/>
        <w:jc w:val="both"/>
      </w:pPr>
      <w:r>
        <w:rPr>
          <w:rFonts w:ascii="Times New Roman"/>
          <w:b w:val="false"/>
          <w:i w:val="false"/>
          <w:color w:val="000000"/>
          <w:sz w:val="28"/>
        </w:rPr>
        <w:t xml:space="preserve">
      7. Зияты сақталған оқушылар оқитын орта білім берудің арнайы ұйымдарындағы сыныптарда білім беру қызметін бейіні бойынша педагогикалық білімі бар пән мұғалімдері жүзеге асырады. </w:t>
      </w:r>
    </w:p>
    <w:bookmarkEnd w:id="714"/>
    <w:bookmarkStart w:name="z789" w:id="715"/>
    <w:p>
      <w:pPr>
        <w:spacing w:after="0"/>
        <w:ind w:left="0"/>
        <w:jc w:val="both"/>
      </w:pPr>
      <w:r>
        <w:rPr>
          <w:rFonts w:ascii="Times New Roman"/>
          <w:b w:val="false"/>
          <w:i w:val="false"/>
          <w:color w:val="000000"/>
          <w:sz w:val="28"/>
        </w:rPr>
        <w:t xml:space="preserve">
      Зияткерлік жеткіліксіздігі бар оқушылар оқитын сыныптарда білім беру қызметін арнайы педагогикалық білімі бар мұғалімдер жүзеге асырады. </w:t>
      </w:r>
    </w:p>
    <w:bookmarkEnd w:id="715"/>
    <w:bookmarkStart w:name="z790" w:id="716"/>
    <w:p>
      <w:pPr>
        <w:spacing w:after="0"/>
        <w:ind w:left="0"/>
        <w:jc w:val="both"/>
      </w:pPr>
      <w:r>
        <w:rPr>
          <w:rFonts w:ascii="Times New Roman"/>
          <w:b w:val="false"/>
          <w:i w:val="false"/>
          <w:color w:val="000000"/>
          <w:sz w:val="28"/>
        </w:rPr>
        <w:t>
      Түзету компонентінің барлық сабақтарын белгіленген тәртіппен аттестаттаудан өтетін арнайы педагогикалық білімі бар педагогтер өткізеді.</w:t>
      </w:r>
    </w:p>
    <w:bookmarkEnd w:id="716"/>
    <w:bookmarkStart w:name="z791" w:id="717"/>
    <w:p>
      <w:pPr>
        <w:spacing w:after="0"/>
        <w:ind w:left="0"/>
        <w:jc w:val="both"/>
      </w:pPr>
      <w:r>
        <w:rPr>
          <w:rFonts w:ascii="Times New Roman"/>
          <w:b w:val="false"/>
          <w:i w:val="false"/>
          <w:color w:val="000000"/>
          <w:sz w:val="28"/>
        </w:rPr>
        <w:t>
      8. Арнайы білім беру ұйымдары қызметкерлерінің құқықтары мен міндеттері "Білім туралы" Заңда, жарғыда, Ішкі тәртіп қағидаларында және қызметтік нұсқаулықтарда айқындалады.</w:t>
      </w:r>
    </w:p>
    <w:bookmarkEnd w:id="717"/>
    <w:bookmarkStart w:name="z792" w:id="718"/>
    <w:p>
      <w:pPr>
        <w:spacing w:after="0"/>
        <w:ind w:left="0"/>
        <w:jc w:val="left"/>
      </w:pPr>
      <w:r>
        <w:rPr>
          <w:rFonts w:ascii="Times New Roman"/>
          <w:b/>
          <w:i w:val="false"/>
          <w:color w:val="000000"/>
        </w:rPr>
        <w:t xml:space="preserve"> 3. Оқу-тәрбие процесін ұйымдастыру</w:t>
      </w:r>
    </w:p>
    <w:bookmarkEnd w:id="718"/>
    <w:bookmarkStart w:name="z793" w:id="719"/>
    <w:p>
      <w:pPr>
        <w:spacing w:after="0"/>
        <w:ind w:left="0"/>
        <w:jc w:val="both"/>
      </w:pPr>
      <w:r>
        <w:rPr>
          <w:rFonts w:ascii="Times New Roman"/>
          <w:b w:val="false"/>
          <w:i w:val="false"/>
          <w:color w:val="000000"/>
          <w:sz w:val="28"/>
        </w:rPr>
        <w:t xml:space="preserve">
      9. Арнайы білім беру ұйымдарының (топтардың) білім беру қызметі білім беру саласындағы уәкілетті орган бекіткен арнайы білім беру ұйымдарына арналған үлгілік арнайы оқу бағдарламалары мен үлгілік оқу жоспарлары негізінде іске асырылады. </w:t>
      </w:r>
    </w:p>
    <w:bookmarkEnd w:id="719"/>
    <w:bookmarkStart w:name="z794" w:id="720"/>
    <w:p>
      <w:pPr>
        <w:spacing w:after="0"/>
        <w:ind w:left="0"/>
        <w:jc w:val="both"/>
      </w:pPr>
      <w:r>
        <w:rPr>
          <w:rFonts w:ascii="Times New Roman"/>
          <w:b w:val="false"/>
          <w:i w:val="false"/>
          <w:color w:val="000000"/>
          <w:sz w:val="28"/>
        </w:rPr>
        <w:t>
      10. Үлгілік арнайы оқу бағдарламалары мен жоспарлары негізінде әрбір ұйымда арнайы білім беру ұйымдары жұмысының ерекшелігін, сондай-ақ психологиялық-медициналық-педагогикалық консультациялардың ұсынымдарын ескере отырып анықталатын білім алушылар мен тәрбиеленушілердің даму ерекшеліктерін ескере отырып, жұмыс жоспарлары мен бағдарламалары әзірленеді. Оқу, жеке жұмыс жоспарлары мен бағдарламалары педагогикалық кеңесте қаралады және оларды білім беруді басқару органымен келісу бойынша ұйымның басшысы бекітеді.</w:t>
      </w:r>
    </w:p>
    <w:bookmarkEnd w:id="720"/>
    <w:bookmarkStart w:name="z795" w:id="721"/>
    <w:p>
      <w:pPr>
        <w:spacing w:after="0"/>
        <w:ind w:left="0"/>
        <w:jc w:val="both"/>
      </w:pPr>
      <w:r>
        <w:rPr>
          <w:rFonts w:ascii="Times New Roman"/>
          <w:b w:val="false"/>
          <w:i w:val="false"/>
          <w:color w:val="000000"/>
          <w:sz w:val="28"/>
        </w:rPr>
        <w:t>
      11. Білім беру процесін ұйымдастыру оқу жоспары мен арнайы оқу бағдарламаларына сәйкес жүзеге асырылады және жылдық күнтізбелік оқу жоспарымен және сабақ кестесімен регламенттеледі.</w:t>
      </w:r>
    </w:p>
    <w:bookmarkEnd w:id="721"/>
    <w:bookmarkStart w:name="z796" w:id="722"/>
    <w:p>
      <w:pPr>
        <w:spacing w:after="0"/>
        <w:ind w:left="0"/>
        <w:jc w:val="both"/>
      </w:pPr>
      <w:r>
        <w:rPr>
          <w:rFonts w:ascii="Times New Roman"/>
          <w:b w:val="false"/>
          <w:i w:val="false"/>
          <w:color w:val="000000"/>
          <w:sz w:val="28"/>
        </w:rPr>
        <w:t>
      Білім алушының қажеттіліктері мен мүмкіндіктерін ескере отырып, арнайы және жалпы білім беретін оқу бағдарламалары арнайы (түзету) ұйымдары мен орта білім беру ұйымдарында қашықтан оқыту, сондай-ақ облыстың, республикалық маңызы бар қаланың, астананың жергілікті атқарушы органы берген рұқсатпен экстернат нысанында меңгерілуі мүмкін.</w:t>
      </w:r>
    </w:p>
    <w:bookmarkEnd w:id="722"/>
    <w:bookmarkStart w:name="z797" w:id="723"/>
    <w:p>
      <w:pPr>
        <w:spacing w:after="0"/>
        <w:ind w:left="0"/>
        <w:jc w:val="both"/>
      </w:pPr>
      <w:r>
        <w:rPr>
          <w:rFonts w:ascii="Times New Roman"/>
          <w:b w:val="false"/>
          <w:i w:val="false"/>
          <w:color w:val="000000"/>
          <w:sz w:val="28"/>
        </w:rPr>
        <w:t>
      Білім алудың әртүрлі нысандарын үйлестіруге жол беріледі.</w:t>
      </w:r>
    </w:p>
    <w:bookmarkEnd w:id="723"/>
    <w:bookmarkStart w:name="z798" w:id="724"/>
    <w:p>
      <w:pPr>
        <w:spacing w:after="0"/>
        <w:ind w:left="0"/>
        <w:jc w:val="both"/>
      </w:pPr>
      <w:r>
        <w:rPr>
          <w:rFonts w:ascii="Times New Roman"/>
          <w:b w:val="false"/>
          <w:i w:val="false"/>
          <w:color w:val="000000"/>
          <w:sz w:val="28"/>
        </w:rPr>
        <w:t>
      12. Арнайы білім беру ұйымдарының педагогтері қажет болған жағдайда ата-аналарға (заңды өкiлдерге) каникул кезінде балаларға арналған түзету сабақтарын ұйымдастыру мәселелері бойынша консультациялар өткізеді.</w:t>
      </w:r>
    </w:p>
    <w:bookmarkEnd w:id="724"/>
    <w:bookmarkStart w:name="z799" w:id="725"/>
    <w:p>
      <w:pPr>
        <w:spacing w:after="0"/>
        <w:ind w:left="0"/>
        <w:jc w:val="both"/>
      </w:pPr>
      <w:r>
        <w:rPr>
          <w:rFonts w:ascii="Times New Roman"/>
          <w:b w:val="false"/>
          <w:i w:val="false"/>
          <w:color w:val="000000"/>
          <w:sz w:val="28"/>
        </w:rPr>
        <w:t xml:space="preserve">
      13. Әлеуметтiк-тұрмыстық бағдар бойынша факультативтiк сабақтар өткiзу кезiнде сынып екi топқа бөлiнедi. </w:t>
      </w:r>
    </w:p>
    <w:bookmarkEnd w:id="725"/>
    <w:bookmarkStart w:name="z800" w:id="726"/>
    <w:p>
      <w:pPr>
        <w:spacing w:after="0"/>
        <w:ind w:left="0"/>
        <w:jc w:val="both"/>
      </w:pPr>
      <w:r>
        <w:rPr>
          <w:rFonts w:ascii="Times New Roman"/>
          <w:b w:val="false"/>
          <w:i w:val="false"/>
          <w:color w:val="000000"/>
          <w:sz w:val="28"/>
        </w:rPr>
        <w:t>
      Қоғамдық пайдалы өнімді еңбекті ұйымдастыру кезiнде сыныптар 5-сыныптан бастап оқушылардың еңбекке даярлығы бейiндерiн ескере отырып топтарға бөлінеді.</w:t>
      </w:r>
    </w:p>
    <w:bookmarkEnd w:id="726"/>
    <w:bookmarkStart w:name="z801" w:id="727"/>
    <w:p>
      <w:pPr>
        <w:spacing w:after="0"/>
        <w:ind w:left="0"/>
        <w:jc w:val="both"/>
      </w:pPr>
      <w:r>
        <w:rPr>
          <w:rFonts w:ascii="Times New Roman"/>
          <w:b w:val="false"/>
          <w:i w:val="false"/>
          <w:color w:val="000000"/>
          <w:sz w:val="28"/>
        </w:rPr>
        <w:t>
      Кәсіби-еңбекке оқыту жөнiндегi сабақтар үшін сыныптар бесінші сыныптан бастап, ал ақыл-ойы кенжелеп қалған балалар үшiн төртінші сыныптан бастап екi топқа бөлiнедi.</w:t>
      </w:r>
    </w:p>
    <w:bookmarkEnd w:id="727"/>
    <w:bookmarkStart w:name="z802" w:id="728"/>
    <w:p>
      <w:pPr>
        <w:spacing w:after="0"/>
        <w:ind w:left="0"/>
        <w:jc w:val="both"/>
      </w:pPr>
      <w:r>
        <w:rPr>
          <w:rFonts w:ascii="Times New Roman"/>
          <w:b w:val="false"/>
          <w:i w:val="false"/>
          <w:color w:val="000000"/>
          <w:sz w:val="28"/>
        </w:rPr>
        <w:t>
      Топтарды еңбек түрлерi бойынша жинақтау білім алушылардың психикалық-дене бітімі жағдайы мен мүмкiндiктерi ескеріле отырып, дәрiгердiң ұсынымдары негiзiнде жүзеге асырылады.</w:t>
      </w:r>
    </w:p>
    <w:bookmarkEnd w:id="728"/>
    <w:bookmarkStart w:name="z803" w:id="729"/>
    <w:p>
      <w:pPr>
        <w:spacing w:after="0"/>
        <w:ind w:left="0"/>
        <w:jc w:val="both"/>
      </w:pPr>
      <w:r>
        <w:rPr>
          <w:rFonts w:ascii="Times New Roman"/>
          <w:b w:val="false"/>
          <w:i w:val="false"/>
          <w:color w:val="000000"/>
          <w:sz w:val="28"/>
        </w:rPr>
        <w:t>
      14. Сабақ кестесiн арнайы білім беру ұйымының әкімшілігі әзірлейді және бекiтедi.</w:t>
      </w:r>
    </w:p>
    <w:bookmarkEnd w:id="729"/>
    <w:bookmarkStart w:name="z804" w:id="730"/>
    <w:p>
      <w:pPr>
        <w:spacing w:after="0"/>
        <w:ind w:left="0"/>
        <w:jc w:val="both"/>
      </w:pPr>
      <w:r>
        <w:rPr>
          <w:rFonts w:ascii="Times New Roman"/>
          <w:b w:val="false"/>
          <w:i w:val="false"/>
          <w:color w:val="000000"/>
          <w:sz w:val="28"/>
        </w:rPr>
        <w:t>
      15. Сабақ кестесінде оқу және жеке түзету сабақтарының күнделiкті саны, ұзақтығы мен бірізділігі көрсетiледі.</w:t>
      </w:r>
    </w:p>
    <w:bookmarkEnd w:id="730"/>
    <w:bookmarkStart w:name="z805" w:id="731"/>
    <w:p>
      <w:pPr>
        <w:spacing w:after="0"/>
        <w:ind w:left="0"/>
        <w:jc w:val="both"/>
      </w:pPr>
      <w:r>
        <w:rPr>
          <w:rFonts w:ascii="Times New Roman"/>
          <w:b w:val="false"/>
          <w:i w:val="false"/>
          <w:color w:val="000000"/>
          <w:sz w:val="28"/>
        </w:rPr>
        <w:t>
      Сабақтардың ұзақтығы белгіленген нормаларға сәйкес болады және сағат 8-ден ерте басталмайды.</w:t>
      </w:r>
    </w:p>
    <w:bookmarkEnd w:id="731"/>
    <w:bookmarkStart w:name="z806" w:id="732"/>
    <w:p>
      <w:pPr>
        <w:spacing w:after="0"/>
        <w:ind w:left="0"/>
        <w:jc w:val="both"/>
      </w:pPr>
      <w:r>
        <w:rPr>
          <w:rFonts w:ascii="Times New Roman"/>
          <w:b w:val="false"/>
          <w:i w:val="false"/>
          <w:color w:val="000000"/>
          <w:sz w:val="28"/>
        </w:rPr>
        <w:t>
      16. Оқу-тәрбие процесi баланы психологиялық-медициналық-педагогикалық және клиникалық зерделеу деректерiне негiзделген саралау және жекешіл тәсіл қағидаттарының негiзiнде жүзеге асырылады.</w:t>
      </w:r>
    </w:p>
    <w:bookmarkEnd w:id="732"/>
    <w:bookmarkStart w:name="z807" w:id="733"/>
    <w:p>
      <w:pPr>
        <w:spacing w:after="0"/>
        <w:ind w:left="0"/>
        <w:jc w:val="both"/>
      </w:pPr>
      <w:r>
        <w:rPr>
          <w:rFonts w:ascii="Times New Roman"/>
          <w:b w:val="false"/>
          <w:i w:val="false"/>
          <w:color w:val="000000"/>
          <w:sz w:val="28"/>
        </w:rPr>
        <w:t>
      Балалардың сөйлеуiнiң, назарының, жұмысқа қабiлетiнiң ерекшелiктерiн, олардың даму серпiнiн, білім алушылардың нақты бiлiмдерiн, олардың оқу материалын меңгеруiнiң мүмкiндiктерi мен ерекшелiктерiн анықтауды жүйелi зерделеу оқушының даму перспективасын айқындау және түзету жұмысының құралдарын таңдау үшiн жүргiзiледi.</w:t>
      </w:r>
    </w:p>
    <w:bookmarkEnd w:id="733"/>
    <w:bookmarkStart w:name="z808" w:id="734"/>
    <w:p>
      <w:pPr>
        <w:spacing w:after="0"/>
        <w:ind w:left="0"/>
        <w:jc w:val="both"/>
      </w:pPr>
      <w:r>
        <w:rPr>
          <w:rFonts w:ascii="Times New Roman"/>
          <w:b w:val="false"/>
          <w:i w:val="false"/>
          <w:color w:val="000000"/>
          <w:sz w:val="28"/>
        </w:rPr>
        <w:t>
      17. Оқу аптасының ұзақтығын тиiстi бiлiм берудi басқару органымен келiсу бойынша педагогтік кеңес белгiлейдi және ол жарғыда бекiтiледi.</w:t>
      </w:r>
    </w:p>
    <w:bookmarkEnd w:id="734"/>
    <w:bookmarkStart w:name="z809" w:id="735"/>
    <w:p>
      <w:pPr>
        <w:spacing w:after="0"/>
        <w:ind w:left="0"/>
        <w:jc w:val="both"/>
      </w:pPr>
      <w:r>
        <w:rPr>
          <w:rFonts w:ascii="Times New Roman"/>
          <w:b w:val="false"/>
          <w:i w:val="false"/>
          <w:color w:val="000000"/>
          <w:sz w:val="28"/>
        </w:rPr>
        <w:t>
      18. Дамуындағы ауытқуларды еңсеру мақсатында арнайы ұйымдағы оқушылар (тәрбиеленушілер) үшін (логопедтің, олигофренопедагогтің, тифлопедагогтің және сурдопедагогтің) топтық және жеке түзету сабақтары жүргiзiледi.</w:t>
      </w:r>
    </w:p>
    <w:bookmarkEnd w:id="735"/>
    <w:bookmarkStart w:name="z810" w:id="736"/>
    <w:p>
      <w:pPr>
        <w:spacing w:after="0"/>
        <w:ind w:left="0"/>
        <w:jc w:val="both"/>
      </w:pPr>
      <w:r>
        <w:rPr>
          <w:rFonts w:ascii="Times New Roman"/>
          <w:b w:val="false"/>
          <w:i w:val="false"/>
          <w:color w:val="000000"/>
          <w:sz w:val="28"/>
        </w:rPr>
        <w:t>
      19. Мектепке дейінгі тәрбие мен оқытудың, бастауыш, негізгі орта, жалпы орта білімнің жалпы білім беретін оқу бағдарламалары, техникалық және кәсіптік, орта білімнен кейінгі білім беру бағдарламалары негізінде әзірленген арнайы оқу бағдарламаларын іске асыратын арнайы білім беру ұйымының педагогикалық кеңесі мемлекеттiк жалпыға мiндеттi бiлiм беру стандарттары шеңберiнде оқуда қиындық көретiн білім алушыларға, сол сияқты неғұрлым қабiлеттi білім алушыларға арналған жеке оқу бағдарламалары мен оқу жоспарларын бекiтедi.</w:t>
      </w:r>
    </w:p>
    <w:bookmarkEnd w:id="736"/>
    <w:bookmarkStart w:name="z811" w:id="737"/>
    <w:p>
      <w:pPr>
        <w:spacing w:after="0"/>
        <w:ind w:left="0"/>
        <w:jc w:val="both"/>
      </w:pPr>
      <w:r>
        <w:rPr>
          <w:rFonts w:ascii="Times New Roman"/>
          <w:b w:val="false"/>
          <w:i w:val="false"/>
          <w:color w:val="000000"/>
          <w:sz w:val="28"/>
        </w:rPr>
        <w:t>
      20. Мемлекеттік жалпыға міндетті білім беру стандартына сәйкес мектепке дейінгі тәрбие мен оқыту, бастауыш, негізгі орта, жалпы орта білімнің жалпы білім беретін оқу бағдарламалары, техникалық және кәсіптік, орта білімнен кейінгі білім беру бағдарламалары негізінде әзірленген арнайы оқу бағдарламаларын іске асыратын арнайы білім беру ұйымдарында еңбекке оқыту жұмысшы кадрларға қажеттілікке бағдарланған өңірлік және жергілікті жағдайларға қарай және жеке еңбек қызметiне тәрбиеленушiнi даярлауды қамтитын еңбек бейiнiн таңдау негiзiнде тәрбиеленушiлердің психикалық-дене бітімі дамуының жеке ерекшелiктерiн, денсаулығын, мүмкiндiктерiн, сондай-ақ олардың ата-аналарының (заңды өкiлдерiнiң) мүдделерін ескере отырып жүзеге асырылады.</w:t>
      </w:r>
    </w:p>
    <w:bookmarkEnd w:id="737"/>
    <w:bookmarkStart w:name="z812" w:id="738"/>
    <w:p>
      <w:pPr>
        <w:spacing w:after="0"/>
        <w:ind w:left="0"/>
        <w:jc w:val="both"/>
      </w:pPr>
      <w:r>
        <w:rPr>
          <w:rFonts w:ascii="Times New Roman"/>
          <w:b w:val="false"/>
          <w:i w:val="false"/>
          <w:color w:val="000000"/>
          <w:sz w:val="28"/>
        </w:rPr>
        <w:t>
      21. Арнайы білім беру ұйымдарына балалар психологиялық-медициналық-педагогикалық консультацияның (бұдан әрi – ПМПК) қорытындысы бойынша ата-аналарының (заңды өкiлдерінің) келiсiмiмен ғана жiберіледі.</w:t>
      </w:r>
    </w:p>
    <w:bookmarkEnd w:id="738"/>
    <w:bookmarkStart w:name="z813" w:id="739"/>
    <w:p>
      <w:pPr>
        <w:spacing w:after="0"/>
        <w:ind w:left="0"/>
        <w:jc w:val="both"/>
      </w:pPr>
      <w:r>
        <w:rPr>
          <w:rFonts w:ascii="Times New Roman"/>
          <w:b w:val="false"/>
          <w:i w:val="false"/>
          <w:color w:val="000000"/>
          <w:sz w:val="28"/>
        </w:rPr>
        <w:t>
      Арнайы мектепке дейінгі және арнайы (түзету) білім беру ұйымдарының арнайы (түзету) сыныбына (тобына) оқушылар (тәрбиеленушілер) ПМПК қорытындысы негізінде ата-аналарының (заңды өкiлдерінің) келiсiмiмен арнайы білім беру ұйымында бір жыл оқыған және тәрбиеленгеннен кейін ғана жiберіледі.</w:t>
      </w:r>
    </w:p>
    <w:bookmarkEnd w:id="739"/>
    <w:bookmarkStart w:name="z814" w:id="740"/>
    <w:p>
      <w:pPr>
        <w:spacing w:after="0"/>
        <w:ind w:left="0"/>
        <w:jc w:val="both"/>
      </w:pPr>
      <w:r>
        <w:rPr>
          <w:rFonts w:ascii="Times New Roman"/>
          <w:b w:val="false"/>
          <w:i w:val="false"/>
          <w:color w:val="000000"/>
          <w:sz w:val="28"/>
        </w:rPr>
        <w:t>
      Кемiстiк құрылымы күрделі тәрбиеленушiлерге арналған сыныптар (топтар) арнайы білім беру ұйымында бiлiм беру процесi жағдайында психологиялық-медициналық-педагогтік бақылау барысында осындай тәрбиеленушiлердiң айқындалуына қарай жинақталады.</w:t>
      </w:r>
    </w:p>
    <w:bookmarkEnd w:id="740"/>
    <w:bookmarkStart w:name="z815" w:id="741"/>
    <w:p>
      <w:pPr>
        <w:spacing w:after="0"/>
        <w:ind w:left="0"/>
        <w:jc w:val="both"/>
      </w:pPr>
      <w:r>
        <w:rPr>
          <w:rFonts w:ascii="Times New Roman"/>
          <w:b w:val="false"/>
          <w:i w:val="false"/>
          <w:color w:val="000000"/>
          <w:sz w:val="28"/>
        </w:rPr>
        <w:t>
      22. Тәрбиеленушiнi арнайы білім беру ұйымынан басқа бiлiм беру ұйымына ауыстыруды бiлiм берудi басқару органдары ПМПК қорытындысы негiзiнде ата-аналардың немесе өзге де заңды өкiлдердiң келiсiмiмен жүзеге асырады.</w:t>
      </w:r>
    </w:p>
    <w:bookmarkEnd w:id="741"/>
    <w:bookmarkStart w:name="z816" w:id="742"/>
    <w:p>
      <w:pPr>
        <w:spacing w:after="0"/>
        <w:ind w:left="0"/>
        <w:jc w:val="both"/>
      </w:pPr>
      <w:r>
        <w:rPr>
          <w:rFonts w:ascii="Times New Roman"/>
          <w:b w:val="false"/>
          <w:i w:val="false"/>
          <w:color w:val="000000"/>
          <w:sz w:val="28"/>
        </w:rPr>
        <w:t xml:space="preserve">
      23. Оқу бағдарламаларын меңгеру кезiнде ерекше жетiстiктерге қол жеткізген бастауыш, негізгі орта, жалпы орта білімнің жалпы білім беретін оқу бағдарламалары негізінде әзірленген арнайы оқу бағдарламаларын іске асыратын арнайы білім беру ұйымдарының бітірушілеріне үздiк білімі туралы құжаттар берiледi. </w:t>
      </w:r>
    </w:p>
    <w:bookmarkEnd w:id="742"/>
    <w:bookmarkStart w:name="z817" w:id="743"/>
    <w:p>
      <w:pPr>
        <w:spacing w:after="0"/>
        <w:ind w:left="0"/>
        <w:jc w:val="both"/>
      </w:pPr>
      <w:r>
        <w:rPr>
          <w:rFonts w:ascii="Times New Roman"/>
          <w:b w:val="false"/>
          <w:i w:val="false"/>
          <w:color w:val="000000"/>
          <w:sz w:val="28"/>
        </w:rPr>
        <w:t>
      Зияткерлік бұзылыстары бар бітірушілерге ұйымның осы түрi үшін белгіленген үлгiдегi куәлiк беріледі.</w:t>
      </w:r>
    </w:p>
    <w:bookmarkEnd w:id="743"/>
    <w:bookmarkStart w:name="z818" w:id="744"/>
    <w:p>
      <w:pPr>
        <w:spacing w:after="0"/>
        <w:ind w:left="0"/>
        <w:jc w:val="both"/>
      </w:pPr>
      <w:r>
        <w:rPr>
          <w:rFonts w:ascii="Times New Roman"/>
          <w:b w:val="false"/>
          <w:i w:val="false"/>
          <w:color w:val="000000"/>
          <w:sz w:val="28"/>
        </w:rPr>
        <w:t>
      24. Арнайы білім беру ұйымының персоналын жинақтау тәртiбi оның жарғысымен және тиiстi нормативтiк құқықтық актілермен регламенттеледі.</w:t>
      </w:r>
    </w:p>
    <w:bookmarkEnd w:id="744"/>
    <w:bookmarkStart w:name="z819" w:id="745"/>
    <w:p>
      <w:pPr>
        <w:spacing w:after="0"/>
        <w:ind w:left="0"/>
        <w:jc w:val="both"/>
      </w:pPr>
      <w:r>
        <w:rPr>
          <w:rFonts w:ascii="Times New Roman"/>
          <w:b w:val="false"/>
          <w:i w:val="false"/>
          <w:color w:val="000000"/>
          <w:sz w:val="28"/>
        </w:rPr>
        <w:t>
      25. Арнайы білім беру ұйымдарының педагог қызметкерлері үшiн нормативтiк оқу жүктемесi:</w:t>
      </w:r>
    </w:p>
    <w:bookmarkEnd w:id="745"/>
    <w:bookmarkStart w:name="z820" w:id="746"/>
    <w:p>
      <w:pPr>
        <w:spacing w:after="0"/>
        <w:ind w:left="0"/>
        <w:jc w:val="both"/>
      </w:pPr>
      <w:r>
        <w:rPr>
          <w:rFonts w:ascii="Times New Roman"/>
          <w:b w:val="false"/>
          <w:i w:val="false"/>
          <w:color w:val="000000"/>
          <w:sz w:val="28"/>
        </w:rPr>
        <w:t>
      бастауыш, негiзгі және жалпы орта білім беру деңгейлерінде аптасына – 18 сағатты, тәрбиешiлер үшiн 25 сағатты құрайды;</w:t>
      </w:r>
    </w:p>
    <w:bookmarkEnd w:id="746"/>
    <w:bookmarkStart w:name="z821" w:id="747"/>
    <w:p>
      <w:pPr>
        <w:spacing w:after="0"/>
        <w:ind w:left="0"/>
        <w:jc w:val="both"/>
      </w:pPr>
      <w:r>
        <w:rPr>
          <w:rFonts w:ascii="Times New Roman"/>
          <w:b w:val="false"/>
          <w:i w:val="false"/>
          <w:color w:val="000000"/>
          <w:sz w:val="28"/>
        </w:rPr>
        <w:t>
      мектепке дейінгі ұйымдарда және мектепалды сыныптарда – аптасына 24 сағатты құрайды.</w:t>
      </w:r>
    </w:p>
    <w:bookmarkEnd w:id="747"/>
    <w:bookmarkStart w:name="z822" w:id="748"/>
    <w:p>
      <w:pPr>
        <w:spacing w:after="0"/>
        <w:ind w:left="0"/>
        <w:jc w:val="both"/>
      </w:pPr>
      <w:r>
        <w:rPr>
          <w:rFonts w:ascii="Times New Roman"/>
          <w:b w:val="false"/>
          <w:i w:val="false"/>
          <w:color w:val="000000"/>
          <w:sz w:val="28"/>
        </w:rPr>
        <w:t>
      Педагогтер үшін ағымдағы жылы белгiленген оқу жүктемесiнiң көлемін әкiмшiлiктiң бастамасы бойынша осы жылдың аяғына дейiн азайтуға болмайды.</w:t>
      </w:r>
    </w:p>
    <w:bookmarkEnd w:id="748"/>
    <w:bookmarkStart w:name="z823" w:id="749"/>
    <w:p>
      <w:pPr>
        <w:spacing w:after="0"/>
        <w:ind w:left="0"/>
        <w:jc w:val="both"/>
      </w:pPr>
      <w:r>
        <w:rPr>
          <w:rFonts w:ascii="Times New Roman"/>
          <w:b w:val="false"/>
          <w:i w:val="false"/>
          <w:color w:val="000000"/>
          <w:sz w:val="28"/>
        </w:rPr>
        <w:t>
      26. Арнайы білім беру ұйымында медициналық қамтамасыз етудi Қазақстан Республикасының заңнамасына сәйкес арнайы ұйымның әкiмшiлiгiмен бiрлесе отырып, тәрбиеленушiлердiң денсаулығын сақтауға және олардың психикалық-дене бітімі жағдайын нығайтуға, диспансерлеуге, профилактикалық iс-шаралар өткiзуге жауап беретiн және санитариялық-гигиеналық және эпидемияға қарсы режимдi, дене тәрбиесi мен шынығуды, тамақтандыруды, оның iшiнде диеталық тамақтандыруды ұйымдастыруды бақылайтын штаттағы медицина қызметкерлерi жүзеге асырады.</w:t>
      </w:r>
    </w:p>
    <w:bookmarkEnd w:id="749"/>
    <w:bookmarkStart w:name="z824" w:id="750"/>
    <w:p>
      <w:pPr>
        <w:spacing w:after="0"/>
        <w:ind w:left="0"/>
        <w:jc w:val="both"/>
      </w:pPr>
      <w:r>
        <w:rPr>
          <w:rFonts w:ascii="Times New Roman"/>
          <w:b w:val="false"/>
          <w:i w:val="false"/>
          <w:color w:val="000000"/>
          <w:sz w:val="28"/>
        </w:rPr>
        <w:t>
      27. Медицина қызметкерлерi педагогтерге тәрбиеленушiлердің денсаулығы мен даму ерекшелiктерiн ескере отырып оларға жекешіл және саралау тәсiлін қолдануда көмек көрсетедi, медициналық-педагогтік түзеу, еңбекке баулудың бейiнiн таңдау, кәсiби бағдар беру, жұмысқа орналастыру бойынша, ата-аналарға (заңды өкiлдерге) аурудың алдын алу мақсатында үйдегi жағдайда қорғау режимiн сақтау қажеттiлігі туралы ұсынымдар бередi.</w:t>
      </w:r>
    </w:p>
    <w:bookmarkEnd w:id="750"/>
    <w:bookmarkStart w:name="z825" w:id="751"/>
    <w:p>
      <w:pPr>
        <w:spacing w:after="0"/>
        <w:ind w:left="0"/>
        <w:jc w:val="both"/>
      </w:pPr>
      <w:r>
        <w:rPr>
          <w:rFonts w:ascii="Times New Roman"/>
          <w:b w:val="false"/>
          <w:i w:val="false"/>
          <w:color w:val="000000"/>
          <w:sz w:val="28"/>
        </w:rPr>
        <w:t>
      28. Арнайы білім беру ұйымдарында дәрi-дәрмекпен және физиотерапевтiк емдеу, климаттық емдеу және шынықтыру, емдiк дене шынықтыру, массаж бен психотерапия жүргiзiледi.</w:t>
      </w:r>
    </w:p>
    <w:bookmarkEnd w:id="751"/>
    <w:bookmarkStart w:name="z826" w:id="752"/>
    <w:p>
      <w:pPr>
        <w:spacing w:after="0"/>
        <w:ind w:left="0"/>
        <w:jc w:val="both"/>
      </w:pPr>
      <w:r>
        <w:rPr>
          <w:rFonts w:ascii="Times New Roman"/>
          <w:b w:val="false"/>
          <w:i w:val="false"/>
          <w:color w:val="000000"/>
          <w:sz w:val="28"/>
        </w:rPr>
        <w:t>
      29. Арнайы білім беру ұйымын басқару Қазақстан Республикасының заңнамасына, осы Қағидаларға және оқу орнының жарғысына сәйкес жүзеге асырылады.</w:t>
      </w:r>
    </w:p>
    <w:bookmarkEnd w:id="752"/>
    <w:bookmarkStart w:name="z827" w:id="753"/>
    <w:p>
      <w:pPr>
        <w:spacing w:after="0"/>
        <w:ind w:left="0"/>
        <w:jc w:val="both"/>
      </w:pPr>
      <w:r>
        <w:rPr>
          <w:rFonts w:ascii="Times New Roman"/>
          <w:b w:val="false"/>
          <w:i w:val="false"/>
          <w:color w:val="000000"/>
          <w:sz w:val="28"/>
        </w:rPr>
        <w:t>
      Алқалы басқару нысандары педагогикалық кеңес, қамқоршылық кеңес, әдістемелік кеңес және басқалар болып табылады.</w:t>
      </w:r>
    </w:p>
    <w:bookmarkEnd w:id="753"/>
    <w:bookmarkStart w:name="z828" w:id="754"/>
    <w:p>
      <w:pPr>
        <w:spacing w:after="0"/>
        <w:ind w:left="0"/>
        <w:jc w:val="both"/>
      </w:pPr>
      <w:r>
        <w:rPr>
          <w:rFonts w:ascii="Times New Roman"/>
          <w:b w:val="false"/>
          <w:i w:val="false"/>
          <w:color w:val="000000"/>
          <w:sz w:val="28"/>
        </w:rPr>
        <w:t>
      Арнайы білім беру ұйымын тiкелей басқаруды Қазақстан Республикасының заңнамасында белгiлеген тәртiппен қызметке тағайындалатын және қызметтен босатылатын басшы жүзеге асырады.</w:t>
      </w:r>
    </w:p>
    <w:bookmarkEnd w:id="754"/>
    <w:bookmarkStart w:name="z829" w:id="755"/>
    <w:p>
      <w:pPr>
        <w:spacing w:after="0"/>
        <w:ind w:left="0"/>
        <w:jc w:val="both"/>
      </w:pPr>
      <w:r>
        <w:rPr>
          <w:rFonts w:ascii="Times New Roman"/>
          <w:b w:val="false"/>
          <w:i w:val="false"/>
          <w:color w:val="000000"/>
          <w:sz w:val="28"/>
        </w:rPr>
        <w:t>
      30. Арнайы білім беру ұйымының басшысы өз жұмысында Қазақстан Республикасының заңнамасын және нормативтiк құқықтық актілерді басшылыққа алады.</w:t>
      </w:r>
    </w:p>
    <w:bookmarkEnd w:id="755"/>
    <w:bookmarkStart w:name="z830" w:id="756"/>
    <w:p>
      <w:pPr>
        <w:spacing w:after="0"/>
        <w:ind w:left="0"/>
        <w:jc w:val="both"/>
      </w:pPr>
      <w:r>
        <w:rPr>
          <w:rFonts w:ascii="Times New Roman"/>
          <w:b w:val="false"/>
          <w:i w:val="false"/>
          <w:color w:val="000000"/>
          <w:sz w:val="28"/>
        </w:rPr>
        <w:t>
      Ұйымның кеңестерi мен басшы арасындағы өкiлеттіктердiң аражігін ажырату бiлiм беру ұйымының жарғысымен айқындалады.</w:t>
      </w:r>
    </w:p>
    <w:bookmarkEnd w:id="756"/>
    <w:bookmarkStart w:name="z831" w:id="757"/>
    <w:p>
      <w:pPr>
        <w:spacing w:after="0"/>
        <w:ind w:left="0"/>
        <w:jc w:val="both"/>
      </w:pPr>
      <w:r>
        <w:rPr>
          <w:rFonts w:ascii="Times New Roman"/>
          <w:b w:val="false"/>
          <w:i w:val="false"/>
          <w:color w:val="000000"/>
          <w:sz w:val="28"/>
        </w:rPr>
        <w:t>
      31. Арнайы білім беру ұйымының басшысы Қазақстан Республикасының заңнамасында белгіленген тәртіппен аттестаттаудан өтеді.</w:t>
      </w:r>
    </w:p>
    <w:bookmarkEnd w:id="757"/>
    <w:bookmarkStart w:name="z832" w:id="758"/>
    <w:p>
      <w:pPr>
        <w:spacing w:after="0"/>
        <w:ind w:left="0"/>
        <w:jc w:val="both"/>
      </w:pPr>
      <w:r>
        <w:rPr>
          <w:rFonts w:ascii="Times New Roman"/>
          <w:b w:val="false"/>
          <w:i w:val="false"/>
          <w:color w:val="000000"/>
          <w:sz w:val="28"/>
        </w:rPr>
        <w:t>
      32. Арнайы білім беру ұйымдары оқу-тәрбие процесiн, кадрларды таңдау мен орналастыруды, ғылыми, қаржы-шаруашылық және өзге де қызметті Қазақстан Республикасының заңнамасында белгiленген нормалар шегiнде дербес жүзеге асырады.</w:t>
      </w:r>
    </w:p>
    <w:bookmarkEnd w:id="758"/>
    <w:bookmarkStart w:name="z833" w:id="759"/>
    <w:p>
      <w:pPr>
        <w:spacing w:after="0"/>
        <w:ind w:left="0"/>
        <w:jc w:val="both"/>
      </w:pPr>
      <w:r>
        <w:rPr>
          <w:rFonts w:ascii="Times New Roman"/>
          <w:b w:val="false"/>
          <w:i w:val="false"/>
          <w:color w:val="000000"/>
          <w:sz w:val="28"/>
        </w:rPr>
        <w:t xml:space="preserve">
      33. Арнайы білім беру ұйымдары қызметкерлерiнiң құқықтары, мiндеттерi, әлеуметтiк кепiлдiктерi "Бiлiм туралы" </w:t>
      </w:r>
      <w:r>
        <w:rPr>
          <w:rFonts w:ascii="Times New Roman"/>
          <w:b w:val="false"/>
          <w:i w:val="false"/>
          <w:color w:val="000000"/>
          <w:sz w:val="28"/>
        </w:rPr>
        <w:t>Заңда</w:t>
      </w:r>
      <w:r>
        <w:rPr>
          <w:rFonts w:ascii="Times New Roman"/>
          <w:b w:val="false"/>
          <w:i w:val="false"/>
          <w:color w:val="000000"/>
          <w:sz w:val="28"/>
        </w:rPr>
        <w:t xml:space="preserve"> және өзге де нормативтiк құқықтық актілерде айқындалады.</w:t>
      </w:r>
    </w:p>
    <w:bookmarkEnd w:id="759"/>
    <w:bookmarkStart w:name="z834" w:id="760"/>
    <w:p>
      <w:pPr>
        <w:spacing w:after="0"/>
        <w:ind w:left="0"/>
        <w:jc w:val="both"/>
      </w:pPr>
      <w:r>
        <w:rPr>
          <w:rFonts w:ascii="Times New Roman"/>
          <w:b w:val="false"/>
          <w:i w:val="false"/>
          <w:color w:val="000000"/>
          <w:sz w:val="28"/>
        </w:rPr>
        <w:t>
      34. Арнайы білім беру ұйымдарын қаржыландыру Қазақстан Республикасының заңнамасында белгіленген тәртіппен жүзеге асырылады.</w:t>
      </w:r>
    </w:p>
    <w:bookmarkEnd w:id="760"/>
    <w:bookmarkStart w:name="z835" w:id="761"/>
    <w:p>
      <w:pPr>
        <w:spacing w:after="0"/>
        <w:ind w:left="0"/>
        <w:jc w:val="both"/>
      </w:pPr>
      <w:r>
        <w:rPr>
          <w:rFonts w:ascii="Times New Roman"/>
          <w:b w:val="false"/>
          <w:i w:val="false"/>
          <w:color w:val="000000"/>
          <w:sz w:val="28"/>
        </w:rPr>
        <w:t>
      35. Арнайы білім беру ұйымдары жергiлiктi жағдайларға қарай қосалқы шаруашылық, оқу-тәжiрибе учаскесін және оқу-өндiрiстiк шеберханалар құра алады.</w:t>
      </w:r>
    </w:p>
    <w:bookmarkEnd w:id="761"/>
    <w:bookmarkStart w:name="z836" w:id="762"/>
    <w:p>
      <w:pPr>
        <w:spacing w:after="0"/>
        <w:ind w:left="0"/>
        <w:jc w:val="both"/>
      </w:pPr>
      <w:r>
        <w:rPr>
          <w:rFonts w:ascii="Times New Roman"/>
          <w:b w:val="false"/>
          <w:i w:val="false"/>
          <w:color w:val="000000"/>
          <w:sz w:val="28"/>
        </w:rPr>
        <w:t>
      36. Арнайы білім беру ұйымдарын құру, қайта ұйымдастыру және тарату Қазақстан Республикасының заңнамасына сәйкес жүзеге асырылады.</w:t>
      </w:r>
    </w:p>
    <w:bookmarkEnd w:id="7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17 мамырдағы</w:t>
            </w:r>
            <w:r>
              <w:br/>
            </w:r>
            <w:r>
              <w:rPr>
                <w:rFonts w:ascii="Times New Roman"/>
                <w:b w:val="false"/>
                <w:i w:val="false"/>
                <w:color w:val="000000"/>
                <w:sz w:val="20"/>
              </w:rPr>
              <w:t>№ 499 қаулысымен</w:t>
            </w:r>
            <w:r>
              <w:br/>
            </w:r>
            <w:r>
              <w:rPr>
                <w:rFonts w:ascii="Times New Roman"/>
                <w:b w:val="false"/>
                <w:i w:val="false"/>
                <w:color w:val="000000"/>
                <w:sz w:val="20"/>
              </w:rPr>
              <w:t>бекітілген</w:t>
            </w:r>
          </w:p>
        </w:tc>
      </w:tr>
    </w:tbl>
    <w:bookmarkStart w:name="z99" w:id="763"/>
    <w:p>
      <w:pPr>
        <w:spacing w:after="0"/>
        <w:ind w:left="0"/>
        <w:jc w:val="left"/>
      </w:pPr>
      <w:r>
        <w:rPr>
          <w:rFonts w:ascii="Times New Roman"/>
          <w:b/>
          <w:i w:val="false"/>
          <w:color w:val="000000"/>
        </w:rPr>
        <w:t xml:space="preserve"> Жетiм балалар мен ата-анасының қамқорлығынсыз қалған балаларға арналған бiлiм беру ұйымдары қызметiнiң үлгілік қағидалары</w:t>
      </w:r>
    </w:p>
    <w:bookmarkEnd w:id="763"/>
    <w:p>
      <w:pPr>
        <w:spacing w:after="0"/>
        <w:ind w:left="0"/>
        <w:jc w:val="both"/>
      </w:pPr>
      <w:r>
        <w:rPr>
          <w:rFonts w:ascii="Times New Roman"/>
          <w:b w:val="false"/>
          <w:i w:val="false"/>
          <w:color w:val="ff0000"/>
          <w:sz w:val="28"/>
        </w:rPr>
        <w:t xml:space="preserve">
      Ескерту. Тақырып жаңа редакцияда - ҚР Үкіметінің 07.04.2017 </w:t>
      </w:r>
      <w:r>
        <w:rPr>
          <w:rFonts w:ascii="Times New Roman"/>
          <w:b w:val="false"/>
          <w:i w:val="false"/>
          <w:color w:val="ff0000"/>
          <w:sz w:val="28"/>
        </w:rPr>
        <w:t>№ 181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енгiзiледі).</w:t>
      </w:r>
    </w:p>
    <w:bookmarkStart w:name="z100" w:id="764"/>
    <w:p>
      <w:pPr>
        <w:spacing w:after="0"/>
        <w:ind w:left="0"/>
        <w:jc w:val="left"/>
      </w:pPr>
      <w:r>
        <w:rPr>
          <w:rFonts w:ascii="Times New Roman"/>
          <w:b/>
          <w:i w:val="false"/>
          <w:color w:val="000000"/>
        </w:rPr>
        <w:t xml:space="preserve"> 1. Жалпы ережелер</w:t>
      </w:r>
    </w:p>
    <w:bookmarkEnd w:id="764"/>
    <w:bookmarkStart w:name="z101" w:id="765"/>
    <w:p>
      <w:pPr>
        <w:spacing w:after="0"/>
        <w:ind w:left="0"/>
        <w:jc w:val="both"/>
      </w:pPr>
      <w:r>
        <w:rPr>
          <w:rFonts w:ascii="Times New Roman"/>
          <w:b w:val="false"/>
          <w:i w:val="false"/>
          <w:color w:val="000000"/>
          <w:sz w:val="28"/>
        </w:rPr>
        <w:t xml:space="preserve">
      1. Осы Жетiм балалар мен ата-анасының (заңды өкілдерінің) қамқорлығынсыз қалған балаларға арналған бiлiм беру ұйымдары қызметiнiң үлгiлік қағидалары (бұдан әрi – Қағидалар) "Бiлiм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"Білім туралы" Заң) сәйкес әзiрленді және меншiк нысаны мен ведомстволық бағыныстылығына қарамастан, жетiм балалар мен ата-анасының (заңды өкілдерінің) қамқорлығынсыз қалған балаларға арналған бiлiм беру ұйымдарының қызметiн реттейдi.</w:t>
      </w:r>
    </w:p>
    <w:bookmarkEnd w:id="765"/>
    <w:bookmarkStart w:name="z542" w:id="766"/>
    <w:p>
      <w:pPr>
        <w:spacing w:after="0"/>
        <w:ind w:left="0"/>
        <w:jc w:val="both"/>
      </w:pPr>
      <w:r>
        <w:rPr>
          <w:rFonts w:ascii="Times New Roman"/>
          <w:b w:val="false"/>
          <w:i w:val="false"/>
          <w:color w:val="000000"/>
          <w:sz w:val="28"/>
        </w:rPr>
        <w:t>
      2. Жетiм балалар мен ата-анасының (заңды өкілдерінің) қамқорлығынсыз қалған балаларға арналған бiлiм беру ұйымдары (бұдан әрi – бiлiм беру ұйымы) – жетiм балаларға, ата-анасының қамқорлығынсыз қалған балаларға тұратын орын берiп, олардың тәрбиеленуiне, бiлiм алуына қолайлы жағдай жасалатын бiлiм беру жүйесiнiң ұйымдары болып табылады.</w:t>
      </w:r>
    </w:p>
    <w:bookmarkEnd w:id="766"/>
    <w:bookmarkStart w:name="z543" w:id="767"/>
    <w:p>
      <w:pPr>
        <w:spacing w:after="0"/>
        <w:ind w:left="0"/>
        <w:jc w:val="both"/>
      </w:pPr>
      <w:r>
        <w:rPr>
          <w:rFonts w:ascii="Times New Roman"/>
          <w:b w:val="false"/>
          <w:i w:val="false"/>
          <w:color w:val="000000"/>
          <w:sz w:val="28"/>
        </w:rPr>
        <w:t>
      3. Бiлiм беру ұйымдары мемлекеттiк, жеке меншiк болуы мүмкiн.</w:t>
      </w:r>
    </w:p>
    <w:bookmarkEnd w:id="767"/>
    <w:p>
      <w:pPr>
        <w:spacing w:after="0"/>
        <w:ind w:left="0"/>
        <w:jc w:val="both"/>
      </w:pPr>
      <w:r>
        <w:rPr>
          <w:rFonts w:ascii="Times New Roman"/>
          <w:b w:val="false"/>
          <w:i w:val="false"/>
          <w:color w:val="000000"/>
          <w:sz w:val="28"/>
        </w:rPr>
        <w:t>
      Мемлекеттік білім беру ұйымдарында білім алатын және (немесе) тәрбиеленетін жетiм балалар мен ата-анасының қамқорлығынсыз қалған балалар толық мемлекеттің қамқорлығында ұсталады.</w:t>
      </w:r>
    </w:p>
    <w:bookmarkStart w:name="z544" w:id="768"/>
    <w:p>
      <w:pPr>
        <w:spacing w:after="0"/>
        <w:ind w:left="0"/>
        <w:jc w:val="both"/>
      </w:pPr>
      <w:r>
        <w:rPr>
          <w:rFonts w:ascii="Times New Roman"/>
          <w:b w:val="false"/>
          <w:i w:val="false"/>
          <w:color w:val="000000"/>
          <w:sz w:val="28"/>
        </w:rPr>
        <w:t>
      4. Білім беру ұйымы заңды тұлға болып табылады, оның оқшауланған мүлкі, өз атауы жазылған мөрі мен мөртаңбалары, белгіленген үлгідегі бланкілері, сондай-ақ Қазақстан Республикасының заңнамасына сәйкес банкте шоты болады.</w:t>
      </w:r>
    </w:p>
    <w:bookmarkEnd w:id="768"/>
    <w:p>
      <w:pPr>
        <w:spacing w:after="0"/>
        <w:ind w:left="0"/>
        <w:jc w:val="both"/>
      </w:pPr>
      <w:r>
        <w:rPr>
          <w:rFonts w:ascii="Times New Roman"/>
          <w:b w:val="false"/>
          <w:i w:val="false"/>
          <w:color w:val="000000"/>
          <w:sz w:val="28"/>
        </w:rPr>
        <w:t>
      Білім беру ұйымы тәрбие бағдарламасын тәрбиеленушілердің психикалық-физиологиялық ерекшеліктеріне, жетім балалар мен ата-анасының қамқорлығынсыз қалған балалардың денсаулығын сақтау, құқықтары мен мүдделерін қорғау талаптарына сәйкес дербес әзірлейді.</w:t>
      </w:r>
    </w:p>
    <w:p>
      <w:pPr>
        <w:spacing w:after="0"/>
        <w:ind w:left="0"/>
        <w:jc w:val="both"/>
      </w:pPr>
      <w:r>
        <w:rPr>
          <w:rFonts w:ascii="Times New Roman"/>
          <w:b w:val="false"/>
          <w:i w:val="false"/>
          <w:color w:val="000000"/>
          <w:sz w:val="28"/>
        </w:rPr>
        <w:t>
      Білім беру ұйымы оқушылардың бойында тамақтану мәдениетін қалыптастыру, оның ішінде теңгерімді пайдалы тамақтануды және табиғи және жас өнімдерді тұтынуды насихаттау арқылы қалыптастыру жөнінде жұмыстар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07.04.2017 </w:t>
      </w:r>
      <w:r>
        <w:rPr>
          <w:rFonts w:ascii="Times New Roman"/>
          <w:b w:val="false"/>
          <w:i w:val="false"/>
          <w:color w:val="000000"/>
          <w:sz w:val="28"/>
        </w:rPr>
        <w:t>№ 181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енгiзiледі).</w:t>
      </w:r>
      <w:r>
        <w:br/>
      </w:r>
      <w:r>
        <w:rPr>
          <w:rFonts w:ascii="Times New Roman"/>
          <w:b w:val="false"/>
          <w:i w:val="false"/>
          <w:color w:val="000000"/>
          <w:sz w:val="28"/>
        </w:rPr>
        <w:t>
</w:t>
      </w:r>
    </w:p>
    <w:bookmarkStart w:name="z545" w:id="769"/>
    <w:p>
      <w:pPr>
        <w:spacing w:after="0"/>
        <w:ind w:left="0"/>
        <w:jc w:val="both"/>
      </w:pPr>
      <w:r>
        <w:rPr>
          <w:rFonts w:ascii="Times New Roman"/>
          <w:b w:val="false"/>
          <w:i w:val="false"/>
          <w:color w:val="000000"/>
          <w:sz w:val="28"/>
        </w:rPr>
        <w:t xml:space="preserve">
      5. Бiлiм беру ұйымы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Қазақстан Республикасының заңдарына, осы Қағидаларға және білім беру ұйымының жарғысына және өзге де нормативтiк құқықтық актілерге сәйкес жүзеге асырады.</w:t>
      </w:r>
    </w:p>
    <w:bookmarkEnd w:id="769"/>
    <w:bookmarkStart w:name="z546" w:id="770"/>
    <w:p>
      <w:pPr>
        <w:spacing w:after="0"/>
        <w:ind w:left="0"/>
        <w:jc w:val="both"/>
      </w:pPr>
      <w:r>
        <w:rPr>
          <w:rFonts w:ascii="Times New Roman"/>
          <w:b w:val="false"/>
          <w:i w:val="false"/>
          <w:color w:val="000000"/>
          <w:sz w:val="28"/>
        </w:rPr>
        <w:t>
      6. Бiлiм беру ұйымдары нақты мiндеттер мен балаларды ұстау, оқыту және тәрбиелеу, қызмет режимi ерекшелiктерiне қойылатын талаптарға қарай:</w:t>
      </w:r>
    </w:p>
    <w:bookmarkEnd w:id="770"/>
    <w:p>
      <w:pPr>
        <w:spacing w:after="0"/>
        <w:ind w:left="0"/>
        <w:jc w:val="both"/>
      </w:pPr>
      <w:r>
        <w:rPr>
          <w:rFonts w:ascii="Times New Roman"/>
          <w:b w:val="false"/>
          <w:i w:val="false"/>
          <w:color w:val="000000"/>
          <w:sz w:val="28"/>
        </w:rPr>
        <w:t>
      1) мектепке дейiнгi жастағы балалар үшiн;</w:t>
      </w:r>
    </w:p>
    <w:p>
      <w:pPr>
        <w:spacing w:after="0"/>
        <w:ind w:left="0"/>
        <w:jc w:val="both"/>
      </w:pPr>
      <w:r>
        <w:rPr>
          <w:rFonts w:ascii="Times New Roman"/>
          <w:b w:val="false"/>
          <w:i w:val="false"/>
          <w:color w:val="000000"/>
          <w:sz w:val="28"/>
        </w:rPr>
        <w:t>
      2) мектеп жасындағы балалар үшiн;</w:t>
      </w:r>
    </w:p>
    <w:p>
      <w:pPr>
        <w:spacing w:after="0"/>
        <w:ind w:left="0"/>
        <w:jc w:val="both"/>
      </w:pPr>
      <w:r>
        <w:rPr>
          <w:rFonts w:ascii="Times New Roman"/>
          <w:b w:val="false"/>
          <w:i w:val="false"/>
          <w:color w:val="000000"/>
          <w:sz w:val="28"/>
        </w:rPr>
        <w:t>
      3) ерте, мектепке дейiнгi және мектеп жасындағы балалар үшiн;</w:t>
      </w:r>
    </w:p>
    <w:p>
      <w:pPr>
        <w:spacing w:after="0"/>
        <w:ind w:left="0"/>
        <w:jc w:val="both"/>
      </w:pPr>
      <w:r>
        <w:rPr>
          <w:rFonts w:ascii="Times New Roman"/>
          <w:b w:val="false"/>
          <w:i w:val="false"/>
          <w:color w:val="000000"/>
          <w:sz w:val="28"/>
        </w:rPr>
        <w:t>
      4) бiлiм беру ұйымдарын бiтiрушiлер үшiн құрылады.</w:t>
      </w:r>
    </w:p>
    <w:bookmarkStart w:name="z647" w:id="771"/>
    <w:p>
      <w:pPr>
        <w:spacing w:after="0"/>
        <w:ind w:left="0"/>
        <w:jc w:val="both"/>
      </w:pPr>
      <w:r>
        <w:rPr>
          <w:rFonts w:ascii="Times New Roman"/>
          <w:b w:val="false"/>
          <w:i w:val="false"/>
          <w:color w:val="000000"/>
          <w:sz w:val="28"/>
        </w:rPr>
        <w:t>
      7. Бiлiм беру ұйымдарында әр жастағы және бiрыңғай жастағы балалардан тәрбиелеу топтары құрыла алады.</w:t>
      </w:r>
    </w:p>
    <w:bookmarkEnd w:id="771"/>
    <w:bookmarkStart w:name="z547" w:id="772"/>
    <w:p>
      <w:pPr>
        <w:spacing w:after="0"/>
        <w:ind w:left="0"/>
        <w:jc w:val="both"/>
      </w:pPr>
      <w:r>
        <w:rPr>
          <w:rFonts w:ascii="Times New Roman"/>
          <w:b w:val="false"/>
          <w:i w:val="false"/>
          <w:color w:val="000000"/>
          <w:sz w:val="28"/>
        </w:rPr>
        <w:t>
      8. Бiлiм беру ұйымында медициналық қызмет көрсетудi ұйымның әкiмшiлiгiмен және денсаулық сақтау жүйесінің аумақтық ұйымдарымен бiрлесе отырып, балалардың денсаулығын қорғауды, олардың психикалық-дене жағдайын нығайтуды, профилактикалық iс-шаралар жүргiзудi, халықтың санитариялық-эпидемиологиялық саламаттылығы саласындағы Қазақстан Республикасының заңнамасы талаптарын сақтауды қамтамасыз eтeтiн штаттық медициналық персонал Қазақстан Республикасының заңнамасына сәйкес жүзеге асырады.</w:t>
      </w:r>
    </w:p>
    <w:bookmarkEnd w:id="772"/>
    <w:bookmarkStart w:name="z548" w:id="773"/>
    <w:p>
      <w:pPr>
        <w:spacing w:after="0"/>
        <w:ind w:left="0"/>
        <w:jc w:val="both"/>
      </w:pPr>
      <w:r>
        <w:rPr>
          <w:rFonts w:ascii="Times New Roman"/>
          <w:b w:val="false"/>
          <w:i w:val="false"/>
          <w:color w:val="000000"/>
          <w:sz w:val="28"/>
        </w:rPr>
        <w:t xml:space="preserve">
      9. Білім беру ұйымдарының қызметін бақылау "Неке (ерлі-зайыптылық) және отбасы туралы" 2011 жылғы 26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2007 жылғы 27 шілдедегі,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2002 жылғы 8 тамыздағы заңдарына, халықтың санитариялық-эпидемиологиялық саламаттылығы саласындағы Қазақстан Республикасының заңнамасына сәйкес жүзеге асырылады.</w:t>
      </w:r>
    </w:p>
    <w:bookmarkEnd w:id="7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07.04.2017 </w:t>
      </w:r>
      <w:r>
        <w:rPr>
          <w:rFonts w:ascii="Times New Roman"/>
          <w:b w:val="false"/>
          <w:i w:val="false"/>
          <w:color w:val="000000"/>
          <w:sz w:val="28"/>
        </w:rPr>
        <w:t>№ 181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енгiзiледі).</w:t>
      </w:r>
      <w:r>
        <w:br/>
      </w:r>
      <w:r>
        <w:rPr>
          <w:rFonts w:ascii="Times New Roman"/>
          <w:b w:val="false"/>
          <w:i w:val="false"/>
          <w:color w:val="000000"/>
          <w:sz w:val="28"/>
        </w:rPr>
        <w:t>
</w:t>
      </w:r>
    </w:p>
    <w:bookmarkStart w:name="z102" w:id="774"/>
    <w:p>
      <w:pPr>
        <w:spacing w:after="0"/>
        <w:ind w:left="0"/>
        <w:jc w:val="left"/>
      </w:pPr>
      <w:r>
        <w:rPr>
          <w:rFonts w:ascii="Times New Roman"/>
          <w:b/>
          <w:i w:val="false"/>
          <w:color w:val="000000"/>
        </w:rPr>
        <w:t xml:space="preserve"> 2. Жетiм балалар мен ата-анасының (заңды өкілдерінің) қамқорлығынсыз қалған балаларға арналған бiлiм беру ұйымдары қызметiнiң тәртібі</w:t>
      </w:r>
    </w:p>
    <w:bookmarkEnd w:id="774"/>
    <w:bookmarkStart w:name="z103" w:id="775"/>
    <w:p>
      <w:pPr>
        <w:spacing w:after="0"/>
        <w:ind w:left="0"/>
        <w:jc w:val="both"/>
      </w:pPr>
      <w:r>
        <w:rPr>
          <w:rFonts w:ascii="Times New Roman"/>
          <w:b w:val="false"/>
          <w:i w:val="false"/>
          <w:color w:val="000000"/>
          <w:sz w:val="28"/>
        </w:rPr>
        <w:t>
      10. Бiлiм беру ұйымына бүкiл күнтiзбелiк жыл бойында туылғаннан бастап 18 жасқа дейiнгi (жасөспірімдер үйлерiне – 23 жасқа дейiнгi балалар үйлерi, балалар ауылдарының және жетім балалар мен ата-анасының қамқорлығынсыз қалған балаларға арналған мектеп-интернаттардың бiтiрушiлерi):</w:t>
      </w:r>
    </w:p>
    <w:bookmarkEnd w:id="775"/>
    <w:p>
      <w:pPr>
        <w:spacing w:after="0"/>
        <w:ind w:left="0"/>
        <w:jc w:val="both"/>
      </w:pPr>
      <w:r>
        <w:rPr>
          <w:rFonts w:ascii="Times New Roman"/>
          <w:b w:val="false"/>
          <w:i w:val="false"/>
          <w:color w:val="000000"/>
          <w:sz w:val="28"/>
        </w:rPr>
        <w:t>
      1) жетiм балалар;</w:t>
      </w:r>
    </w:p>
    <w:p>
      <w:pPr>
        <w:spacing w:after="0"/>
        <w:ind w:left="0"/>
        <w:jc w:val="both"/>
      </w:pPr>
      <w:r>
        <w:rPr>
          <w:rFonts w:ascii="Times New Roman"/>
          <w:b w:val="false"/>
          <w:i w:val="false"/>
          <w:color w:val="000000"/>
          <w:sz w:val="28"/>
        </w:rPr>
        <w:t>
      2) ата-ана құқықтарының шектелуiне немесе олардан айырылуына, ата-анасы хабар-ошарсыз кеттi деп танылуына, олардың қайтыс болды деп жариялануына, әрекетке қабiлетсiз (әрекет қабiлетi шектелуi) деп танылуына, ата-анасының бас бостандығынан айыру орындарында жазасын өтеуiне, ата-анасының баласын тәрбиелеуден немесе оның құқықтары мен мүдделерiн қорғаудан жалтаруына, оның iшiнде ата-анасының өз баласын тәрбиелеу немесе емдеу мекемелерiнен алудан бас тартуына байланысты, сондай-ақ ата-анасы қамқорлық жасамаған өзге де жағдайларда жалғызбасты ата-анасының немесе екеуiнiң де қамқорлығынсыз қалған балалар қабылданады.</w:t>
      </w:r>
    </w:p>
    <w:bookmarkStart w:name="z549" w:id="776"/>
    <w:p>
      <w:pPr>
        <w:spacing w:after="0"/>
        <w:ind w:left="0"/>
        <w:jc w:val="both"/>
      </w:pPr>
      <w:r>
        <w:rPr>
          <w:rFonts w:ascii="Times New Roman"/>
          <w:b w:val="false"/>
          <w:i w:val="false"/>
          <w:color w:val="000000"/>
          <w:sz w:val="28"/>
        </w:rPr>
        <w:t>
      11. Медициналық көрсеткiштер бойынша немесе басқа бiр себептермен бұл балаларды тәрбиелеу мен оқыту бөлек жүзеге асырылуы тиiс болатын жағдайларды қоспағанда, бiр отбасының мүшелерi немесе туыстық қатынастағы балалар бiр бiлiм беру ұйымына жiберiледi.</w:t>
      </w:r>
    </w:p>
    <w:bookmarkEnd w:id="776"/>
    <w:bookmarkStart w:name="z550" w:id="777"/>
    <w:p>
      <w:pPr>
        <w:spacing w:after="0"/>
        <w:ind w:left="0"/>
        <w:jc w:val="both"/>
      </w:pPr>
      <w:r>
        <w:rPr>
          <w:rFonts w:ascii="Times New Roman"/>
          <w:b w:val="false"/>
          <w:i w:val="false"/>
          <w:color w:val="000000"/>
          <w:sz w:val="28"/>
        </w:rPr>
        <w:t>
      12. Білім беру ұйымына жiберiлетiн әр балаға қорғаншылық немесе қамқоршылық жөніндегі функцияларды жүзеге асыратын органдар мынадай құжаттар ұсынады:</w:t>
      </w:r>
    </w:p>
    <w:bookmarkEnd w:id="777"/>
    <w:p>
      <w:pPr>
        <w:spacing w:after="0"/>
        <w:ind w:left="0"/>
        <w:jc w:val="both"/>
      </w:pPr>
      <w:r>
        <w:rPr>
          <w:rFonts w:ascii="Times New Roman"/>
          <w:b w:val="false"/>
          <w:i w:val="false"/>
          <w:color w:val="000000"/>
          <w:sz w:val="28"/>
        </w:rPr>
        <w:t>
      1) бiлiм беру ұйымына жiберу туралы жергiлiктi атқарушы органдардың шешiмi;</w:t>
      </w:r>
    </w:p>
    <w:p>
      <w:pPr>
        <w:spacing w:after="0"/>
        <w:ind w:left="0"/>
        <w:jc w:val="both"/>
      </w:pPr>
      <w:r>
        <w:rPr>
          <w:rFonts w:ascii="Times New Roman"/>
          <w:b w:val="false"/>
          <w:i w:val="false"/>
          <w:color w:val="000000"/>
          <w:sz w:val="28"/>
        </w:rPr>
        <w:t>
      2) туу туралы куәлiк (жеке куәлік);</w:t>
      </w:r>
    </w:p>
    <w:p>
      <w:pPr>
        <w:spacing w:after="0"/>
        <w:ind w:left="0"/>
        <w:jc w:val="both"/>
      </w:pPr>
      <w:r>
        <w:rPr>
          <w:rFonts w:ascii="Times New Roman"/>
          <w:b w:val="false"/>
          <w:i w:val="false"/>
          <w:color w:val="000000"/>
          <w:sz w:val="28"/>
        </w:rPr>
        <w:t>
      3) денсаулық жағдайы мен екпелерi туралы медициналық құжаттар;</w:t>
      </w:r>
    </w:p>
    <w:p>
      <w:pPr>
        <w:spacing w:after="0"/>
        <w:ind w:left="0"/>
        <w:jc w:val="both"/>
      </w:pPr>
      <w:r>
        <w:rPr>
          <w:rFonts w:ascii="Times New Roman"/>
          <w:b w:val="false"/>
          <w:i w:val="false"/>
          <w:color w:val="000000"/>
          <w:sz w:val="28"/>
        </w:rPr>
        <w:t>
      4) бiлiм туралы құжаттар (мектеп жасындағы балалар үшiн);</w:t>
      </w:r>
    </w:p>
    <w:p>
      <w:pPr>
        <w:spacing w:after="0"/>
        <w:ind w:left="0"/>
        <w:jc w:val="both"/>
      </w:pPr>
      <w:r>
        <w:rPr>
          <w:rFonts w:ascii="Times New Roman"/>
          <w:b w:val="false"/>
          <w:i w:val="false"/>
          <w:color w:val="000000"/>
          <w:sz w:val="28"/>
        </w:rPr>
        <w:t>
      5) баланың өмiр сүру жағдайын тексеру актiсi;</w:t>
      </w:r>
    </w:p>
    <w:p>
      <w:pPr>
        <w:spacing w:after="0"/>
        <w:ind w:left="0"/>
        <w:jc w:val="both"/>
      </w:pPr>
      <w:r>
        <w:rPr>
          <w:rFonts w:ascii="Times New Roman"/>
          <w:b w:val="false"/>
          <w:i w:val="false"/>
          <w:color w:val="000000"/>
          <w:sz w:val="28"/>
        </w:rPr>
        <w:t>
      6) ата-анасы туралы мәлiметтер (ата-анасының қайтыс болғаны туралы куәлiктердiң көшiрмелерi, соттың шешiмi (ата-аналарды ата-ана құқықтарынан айыру немесе шектеу, ата-аналарды хабар-ошарсыз кеткен деп тану, қайтыс болған деп жариялау немесе әрекетке қабілетсіз (әрекет қабiлетi шектелуi) деп тану), ата-анасының ауруы туралы анықтама, ата-аналарды iздестiру туралы анықтама және ата-анасының жоқтығын немесе олардың өз балаларын тәрбиелеуге мүмкiндiгi жоқтығын растайтын басқа да құжаттар);</w:t>
      </w:r>
    </w:p>
    <w:p>
      <w:pPr>
        <w:spacing w:after="0"/>
        <w:ind w:left="0"/>
        <w:jc w:val="both"/>
      </w:pPr>
      <w:r>
        <w:rPr>
          <w:rFonts w:ascii="Times New Roman"/>
          <w:b w:val="false"/>
          <w:i w:val="false"/>
          <w:color w:val="000000"/>
          <w:sz w:val="28"/>
        </w:rPr>
        <w:t>
      7) аға-iнiлерiнiң, апа-сiңлiлерiнiң, қарындастарының және басқа да жақын туыстарының бар-жоғы және олардың тұратын жерi туралы анықтама;</w:t>
      </w:r>
    </w:p>
    <w:p>
      <w:pPr>
        <w:spacing w:after="0"/>
        <w:ind w:left="0"/>
        <w:jc w:val="both"/>
      </w:pPr>
      <w:r>
        <w:rPr>
          <w:rFonts w:ascii="Times New Roman"/>
          <w:b w:val="false"/>
          <w:i w:val="false"/>
          <w:color w:val="000000"/>
          <w:sz w:val="28"/>
        </w:rPr>
        <w:t>
      8) ата-анасы қайтыс болғаннан кейiн қалған мүлiктердiң тiзiмдемесi, оның сақталуына жауапты адамдар туралы мәлiметтер;</w:t>
      </w:r>
    </w:p>
    <w:p>
      <w:pPr>
        <w:spacing w:after="0"/>
        <w:ind w:left="0"/>
        <w:jc w:val="both"/>
      </w:pPr>
      <w:r>
        <w:rPr>
          <w:rFonts w:ascii="Times New Roman"/>
          <w:b w:val="false"/>
          <w:i w:val="false"/>
          <w:color w:val="000000"/>
          <w:sz w:val="28"/>
        </w:rPr>
        <w:t>
      9) кәмелетке толмағандарға тұрғын үй алаңын бекiтiп беру туралы құжаттар;</w:t>
      </w:r>
    </w:p>
    <w:p>
      <w:pPr>
        <w:spacing w:after="0"/>
        <w:ind w:left="0"/>
        <w:jc w:val="both"/>
      </w:pPr>
      <w:r>
        <w:rPr>
          <w:rFonts w:ascii="Times New Roman"/>
          <w:b w:val="false"/>
          <w:i w:val="false"/>
          <w:color w:val="000000"/>
          <w:sz w:val="28"/>
        </w:rPr>
        <w:t>
      10) әлеуметтік жәрдемақы алатын баланың атына дербес шоттың ашылуы туралы шарттың көшірмесі, алимент өндiрiп алу туралы сот шешiмiнiң көшiрмесi (оларды балаға ата-анасының бiрi немесе оны алмастыратын адам алатын кезде).</w:t>
      </w:r>
    </w:p>
    <w:bookmarkStart w:name="z551" w:id="778"/>
    <w:p>
      <w:pPr>
        <w:spacing w:after="0"/>
        <w:ind w:left="0"/>
        <w:jc w:val="both"/>
      </w:pPr>
      <w:r>
        <w:rPr>
          <w:rFonts w:ascii="Times New Roman"/>
          <w:b w:val="false"/>
          <w:i w:val="false"/>
          <w:color w:val="000000"/>
          <w:sz w:val="28"/>
        </w:rPr>
        <w:t>
      13. Жалпы білім беретін мектептердегі оқу-тәрбие процесі орта білім беру ұйымдары қызметінің (бастауыш, негізгі орта, жалпы орта) үлгiлік қағидаларына сәйкес жүзеге асырылады.</w:t>
      </w:r>
    </w:p>
    <w:bookmarkEnd w:id="778"/>
    <w:p>
      <w:pPr>
        <w:spacing w:after="0"/>
        <w:ind w:left="0"/>
        <w:jc w:val="both"/>
      </w:pPr>
      <w:r>
        <w:rPr>
          <w:rFonts w:ascii="Times New Roman"/>
          <w:b w:val="false"/>
          <w:i w:val="false"/>
          <w:color w:val="000000"/>
          <w:sz w:val="28"/>
        </w:rPr>
        <w:t>
      Білім беру ұйымындағы тәрбие жұмыстары тәрбиеленушiлердiң қызығушылығын, бейiмдiлiгi мен психикалық-дене ерекшелiктерiн ескере отырып, балалар мен ересектердiң ынтымақтастығы қағидаттарында жүргiзiледi.</w:t>
      </w:r>
    </w:p>
    <w:p>
      <w:pPr>
        <w:spacing w:after="0"/>
        <w:ind w:left="0"/>
        <w:jc w:val="both"/>
      </w:pPr>
      <w:r>
        <w:rPr>
          <w:rFonts w:ascii="Times New Roman"/>
          <w:b w:val="false"/>
          <w:i w:val="false"/>
          <w:color w:val="000000"/>
          <w:sz w:val="28"/>
        </w:rPr>
        <w:t>
      Жергілікті атқарушы органдар мектебi жоқ бiлiм беру ұйымының мектеп жасындағы тәрбиеленушiлерiнің тиiстi елді мекеннің жалпы бiлiм беретiн мектепте оқуын қамтамасыз етедi.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Үкіметінің 07.04.2017 </w:t>
      </w:r>
      <w:r>
        <w:rPr>
          <w:rFonts w:ascii="Times New Roman"/>
          <w:b w:val="false"/>
          <w:i w:val="false"/>
          <w:color w:val="000000"/>
          <w:sz w:val="28"/>
        </w:rPr>
        <w:t>№ 181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енгiзiледі).</w:t>
      </w:r>
      <w:r>
        <w:br/>
      </w:r>
      <w:r>
        <w:rPr>
          <w:rFonts w:ascii="Times New Roman"/>
          <w:b w:val="false"/>
          <w:i w:val="false"/>
          <w:color w:val="000000"/>
          <w:sz w:val="28"/>
        </w:rPr>
        <w:t>
</w:t>
      </w:r>
    </w:p>
    <w:bookmarkStart w:name="z552" w:id="779"/>
    <w:p>
      <w:pPr>
        <w:spacing w:after="0"/>
        <w:ind w:left="0"/>
        <w:jc w:val="both"/>
      </w:pPr>
      <w:r>
        <w:rPr>
          <w:rFonts w:ascii="Times New Roman"/>
          <w:b w:val="false"/>
          <w:i w:val="false"/>
          <w:color w:val="000000"/>
          <w:sz w:val="28"/>
        </w:rPr>
        <w:t>
      14. Бiлiм беру ұйымында тәрбиеленушiлердiң патриоттық, азаматтық, интернационалдық, жоғары мораль және адамгершiлiк сезiмiн қалыптастыруға, сондай-ақ ынталары мен қабiлеттерiн жан-жақты дамытуға бағытталған әртүрлi клубтар, секциялар, үйiрмелер, студиялар құрылуы мүмкiн.</w:t>
      </w:r>
    </w:p>
    <w:bookmarkEnd w:id="779"/>
    <w:p>
      <w:pPr>
        <w:spacing w:after="0"/>
        <w:ind w:left="0"/>
        <w:jc w:val="both"/>
      </w:pPr>
      <w:r>
        <w:rPr>
          <w:rFonts w:ascii="Times New Roman"/>
          <w:b w:val="false"/>
          <w:i w:val="false"/>
          <w:color w:val="000000"/>
          <w:sz w:val="28"/>
        </w:rPr>
        <w:t>
      Бiлiм беру ұйымы тәрбиеленушiлердiң қызығушылығын ескере отырып, олардың жалпы бiлiм беретiн мектептегi, оқушылар сарайлары мен үйлерiндегi, жас техниктер мен жас натуралистер станцияларындағы, спорт және музыка мектептерiндегi, сондай-ақ басқа да мектептен тыс ұйымдардағы үйiрмелер мен секцияларға баруын қамтамасыз етедi.</w:t>
      </w:r>
    </w:p>
    <w:bookmarkStart w:name="z553" w:id="780"/>
    <w:p>
      <w:pPr>
        <w:spacing w:after="0"/>
        <w:ind w:left="0"/>
        <w:jc w:val="both"/>
      </w:pPr>
      <w:r>
        <w:rPr>
          <w:rFonts w:ascii="Times New Roman"/>
          <w:b w:val="false"/>
          <w:i w:val="false"/>
          <w:color w:val="000000"/>
          <w:sz w:val="28"/>
        </w:rPr>
        <w:t>
      15. Бiлiм беру ұйымында мектепке дейiнгi бөлiмдер (топтар) мектепке дейiнгi және мектеп жасындағы балалардың туыстық қатынастарын сақтау мақсатында құрылады.</w:t>
      </w:r>
    </w:p>
    <w:bookmarkEnd w:id="780"/>
    <w:bookmarkStart w:name="z554" w:id="781"/>
    <w:p>
      <w:pPr>
        <w:spacing w:after="0"/>
        <w:ind w:left="0"/>
        <w:jc w:val="both"/>
      </w:pPr>
      <w:r>
        <w:rPr>
          <w:rFonts w:ascii="Times New Roman"/>
          <w:b w:val="false"/>
          <w:i w:val="false"/>
          <w:color w:val="000000"/>
          <w:sz w:val="28"/>
        </w:rPr>
        <w:t>
      16. Мектепке дейiнгi бөлiмдер (топтар) өз қызметiнде Мектепке дейiнгi ұйымдардың үлгi қағидаларын және осы Қағидаларды басшылыққа алады.</w:t>
      </w:r>
    </w:p>
    <w:bookmarkEnd w:id="781"/>
    <w:bookmarkStart w:name="z555" w:id="782"/>
    <w:p>
      <w:pPr>
        <w:spacing w:after="0"/>
        <w:ind w:left="0"/>
        <w:jc w:val="both"/>
      </w:pPr>
      <w:r>
        <w:rPr>
          <w:rFonts w:ascii="Times New Roman"/>
          <w:b w:val="false"/>
          <w:i w:val="false"/>
          <w:color w:val="000000"/>
          <w:sz w:val="28"/>
        </w:rPr>
        <w:t>
      17. Мектепке дейiнгi жастағы балаларды тәрбиелеу, оқыту және олардың күн тәртiбi мектепке дейiнгi тәрбиелеу мен оқытудың жалпыға мiндеттi мемлекеттiк стандартына сәйкес жүзеге асырылады.</w:t>
      </w:r>
    </w:p>
    <w:bookmarkEnd w:id="782"/>
    <w:bookmarkStart w:name="z556" w:id="783"/>
    <w:p>
      <w:pPr>
        <w:spacing w:after="0"/>
        <w:ind w:left="0"/>
        <w:jc w:val="both"/>
      </w:pPr>
      <w:r>
        <w:rPr>
          <w:rFonts w:ascii="Times New Roman"/>
          <w:b w:val="false"/>
          <w:i w:val="false"/>
          <w:color w:val="000000"/>
          <w:sz w:val="28"/>
        </w:rPr>
        <w:t>
      18. Білім беру ұйымында болу кезінде әр тәрбиеленушіге:</w:t>
      </w:r>
    </w:p>
    <w:bookmarkEnd w:id="783"/>
    <w:p>
      <w:pPr>
        <w:spacing w:after="0"/>
        <w:ind w:left="0"/>
        <w:jc w:val="both"/>
      </w:pPr>
      <w:r>
        <w:rPr>
          <w:rFonts w:ascii="Times New Roman"/>
          <w:b w:val="false"/>
          <w:i w:val="false"/>
          <w:color w:val="000000"/>
          <w:sz w:val="28"/>
        </w:rPr>
        <w:t>
      1) өмірі мен денсаулығының сақталуына;</w:t>
      </w:r>
    </w:p>
    <w:p>
      <w:pPr>
        <w:spacing w:after="0"/>
        <w:ind w:left="0"/>
        <w:jc w:val="both"/>
      </w:pPr>
      <w:r>
        <w:rPr>
          <w:rFonts w:ascii="Times New Roman"/>
          <w:b w:val="false"/>
          <w:i w:val="false"/>
          <w:color w:val="000000"/>
          <w:sz w:val="28"/>
        </w:rPr>
        <w:t>
      2) қадір-қасиетінің қорғалуына;</w:t>
      </w:r>
    </w:p>
    <w:p>
      <w:pPr>
        <w:spacing w:after="0"/>
        <w:ind w:left="0"/>
        <w:jc w:val="both"/>
      </w:pPr>
      <w:r>
        <w:rPr>
          <w:rFonts w:ascii="Times New Roman"/>
          <w:b w:val="false"/>
          <w:i w:val="false"/>
          <w:color w:val="000000"/>
          <w:sz w:val="28"/>
        </w:rPr>
        <w:t>
      3) дене, моральдық немесе психикалық зорлықтың барлық нысандарынан қорғалуына;</w:t>
      </w:r>
    </w:p>
    <w:p>
      <w:pPr>
        <w:spacing w:after="0"/>
        <w:ind w:left="0"/>
        <w:jc w:val="both"/>
      </w:pPr>
      <w:r>
        <w:rPr>
          <w:rFonts w:ascii="Times New Roman"/>
          <w:b w:val="false"/>
          <w:i w:val="false"/>
          <w:color w:val="000000"/>
          <w:sz w:val="28"/>
        </w:rPr>
        <w:t>
      4) шығармашылық қабілеттері мен қызығушылықтарының дамуына;</w:t>
      </w:r>
    </w:p>
    <w:p>
      <w:pPr>
        <w:spacing w:after="0"/>
        <w:ind w:left="0"/>
        <w:jc w:val="both"/>
      </w:pPr>
      <w:r>
        <w:rPr>
          <w:rFonts w:ascii="Times New Roman"/>
          <w:b w:val="false"/>
          <w:i w:val="false"/>
          <w:color w:val="000000"/>
          <w:sz w:val="28"/>
        </w:rPr>
        <w:t>
      5) дамудағы кемшіліктерді түзеуде білікті көмек алуына;</w:t>
      </w:r>
    </w:p>
    <w:p>
      <w:pPr>
        <w:spacing w:after="0"/>
        <w:ind w:left="0"/>
        <w:jc w:val="both"/>
      </w:pPr>
      <w:r>
        <w:rPr>
          <w:rFonts w:ascii="Times New Roman"/>
          <w:b w:val="false"/>
          <w:i w:val="false"/>
          <w:color w:val="000000"/>
          <w:sz w:val="28"/>
        </w:rPr>
        <w:t>
      6) бейімділігіне, қабілеттеріне, тілегіне және денсаулық жағдайына сәйкес қосымша білім беру, сауықтыру қызметтерін алуына кепілдік беріледі.</w:t>
      </w:r>
    </w:p>
    <w:bookmarkStart w:name="z557" w:id="784"/>
    <w:p>
      <w:pPr>
        <w:spacing w:after="0"/>
        <w:ind w:left="0"/>
        <w:jc w:val="both"/>
      </w:pPr>
      <w:r>
        <w:rPr>
          <w:rFonts w:ascii="Times New Roman"/>
          <w:b w:val="false"/>
          <w:i w:val="false"/>
          <w:color w:val="000000"/>
          <w:sz w:val="28"/>
        </w:rPr>
        <w:t>
      19. Бiр бiлiм беру ұйымынан екiншiсiне ауысқанда немесе бiтiрген кезде тәрбиеленушiге:</w:t>
      </w:r>
    </w:p>
    <w:bookmarkEnd w:id="784"/>
    <w:p>
      <w:pPr>
        <w:spacing w:after="0"/>
        <w:ind w:left="0"/>
        <w:jc w:val="both"/>
      </w:pPr>
      <w:r>
        <w:rPr>
          <w:rFonts w:ascii="Times New Roman"/>
          <w:b w:val="false"/>
          <w:i w:val="false"/>
          <w:color w:val="000000"/>
          <w:sz w:val="28"/>
        </w:rPr>
        <w:t>
      1) туу туралы куәлiк (жеке куәлiк);</w:t>
      </w:r>
    </w:p>
    <w:p>
      <w:pPr>
        <w:spacing w:after="0"/>
        <w:ind w:left="0"/>
        <w:jc w:val="both"/>
      </w:pPr>
      <w:r>
        <w:rPr>
          <w:rFonts w:ascii="Times New Roman"/>
          <w:b w:val="false"/>
          <w:i w:val="false"/>
          <w:color w:val="000000"/>
          <w:sz w:val="28"/>
        </w:rPr>
        <w:t>
      2) білім беру ұйымында болғаны туралы анықтама;</w:t>
      </w:r>
    </w:p>
    <w:p>
      <w:pPr>
        <w:spacing w:after="0"/>
        <w:ind w:left="0"/>
        <w:jc w:val="both"/>
      </w:pPr>
      <w:r>
        <w:rPr>
          <w:rFonts w:ascii="Times New Roman"/>
          <w:b w:val="false"/>
          <w:i w:val="false"/>
          <w:color w:val="000000"/>
          <w:sz w:val="28"/>
        </w:rPr>
        <w:t>
      3) денсаулық жағдайы мен екпелерi туралы анықтама;</w:t>
      </w:r>
    </w:p>
    <w:p>
      <w:pPr>
        <w:spacing w:after="0"/>
        <w:ind w:left="0"/>
        <w:jc w:val="both"/>
      </w:pPr>
      <w:r>
        <w:rPr>
          <w:rFonts w:ascii="Times New Roman"/>
          <w:b w:val="false"/>
          <w:i w:val="false"/>
          <w:color w:val="000000"/>
          <w:sz w:val="28"/>
        </w:rPr>
        <w:t>
      4) бiлiмi туралы құжат;</w:t>
      </w:r>
    </w:p>
    <w:p>
      <w:pPr>
        <w:spacing w:after="0"/>
        <w:ind w:left="0"/>
        <w:jc w:val="both"/>
      </w:pPr>
      <w:r>
        <w:rPr>
          <w:rFonts w:ascii="Times New Roman"/>
          <w:b w:val="false"/>
          <w:i w:val="false"/>
          <w:color w:val="000000"/>
          <w:sz w:val="28"/>
        </w:rPr>
        <w:t>
      5) ата-аналары немесе туыстары туралы мәлiметтер қамтылған құжат;</w:t>
      </w:r>
    </w:p>
    <w:p>
      <w:pPr>
        <w:spacing w:after="0"/>
        <w:ind w:left="0"/>
        <w:jc w:val="both"/>
      </w:pPr>
      <w:r>
        <w:rPr>
          <w:rFonts w:ascii="Times New Roman"/>
          <w:b w:val="false"/>
          <w:i w:val="false"/>
          <w:color w:val="000000"/>
          <w:sz w:val="28"/>
        </w:rPr>
        <w:t>
      6) егер жеке iсiнде осындай болса, мүлiкке, ақшалай қаражатқа, бұрын ол немесе ата-анасы тұрған тұрғын үй алаңына оның құқығын растайтын құжаттар, дербес шоттың ашылуы туралы шарттың көшірмесі, алимент өндiруге арналған орындау парағы және басқа да құжаттар берiледi.</w:t>
      </w:r>
    </w:p>
    <w:bookmarkStart w:name="z558" w:id="785"/>
    <w:p>
      <w:pPr>
        <w:spacing w:after="0"/>
        <w:ind w:left="0"/>
        <w:jc w:val="both"/>
      </w:pPr>
      <w:r>
        <w:rPr>
          <w:rFonts w:ascii="Times New Roman"/>
          <w:b w:val="false"/>
          <w:i w:val="false"/>
          <w:color w:val="000000"/>
          <w:sz w:val="28"/>
        </w:rPr>
        <w:t>
      20. Бiлiм беру ұйымдарының тәрбиеленушiлерiн бiтiрту ұйымның педагогикалық кеңесiнiң шешiмiмен, ондай болмаған кезде – ұйым әкімшілігінің шешімімен жүргiзiледi.</w:t>
      </w:r>
    </w:p>
    <w:bookmarkEnd w:id="785"/>
    <w:bookmarkStart w:name="z559" w:id="786"/>
    <w:p>
      <w:pPr>
        <w:spacing w:after="0"/>
        <w:ind w:left="0"/>
        <w:jc w:val="both"/>
      </w:pPr>
      <w:r>
        <w:rPr>
          <w:rFonts w:ascii="Times New Roman"/>
          <w:b w:val="false"/>
          <w:i w:val="false"/>
          <w:color w:val="000000"/>
          <w:sz w:val="28"/>
        </w:rPr>
        <w:t xml:space="preserve">
      21. Бiлiм беру ұйымдарын басқару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осы Қағидалар мен ұйым жарғысына сәйкес жүзеге асырылады.</w:t>
      </w:r>
    </w:p>
    <w:bookmarkEnd w:id="786"/>
    <w:bookmarkStart w:name="z560" w:id="787"/>
    <w:p>
      <w:pPr>
        <w:spacing w:after="0"/>
        <w:ind w:left="0"/>
        <w:jc w:val="both"/>
      </w:pPr>
      <w:r>
        <w:rPr>
          <w:rFonts w:ascii="Times New Roman"/>
          <w:b w:val="false"/>
          <w:i w:val="false"/>
          <w:color w:val="000000"/>
          <w:sz w:val="28"/>
        </w:rPr>
        <w:t xml:space="preserve">
      22. Бiлiм беру ұйымын алқалық басқару нысандары "Білім туралы" Заңның 44-бабының </w:t>
      </w:r>
      <w:r>
        <w:rPr>
          <w:rFonts w:ascii="Times New Roman"/>
          <w:b w:val="false"/>
          <w:i w:val="false"/>
          <w:color w:val="000000"/>
          <w:sz w:val="28"/>
        </w:rPr>
        <w:t>9-тармағына</w:t>
      </w:r>
      <w:r>
        <w:rPr>
          <w:rFonts w:ascii="Times New Roman"/>
          <w:b w:val="false"/>
          <w:i w:val="false"/>
          <w:color w:val="000000"/>
          <w:sz w:val="28"/>
        </w:rPr>
        <w:t xml:space="preserve"> сәйкес педагогикалық кеңес, қамқоршылық кеңес болып табылады.</w:t>
      </w:r>
    </w:p>
    <w:bookmarkEnd w:id="787"/>
    <w:bookmarkStart w:name="z561" w:id="788"/>
    <w:p>
      <w:pPr>
        <w:spacing w:after="0"/>
        <w:ind w:left="0"/>
        <w:jc w:val="both"/>
      </w:pPr>
      <w:r>
        <w:rPr>
          <w:rFonts w:ascii="Times New Roman"/>
          <w:b w:val="false"/>
          <w:i w:val="false"/>
          <w:color w:val="000000"/>
          <w:sz w:val="28"/>
        </w:rPr>
        <w:t xml:space="preserve">
      23. Бiлiм беру ұйымын басқаруды Қазақстан Республикасының еңбек  </w:t>
      </w:r>
      <w:r>
        <w:rPr>
          <w:rFonts w:ascii="Times New Roman"/>
          <w:b w:val="false"/>
          <w:i w:val="false"/>
          <w:color w:val="000000"/>
          <w:sz w:val="28"/>
        </w:rPr>
        <w:t>заңнамасына</w:t>
      </w:r>
      <w:r>
        <w:rPr>
          <w:rFonts w:ascii="Times New Roman"/>
          <w:b w:val="false"/>
          <w:i w:val="false"/>
          <w:color w:val="000000"/>
          <w:sz w:val="28"/>
        </w:rPr>
        <w:t xml:space="preserve"> сәйкес білім беру ұйымының құрылтайшысы тағайындайтын басшы жүзеге асырады.</w:t>
      </w:r>
    </w:p>
    <w:bookmarkEnd w:id="788"/>
    <w:bookmarkStart w:name="z562" w:id="789"/>
    <w:p>
      <w:pPr>
        <w:spacing w:after="0"/>
        <w:ind w:left="0"/>
        <w:jc w:val="both"/>
      </w:pPr>
      <w:r>
        <w:rPr>
          <w:rFonts w:ascii="Times New Roman"/>
          <w:b w:val="false"/>
          <w:i w:val="false"/>
          <w:color w:val="000000"/>
          <w:sz w:val="28"/>
        </w:rPr>
        <w:t>
      24. Бiлiм беру ұйымының басшысы:</w:t>
      </w:r>
    </w:p>
    <w:bookmarkEnd w:id="78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заңнамада</w:t>
      </w:r>
      <w:r>
        <w:rPr>
          <w:rFonts w:ascii="Times New Roman"/>
          <w:b w:val="false"/>
          <w:i w:val="false"/>
          <w:color w:val="000000"/>
          <w:sz w:val="28"/>
        </w:rPr>
        <w:t xml:space="preserve"> белгiленген тәртiппен білім беру ұйымының қызметкерлерiн қызметке тағайындайды және қызметтен босатады;</w:t>
      </w:r>
    </w:p>
    <w:p>
      <w:pPr>
        <w:spacing w:after="0"/>
        <w:ind w:left="0"/>
        <w:jc w:val="both"/>
      </w:pPr>
      <w:r>
        <w:rPr>
          <w:rFonts w:ascii="Times New Roman"/>
          <w:b w:val="false"/>
          <w:i w:val="false"/>
          <w:color w:val="000000"/>
          <w:sz w:val="28"/>
        </w:rPr>
        <w:t>
      2) өзге ұйымдар мен өзара қатынаста бiлiм беру ұйымының атынан өкілдік етеді;</w:t>
      </w:r>
    </w:p>
    <w:p>
      <w:pPr>
        <w:spacing w:after="0"/>
        <w:ind w:left="0"/>
        <w:jc w:val="both"/>
      </w:pPr>
      <w:r>
        <w:rPr>
          <w:rFonts w:ascii="Times New Roman"/>
          <w:b w:val="false"/>
          <w:i w:val="false"/>
          <w:color w:val="000000"/>
          <w:sz w:val="28"/>
        </w:rPr>
        <w:t>
      3) білім беру ұйымының жарғысында көзделген өзге де функцияларды орындайды.</w:t>
      </w:r>
    </w:p>
    <w:p>
      <w:pPr>
        <w:spacing w:after="0"/>
        <w:ind w:left="0"/>
        <w:jc w:val="both"/>
      </w:pPr>
      <w:r>
        <w:rPr>
          <w:rFonts w:ascii="Times New Roman"/>
          <w:b w:val="false"/>
          <w:i w:val="false"/>
          <w:color w:val="000000"/>
          <w:sz w:val="28"/>
        </w:rPr>
        <w:t xml:space="preserve">
      Басшының еңбегiне ақы төлеу тәртiбi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көзделедi.</w:t>
      </w:r>
    </w:p>
    <w:bookmarkStart w:name="z563" w:id="790"/>
    <w:p>
      <w:pPr>
        <w:spacing w:after="0"/>
        <w:ind w:left="0"/>
        <w:jc w:val="both"/>
      </w:pPr>
      <w:r>
        <w:rPr>
          <w:rFonts w:ascii="Times New Roman"/>
          <w:b w:val="false"/>
          <w:i w:val="false"/>
          <w:color w:val="000000"/>
          <w:sz w:val="28"/>
        </w:rPr>
        <w:t xml:space="preserve">
      25. Білім беру ұйымының басшысы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заңдарында белгіленген тәртіппен:</w:t>
      </w:r>
    </w:p>
    <w:bookmarkEnd w:id="790"/>
    <w:p>
      <w:pPr>
        <w:spacing w:after="0"/>
        <w:ind w:left="0"/>
        <w:jc w:val="both"/>
      </w:pPr>
      <w:r>
        <w:rPr>
          <w:rFonts w:ascii="Times New Roman"/>
          <w:b w:val="false"/>
          <w:i w:val="false"/>
          <w:color w:val="000000"/>
          <w:sz w:val="28"/>
        </w:rPr>
        <w:t>
      1) білім беру ұйымы білім алушыларының, тәрбиеленушілерінің, қызметкерлерінің құқықтары мен бостандықтарын бұзғаны;</w:t>
      </w:r>
    </w:p>
    <w:p>
      <w:pPr>
        <w:spacing w:after="0"/>
        <w:ind w:left="0"/>
        <w:jc w:val="both"/>
      </w:pPr>
      <w:r>
        <w:rPr>
          <w:rFonts w:ascii="Times New Roman"/>
          <w:b w:val="false"/>
          <w:i w:val="false"/>
          <w:color w:val="000000"/>
          <w:sz w:val="28"/>
        </w:rPr>
        <w:t>
      2) өзінің құзыретіне жатқызылған функцияларды орындамағаны;</w:t>
      </w:r>
    </w:p>
    <w:p>
      <w:pPr>
        <w:spacing w:after="0"/>
        <w:ind w:left="0"/>
        <w:jc w:val="both"/>
      </w:pPr>
      <w:r>
        <w:rPr>
          <w:rFonts w:ascii="Times New Roman"/>
          <w:b w:val="false"/>
          <w:i w:val="false"/>
          <w:color w:val="000000"/>
          <w:sz w:val="28"/>
        </w:rPr>
        <w:t>
      3) мемлекеттік жалпыға міндетті білім беру стандартының талаптарын бұзғаны;</w:t>
      </w:r>
    </w:p>
    <w:p>
      <w:pPr>
        <w:spacing w:after="0"/>
        <w:ind w:left="0"/>
        <w:jc w:val="both"/>
      </w:pPr>
      <w:r>
        <w:rPr>
          <w:rFonts w:ascii="Times New Roman"/>
          <w:b w:val="false"/>
          <w:i w:val="false"/>
          <w:color w:val="000000"/>
          <w:sz w:val="28"/>
        </w:rPr>
        <w:t>
      4) білім беру ұйымы білім алушыларының және тәрбиеленушілерінің, қызметкерлерінің оқу-тәрбие процесі кезіндегі өмірі мен денсаулығы;</w:t>
      </w:r>
    </w:p>
    <w:p>
      <w:pPr>
        <w:spacing w:after="0"/>
        <w:ind w:left="0"/>
        <w:jc w:val="both"/>
      </w:pPr>
      <w:r>
        <w:rPr>
          <w:rFonts w:ascii="Times New Roman"/>
          <w:b w:val="false"/>
          <w:i w:val="false"/>
          <w:color w:val="000000"/>
          <w:sz w:val="28"/>
        </w:rPr>
        <w:t>
      5) қаржы-шаруашылық қызметтің жай-күйі, оның ішінде материалдық және ақша қаражаттарын нысаналы пайдаланбағаны;</w:t>
      </w:r>
    </w:p>
    <w:p>
      <w:pPr>
        <w:spacing w:after="0"/>
        <w:ind w:left="0"/>
        <w:jc w:val="both"/>
      </w:pPr>
      <w:r>
        <w:rPr>
          <w:rFonts w:ascii="Times New Roman"/>
          <w:b w:val="false"/>
          <w:i w:val="false"/>
          <w:color w:val="000000"/>
          <w:sz w:val="28"/>
        </w:rPr>
        <w:t>
      6) нормативтік құқықтық актілерде және еңбек шартының талаптарында көзделген талаптарды өзге де бұзғаны үшін жауапты болады.</w:t>
      </w:r>
    </w:p>
    <w:bookmarkStart w:name="z564" w:id="791"/>
    <w:p>
      <w:pPr>
        <w:spacing w:after="0"/>
        <w:ind w:left="0"/>
        <w:jc w:val="both"/>
      </w:pPr>
      <w:r>
        <w:rPr>
          <w:rFonts w:ascii="Times New Roman"/>
          <w:b w:val="false"/>
          <w:i w:val="false"/>
          <w:color w:val="000000"/>
          <w:sz w:val="28"/>
        </w:rPr>
        <w:t xml:space="preserve">
      26. Бiлiм беру ұйымдарының басшы кадрларының, педагог және ғылыми қызметкерлерiнiң бiлiктiлiгiн арттыру бес жылда кемiнде бiр рет "Білім туралы" </w:t>
      </w:r>
      <w:r>
        <w:rPr>
          <w:rFonts w:ascii="Times New Roman"/>
          <w:b w:val="false"/>
          <w:i w:val="false"/>
          <w:color w:val="000000"/>
          <w:sz w:val="28"/>
        </w:rPr>
        <w:t>Заңға</w:t>
      </w:r>
      <w:r>
        <w:rPr>
          <w:rFonts w:ascii="Times New Roman"/>
          <w:b w:val="false"/>
          <w:i w:val="false"/>
          <w:color w:val="000000"/>
          <w:sz w:val="28"/>
        </w:rPr>
        <w:t xml:space="preserve"> сәйкес жүзеге асырылады.</w:t>
      </w:r>
    </w:p>
    <w:bookmarkEnd w:id="791"/>
    <w:bookmarkStart w:name="z565" w:id="792"/>
    <w:p>
      <w:pPr>
        <w:spacing w:after="0"/>
        <w:ind w:left="0"/>
        <w:jc w:val="both"/>
      </w:pPr>
      <w:r>
        <w:rPr>
          <w:rFonts w:ascii="Times New Roman"/>
          <w:b w:val="false"/>
          <w:i w:val="false"/>
          <w:color w:val="000000"/>
          <w:sz w:val="28"/>
        </w:rPr>
        <w:t xml:space="preserve">
      27. Білім беру ұйымдарының басшылары мен педагог қызметкерлері "Білім туралы" </w:t>
      </w:r>
      <w:r>
        <w:rPr>
          <w:rFonts w:ascii="Times New Roman"/>
          <w:b w:val="false"/>
          <w:i w:val="false"/>
          <w:color w:val="000000"/>
          <w:sz w:val="28"/>
        </w:rPr>
        <w:t>Заңға</w:t>
      </w:r>
      <w:r>
        <w:rPr>
          <w:rFonts w:ascii="Times New Roman"/>
          <w:b w:val="false"/>
          <w:i w:val="false"/>
          <w:color w:val="000000"/>
          <w:sz w:val="28"/>
        </w:rPr>
        <w:t xml:space="preserve"> сәйкес аттестаттаудан өтуге тиіс.</w:t>
      </w:r>
    </w:p>
    <w:bookmarkEnd w:id="792"/>
    <w:bookmarkStart w:name="z566" w:id="793"/>
    <w:p>
      <w:pPr>
        <w:spacing w:after="0"/>
        <w:ind w:left="0"/>
        <w:jc w:val="both"/>
      </w:pPr>
      <w:r>
        <w:rPr>
          <w:rFonts w:ascii="Times New Roman"/>
          <w:b w:val="false"/>
          <w:i w:val="false"/>
          <w:color w:val="000000"/>
          <w:sz w:val="28"/>
        </w:rPr>
        <w:t xml:space="preserve">
      28. Білім беру ұйымының персоналын жинақтау тәртібі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 77 </w:t>
      </w:r>
      <w:r>
        <w:rPr>
          <w:rFonts w:ascii="Times New Roman"/>
          <w:b w:val="false"/>
          <w:i w:val="false"/>
          <w:color w:val="000000"/>
          <w:sz w:val="28"/>
        </w:rPr>
        <w:t>қаулысымен</w:t>
      </w:r>
      <w:r>
        <w:rPr>
          <w:rFonts w:ascii="Times New Roman"/>
          <w:b w:val="false"/>
          <w:i w:val="false"/>
          <w:color w:val="000000"/>
          <w:sz w:val="28"/>
        </w:rPr>
        <w:t xml:space="preserve"> және оның жарғысымен регламенттеледі.</w:t>
      </w:r>
    </w:p>
    <w:bookmarkEnd w:id="793"/>
    <w:bookmarkStart w:name="z567" w:id="794"/>
    <w:p>
      <w:pPr>
        <w:spacing w:after="0"/>
        <w:ind w:left="0"/>
        <w:jc w:val="both"/>
      </w:pPr>
      <w:r>
        <w:rPr>
          <w:rFonts w:ascii="Times New Roman"/>
          <w:b w:val="false"/>
          <w:i w:val="false"/>
          <w:color w:val="000000"/>
          <w:sz w:val="28"/>
        </w:rPr>
        <w:t>
      29. Бiлiм беру ұйымы жергiлiктi жағдайларға қарай қосалқы оқу шаруашылығын, оқу-тәжiрибе учаскесін, оқу-өндiрiстiк шеберханаларды құра алады.</w:t>
      </w:r>
    </w:p>
    <w:bookmarkEnd w:id="794"/>
    <w:bookmarkStart w:name="z568" w:id="795"/>
    <w:p>
      <w:pPr>
        <w:spacing w:after="0"/>
        <w:ind w:left="0"/>
        <w:jc w:val="both"/>
      </w:pPr>
      <w:r>
        <w:rPr>
          <w:rFonts w:ascii="Times New Roman"/>
          <w:b w:val="false"/>
          <w:i w:val="false"/>
          <w:color w:val="000000"/>
          <w:sz w:val="28"/>
        </w:rPr>
        <w:t>
      30. Жетiм балалар мен ата-анасының қамқорлығынсыз қалған балаларға арналған мемлекеттiк бiлiм беру ұйымы жергiлiктi бюджеттен қаржыландырылады.</w:t>
      </w:r>
    </w:p>
    <w:bookmarkEnd w:id="795"/>
    <w:bookmarkStart w:name="z569" w:id="796"/>
    <w:p>
      <w:pPr>
        <w:spacing w:after="0"/>
        <w:ind w:left="0"/>
        <w:jc w:val="both"/>
      </w:pPr>
      <w:r>
        <w:rPr>
          <w:rFonts w:ascii="Times New Roman"/>
          <w:b w:val="false"/>
          <w:i w:val="false"/>
          <w:color w:val="000000"/>
          <w:sz w:val="28"/>
        </w:rPr>
        <w:t>
      31. Бiлiм беру ұйымы белгiленген нысан бойынша iс қағаздарын жүргiзедi және бағыныстылығына қарай бiлiм беру органдарына есеп бередi.</w:t>
      </w:r>
    </w:p>
    <w:bookmarkEnd w:id="796"/>
    <w:bookmarkStart w:name="z570" w:id="797"/>
    <w:p>
      <w:pPr>
        <w:spacing w:after="0"/>
        <w:ind w:left="0"/>
        <w:jc w:val="both"/>
      </w:pPr>
      <w:r>
        <w:rPr>
          <w:rFonts w:ascii="Times New Roman"/>
          <w:b w:val="false"/>
          <w:i w:val="false"/>
          <w:color w:val="000000"/>
          <w:sz w:val="28"/>
        </w:rPr>
        <w:t xml:space="preserve">
      32. Білім беру ұйымдарын құру, қайта ұйымдастыру және таратуҚазақстан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p>
    <w:bookmarkEnd w:id="7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17 мамырдағы</w:t>
            </w:r>
            <w:r>
              <w:br/>
            </w:r>
            <w:r>
              <w:rPr>
                <w:rFonts w:ascii="Times New Roman"/>
                <w:b w:val="false"/>
                <w:i w:val="false"/>
                <w:color w:val="000000"/>
                <w:sz w:val="20"/>
              </w:rPr>
              <w:t>№ 499 қаулысымен</w:t>
            </w:r>
            <w:r>
              <w:br/>
            </w:r>
            <w:r>
              <w:rPr>
                <w:rFonts w:ascii="Times New Roman"/>
                <w:b w:val="false"/>
                <w:i w:val="false"/>
                <w:color w:val="000000"/>
                <w:sz w:val="20"/>
              </w:rPr>
              <w:t>бекітілген</w:t>
            </w:r>
          </w:p>
        </w:tc>
      </w:tr>
    </w:tbl>
    <w:bookmarkStart w:name="z105" w:id="798"/>
    <w:p>
      <w:pPr>
        <w:spacing w:after="0"/>
        <w:ind w:left="0"/>
        <w:jc w:val="left"/>
      </w:pPr>
      <w:r>
        <w:rPr>
          <w:rFonts w:ascii="Times New Roman"/>
          <w:b/>
          <w:i w:val="false"/>
          <w:color w:val="000000"/>
        </w:rPr>
        <w:t xml:space="preserve"> Балаларға арналған қосымша білім беру ұйымдары қызметінің үлгілік қағидалары</w:t>
      </w:r>
    </w:p>
    <w:bookmarkEnd w:id="798"/>
    <w:p>
      <w:pPr>
        <w:spacing w:after="0"/>
        <w:ind w:left="0"/>
        <w:jc w:val="both"/>
      </w:pPr>
      <w:r>
        <w:rPr>
          <w:rFonts w:ascii="Times New Roman"/>
          <w:b w:val="false"/>
          <w:i w:val="false"/>
          <w:color w:val="ff0000"/>
          <w:sz w:val="28"/>
        </w:rPr>
        <w:t xml:space="preserve">
      Ескерту. Үлгілік қағидалар жаңа редакцияда - ҚР Үкіметінің 07.04.2017 </w:t>
      </w:r>
      <w:r>
        <w:rPr>
          <w:rFonts w:ascii="Times New Roman"/>
          <w:b w:val="false"/>
          <w:i w:val="false"/>
          <w:color w:val="ff0000"/>
          <w:sz w:val="28"/>
        </w:rPr>
        <w:t>№ 181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енгiзiледі).</w:t>
      </w:r>
    </w:p>
    <w:bookmarkStart w:name="z840" w:id="799"/>
    <w:p>
      <w:pPr>
        <w:spacing w:after="0"/>
        <w:ind w:left="0"/>
        <w:jc w:val="left"/>
      </w:pPr>
      <w:r>
        <w:rPr>
          <w:rFonts w:ascii="Times New Roman"/>
          <w:b/>
          <w:i w:val="false"/>
          <w:color w:val="000000"/>
        </w:rPr>
        <w:t xml:space="preserve"> 1. Жалпы ережелер</w:t>
      </w:r>
    </w:p>
    <w:bookmarkEnd w:id="799"/>
    <w:bookmarkStart w:name="z841" w:id="800"/>
    <w:p>
      <w:pPr>
        <w:spacing w:after="0"/>
        <w:ind w:left="0"/>
        <w:jc w:val="both"/>
      </w:pPr>
      <w:r>
        <w:rPr>
          <w:rFonts w:ascii="Times New Roman"/>
          <w:b w:val="false"/>
          <w:i w:val="false"/>
          <w:color w:val="000000"/>
          <w:sz w:val="28"/>
        </w:rPr>
        <w:t xml:space="preserve">
      1. Осы Балаларға арналған қосымша білім беру ұйымдары қызметінің үлгілік қағидалары (бұдан әрі – Қағидалар)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"Білім туралы" Заң) сәйкес әзірленді, меншік нысаны мен ведомстволық бағыныстылығына қарамастан қосымша білім беру ұйымдары қызметінің тәртібін айқындайды және Қазақстан Республикасы азаматтарының балаларға арналған қосымша білім алу құқықтарын тегін және шарттық негізде қамтамасыз етуге бағытталған.</w:t>
      </w:r>
    </w:p>
    <w:bookmarkEnd w:id="800"/>
    <w:bookmarkStart w:name="z842" w:id="801"/>
    <w:p>
      <w:pPr>
        <w:spacing w:after="0"/>
        <w:ind w:left="0"/>
        <w:jc w:val="both"/>
      </w:pPr>
      <w:r>
        <w:rPr>
          <w:rFonts w:ascii="Times New Roman"/>
          <w:b w:val="false"/>
          <w:i w:val="false"/>
          <w:color w:val="000000"/>
          <w:sz w:val="28"/>
        </w:rPr>
        <w:t xml:space="preserve">
      2. Балаларға арналған қосымша білімнің білім беру бағдарламаларын іске асыратын білім беру ұйымдары (бұдан әрі – балаларға арналған қосымша білім беру ұйымы) өз қызметінде білім беру саласындағы заңнаманы, осы Қағидаларды, балаларға арналған қосымша білім беру ұйымының жарғысын, халықтың санитариялық-эпидемиологиялық саламаттылығы саласындағы Қазақстан Республикасының заңнамасын, сондай-ақ өзге де нормативтік құқықтық актілерді басшылыққа алады. </w:t>
      </w:r>
    </w:p>
    <w:bookmarkEnd w:id="801"/>
    <w:bookmarkStart w:name="z843" w:id="802"/>
    <w:p>
      <w:pPr>
        <w:spacing w:after="0"/>
        <w:ind w:left="0"/>
        <w:jc w:val="both"/>
      </w:pPr>
      <w:r>
        <w:rPr>
          <w:rFonts w:ascii="Times New Roman"/>
          <w:b w:val="false"/>
          <w:i w:val="false"/>
          <w:color w:val="000000"/>
          <w:sz w:val="28"/>
        </w:rPr>
        <w:t>
      3. Балаларға арналған қосымша білім беру ұйымдарында жеке тұлғаның, қоғам мен мемлекеттің мүддесі үшін білім алушылардың білім алу және мәдени қажеттіліктерін жан-жақты қанағаттандыру мақсатында қосымша білім беру бағдарламалары іске асырылады.</w:t>
      </w:r>
    </w:p>
    <w:bookmarkEnd w:id="802"/>
    <w:bookmarkStart w:name="z844" w:id="803"/>
    <w:p>
      <w:pPr>
        <w:spacing w:after="0"/>
        <w:ind w:left="0"/>
        <w:jc w:val="both"/>
      </w:pPr>
      <w:r>
        <w:rPr>
          <w:rFonts w:ascii="Times New Roman"/>
          <w:b w:val="false"/>
          <w:i w:val="false"/>
          <w:color w:val="000000"/>
          <w:sz w:val="28"/>
        </w:rPr>
        <w:t>
      4. Мемлекет балалар үшін балаларға арналған қосымша білім беру ұйымдарының білім беру қызметтерінің қолжетімділігін қамтамасыз етеді, сондай-ақ ерекше білім берілуіне қажеттіліктері бар балалар үшін олардың қосымша білім алуы үшін арнайы жағдайларды қамтамасыз етеді.</w:t>
      </w:r>
    </w:p>
    <w:bookmarkEnd w:id="803"/>
    <w:bookmarkStart w:name="z845" w:id="804"/>
    <w:p>
      <w:pPr>
        <w:spacing w:after="0"/>
        <w:ind w:left="0"/>
        <w:jc w:val="both"/>
      </w:pPr>
      <w:r>
        <w:rPr>
          <w:rFonts w:ascii="Times New Roman"/>
          <w:b w:val="false"/>
          <w:i w:val="false"/>
          <w:color w:val="000000"/>
          <w:sz w:val="28"/>
        </w:rPr>
        <w:t>
      5. Балаларға арналған қосымша білім беру ұйымының негізгі міндеттері:</w:t>
      </w:r>
    </w:p>
    <w:bookmarkEnd w:id="804"/>
    <w:bookmarkStart w:name="z846" w:id="805"/>
    <w:p>
      <w:pPr>
        <w:spacing w:after="0"/>
        <w:ind w:left="0"/>
        <w:jc w:val="both"/>
      </w:pPr>
      <w:r>
        <w:rPr>
          <w:rFonts w:ascii="Times New Roman"/>
          <w:b w:val="false"/>
          <w:i w:val="false"/>
          <w:color w:val="000000"/>
          <w:sz w:val="28"/>
        </w:rPr>
        <w:t>
      1) жалпы адамзаттық құндылықтар негізінде жеке тұлғаны қалыптастыруға, дамытуға және кәсіби шыңдауға бағытталған сапалы қосымша білім алу үшін қажетті жағдайлар жасау;</w:t>
      </w:r>
    </w:p>
    <w:bookmarkEnd w:id="805"/>
    <w:bookmarkStart w:name="z847" w:id="806"/>
    <w:p>
      <w:pPr>
        <w:spacing w:after="0"/>
        <w:ind w:left="0"/>
        <w:jc w:val="both"/>
      </w:pPr>
      <w:r>
        <w:rPr>
          <w:rFonts w:ascii="Times New Roman"/>
          <w:b w:val="false"/>
          <w:i w:val="false"/>
          <w:color w:val="000000"/>
          <w:sz w:val="28"/>
        </w:rPr>
        <w:t>
      2) жеке тұлғаның зияткерлік, шығармашылық, дене бітімі мүмкіндіктерін дамыту, олардың қабілеттерін іске асыру;</w:t>
      </w:r>
    </w:p>
    <w:bookmarkEnd w:id="806"/>
    <w:bookmarkStart w:name="z848" w:id="807"/>
    <w:p>
      <w:pPr>
        <w:spacing w:after="0"/>
        <w:ind w:left="0"/>
        <w:jc w:val="both"/>
      </w:pPr>
      <w:r>
        <w:rPr>
          <w:rFonts w:ascii="Times New Roman"/>
          <w:b w:val="false"/>
          <w:i w:val="false"/>
          <w:color w:val="000000"/>
          <w:sz w:val="28"/>
        </w:rPr>
        <w:t>
      3) адамгершілік, салауатты өмір салты, экологиялық мәдениет негіздерін қалыптастыру;</w:t>
      </w:r>
    </w:p>
    <w:bookmarkEnd w:id="807"/>
    <w:bookmarkStart w:name="z849" w:id="808"/>
    <w:p>
      <w:pPr>
        <w:spacing w:after="0"/>
        <w:ind w:left="0"/>
        <w:jc w:val="both"/>
      </w:pPr>
      <w:r>
        <w:rPr>
          <w:rFonts w:ascii="Times New Roman"/>
          <w:b w:val="false"/>
          <w:i w:val="false"/>
          <w:color w:val="000000"/>
          <w:sz w:val="28"/>
        </w:rPr>
        <w:t>
      4) азаматтылық пен отансүйгіштікке, өз Отанына деген сүйіспеншілікке, мемлекеттік рәміздер мен мемлекеттік тілді, халықтың дәстүрлерін құрметтеуге тәрбиелеу;</w:t>
      </w:r>
    </w:p>
    <w:bookmarkEnd w:id="808"/>
    <w:bookmarkStart w:name="z850" w:id="809"/>
    <w:p>
      <w:pPr>
        <w:spacing w:after="0"/>
        <w:ind w:left="0"/>
        <w:jc w:val="both"/>
      </w:pPr>
      <w:r>
        <w:rPr>
          <w:rFonts w:ascii="Times New Roman"/>
          <w:b w:val="false"/>
          <w:i w:val="false"/>
          <w:color w:val="000000"/>
          <w:sz w:val="28"/>
        </w:rPr>
        <w:t>
      5) бос уақытты мазмұнды етіп ұйымдастыру.</w:t>
      </w:r>
    </w:p>
    <w:bookmarkEnd w:id="809"/>
    <w:bookmarkStart w:name="z851" w:id="810"/>
    <w:p>
      <w:pPr>
        <w:spacing w:after="0"/>
        <w:ind w:left="0"/>
        <w:jc w:val="both"/>
      </w:pPr>
      <w:r>
        <w:rPr>
          <w:rFonts w:ascii="Times New Roman"/>
          <w:b w:val="false"/>
          <w:i w:val="false"/>
          <w:color w:val="000000"/>
          <w:sz w:val="28"/>
        </w:rPr>
        <w:t>
      6. Балаларға арналған қосымша білімнің білім беру бағдарламалары орта білім беру ұйымдарында іске асырылады.</w:t>
      </w:r>
    </w:p>
    <w:bookmarkEnd w:id="810"/>
    <w:bookmarkStart w:name="z852" w:id="811"/>
    <w:p>
      <w:pPr>
        <w:spacing w:after="0"/>
        <w:ind w:left="0"/>
        <w:jc w:val="left"/>
      </w:pPr>
      <w:r>
        <w:rPr>
          <w:rFonts w:ascii="Times New Roman"/>
          <w:b/>
          <w:i w:val="false"/>
          <w:color w:val="000000"/>
        </w:rPr>
        <w:t xml:space="preserve"> 2. Балаларға арналған қосымша білім беру ұйымдары қызметінің тәртібі</w:t>
      </w:r>
    </w:p>
    <w:bookmarkEnd w:id="811"/>
    <w:bookmarkStart w:name="z853" w:id="812"/>
    <w:p>
      <w:pPr>
        <w:spacing w:after="0"/>
        <w:ind w:left="0"/>
        <w:jc w:val="both"/>
      </w:pPr>
      <w:r>
        <w:rPr>
          <w:rFonts w:ascii="Times New Roman"/>
          <w:b w:val="false"/>
          <w:i w:val="false"/>
          <w:color w:val="000000"/>
          <w:sz w:val="28"/>
        </w:rPr>
        <w:t>
      7. Балаларға арналған қосымша білім беру ұйымын Қазақстан Республикасының заңнамасына сәйкес жеке және заңды тұлғалар (құрылтайшылар) құрады.</w:t>
      </w:r>
    </w:p>
    <w:bookmarkEnd w:id="812"/>
    <w:bookmarkStart w:name="z854" w:id="813"/>
    <w:p>
      <w:pPr>
        <w:spacing w:after="0"/>
        <w:ind w:left="0"/>
        <w:jc w:val="both"/>
      </w:pPr>
      <w:r>
        <w:rPr>
          <w:rFonts w:ascii="Times New Roman"/>
          <w:b w:val="false"/>
          <w:i w:val="false"/>
          <w:color w:val="000000"/>
          <w:sz w:val="28"/>
        </w:rPr>
        <w:t>
      8. Балаларға арналған қосымша білім беру ұйымы Қазақстан Республикасының заңнамасында белгіленген шекте оқу-тәрбие процесін жүзеге асыруда, кадрларды іріктеу мен орналастыруда, ғылыми, қаржы-шаруашылық және өзге де қызметтерде дербес болады.</w:t>
      </w:r>
    </w:p>
    <w:bookmarkEnd w:id="813"/>
    <w:bookmarkStart w:name="z855" w:id="814"/>
    <w:p>
      <w:pPr>
        <w:spacing w:after="0"/>
        <w:ind w:left="0"/>
        <w:jc w:val="both"/>
      </w:pPr>
      <w:r>
        <w:rPr>
          <w:rFonts w:ascii="Times New Roman"/>
          <w:b w:val="false"/>
          <w:i w:val="false"/>
          <w:color w:val="000000"/>
          <w:sz w:val="28"/>
        </w:rPr>
        <w:t>
      9. Балаларға арналған қосымша білім беру ұйымы балалардың сұраныстарын, отбасының, білім беру ұйымдарының, қоғамдық (оның ішінде балалар мен жасөспірімдер) ұйымдардың қажеттіліктерін, өңірдің әлеуметтік-экономикалық даму ерекшеліктерін, ұлттық-мәдени дәстүрлерді ескере отырып, қосымша білімнің білім беру бағдарламаларын дербес әзірлейді.</w:t>
      </w:r>
    </w:p>
    <w:bookmarkEnd w:id="814"/>
    <w:bookmarkStart w:name="z856" w:id="815"/>
    <w:p>
      <w:pPr>
        <w:spacing w:after="0"/>
        <w:ind w:left="0"/>
        <w:jc w:val="both"/>
      </w:pPr>
      <w:r>
        <w:rPr>
          <w:rFonts w:ascii="Times New Roman"/>
          <w:b w:val="false"/>
          <w:i w:val="false"/>
          <w:color w:val="000000"/>
          <w:sz w:val="28"/>
        </w:rPr>
        <w:t>
      10. Балаларға арналған қосымша білім беру ұйымдарының білім беру қызметін педагогтер, әдіскерлер, педагог-ұйымдастырушылар және оларға теңестірілген адамдар (бұдан әрі – педагог қызметкерлер), тиісті бейіндегі мамандар жүзеге асырады.</w:t>
      </w:r>
    </w:p>
    <w:bookmarkEnd w:id="815"/>
    <w:bookmarkStart w:name="z857" w:id="816"/>
    <w:p>
      <w:pPr>
        <w:spacing w:after="0"/>
        <w:ind w:left="0"/>
        <w:jc w:val="both"/>
      </w:pPr>
      <w:r>
        <w:rPr>
          <w:rFonts w:ascii="Times New Roman"/>
          <w:b w:val="false"/>
          <w:i w:val="false"/>
          <w:color w:val="000000"/>
          <w:sz w:val="28"/>
        </w:rPr>
        <w:t>
      11. Балаларға арналған қосымша білім беру ұйымының басшы кадрларының және педагог қызметкерлерінің, сондай-ақ тиісті бейіндегі мамандарының біліктілігін арттыру бес жылда кемінде бір рет жүзеге асырылады.</w:t>
      </w:r>
    </w:p>
    <w:bookmarkEnd w:id="816"/>
    <w:bookmarkStart w:name="z858" w:id="817"/>
    <w:p>
      <w:pPr>
        <w:spacing w:after="0"/>
        <w:ind w:left="0"/>
        <w:jc w:val="both"/>
      </w:pPr>
      <w:r>
        <w:rPr>
          <w:rFonts w:ascii="Times New Roman"/>
          <w:b w:val="false"/>
          <w:i w:val="false"/>
          <w:color w:val="000000"/>
          <w:sz w:val="28"/>
        </w:rPr>
        <w:t xml:space="preserve">
      12. Балаларға арналған қосымша білім беру ұйымын басқару "Білім туралы" Заңның </w:t>
      </w:r>
      <w:r>
        <w:rPr>
          <w:rFonts w:ascii="Times New Roman"/>
          <w:b w:val="false"/>
          <w:i w:val="false"/>
          <w:color w:val="000000"/>
          <w:sz w:val="28"/>
        </w:rPr>
        <w:t>44-бабына</w:t>
      </w:r>
      <w:r>
        <w:rPr>
          <w:rFonts w:ascii="Times New Roman"/>
          <w:b w:val="false"/>
          <w:i w:val="false"/>
          <w:color w:val="000000"/>
          <w:sz w:val="28"/>
        </w:rPr>
        <w:t xml:space="preserve">, "Қазақстан Республикасындағы бала құқықтары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осы Қағидаларға, балаларға арналған қосымша білім беру ұйымының жарғысына, сондай-ақ өзге де нормативтік құқықтық актілерге сәйкес жүзеге асырылады.</w:t>
      </w:r>
    </w:p>
    <w:bookmarkEnd w:id="817"/>
    <w:bookmarkStart w:name="z859" w:id="818"/>
    <w:p>
      <w:pPr>
        <w:spacing w:after="0"/>
        <w:ind w:left="0"/>
        <w:jc w:val="both"/>
      </w:pPr>
      <w:r>
        <w:rPr>
          <w:rFonts w:ascii="Times New Roman"/>
          <w:b w:val="false"/>
          <w:i w:val="false"/>
          <w:color w:val="000000"/>
          <w:sz w:val="28"/>
        </w:rPr>
        <w:t>
      13. Балаларға арналған қосымша білім беру ұйымын алқалы басқару нысандары педагогикалық кеңес, қамқоршылық кеңес, әдістемелік кеңес және басқа да нысандар болып табылады. Балаларға арналған қосымша білім беру ұйымын тікелей басқаруды басшы жүзеге асырады.</w:t>
      </w:r>
    </w:p>
    <w:bookmarkEnd w:id="818"/>
    <w:bookmarkStart w:name="z860" w:id="819"/>
    <w:p>
      <w:pPr>
        <w:spacing w:after="0"/>
        <w:ind w:left="0"/>
        <w:jc w:val="both"/>
      </w:pPr>
      <w:r>
        <w:rPr>
          <w:rFonts w:ascii="Times New Roman"/>
          <w:b w:val="false"/>
          <w:i w:val="false"/>
          <w:color w:val="000000"/>
          <w:sz w:val="28"/>
        </w:rPr>
        <w:t xml:space="preserve">
      14. Балаларға арналған қосымша білім беру ұйымдарының басшылары мен педагог қызметкерлерін аттестаттау "Білім туралы" </w:t>
      </w:r>
      <w:r>
        <w:rPr>
          <w:rFonts w:ascii="Times New Roman"/>
          <w:b w:val="false"/>
          <w:i w:val="false"/>
          <w:color w:val="000000"/>
          <w:sz w:val="28"/>
        </w:rPr>
        <w:t>Заңға</w:t>
      </w:r>
      <w:r>
        <w:rPr>
          <w:rFonts w:ascii="Times New Roman"/>
          <w:b w:val="false"/>
          <w:i w:val="false"/>
          <w:color w:val="000000"/>
          <w:sz w:val="28"/>
        </w:rPr>
        <w:t xml:space="preserve"> сәйкес жүзеге асырылады.</w:t>
      </w:r>
    </w:p>
    <w:bookmarkEnd w:id="819"/>
    <w:bookmarkStart w:name="z861" w:id="820"/>
    <w:p>
      <w:pPr>
        <w:spacing w:after="0"/>
        <w:ind w:left="0"/>
        <w:jc w:val="both"/>
      </w:pPr>
      <w:r>
        <w:rPr>
          <w:rFonts w:ascii="Times New Roman"/>
          <w:b w:val="false"/>
          <w:i w:val="false"/>
          <w:color w:val="000000"/>
          <w:sz w:val="28"/>
        </w:rPr>
        <w:t>
      15. Балаларға арналған қосымша білім беру ұйымдарын мемлекеттік аттестаттауды өз құзыреттеріне сәйкес мемлекеттік білім беруді басқару органдары жоспарлы түрде бес жылда бір рет өткізеді.</w:t>
      </w:r>
    </w:p>
    <w:bookmarkEnd w:id="820"/>
    <w:bookmarkStart w:name="z862" w:id="821"/>
    <w:p>
      <w:pPr>
        <w:spacing w:after="0"/>
        <w:ind w:left="0"/>
        <w:jc w:val="both"/>
      </w:pPr>
      <w:r>
        <w:rPr>
          <w:rFonts w:ascii="Times New Roman"/>
          <w:b w:val="false"/>
          <w:i w:val="false"/>
          <w:color w:val="000000"/>
          <w:sz w:val="28"/>
        </w:rPr>
        <w:t>
      Жаңадан құрылған балаларға арналған қосымша білім беру ұйымдарында бірінші мемлекеттік аттестаттау үш жылдан кейін өткізіледі.</w:t>
      </w:r>
    </w:p>
    <w:bookmarkEnd w:id="821"/>
    <w:bookmarkStart w:name="z863" w:id="822"/>
    <w:p>
      <w:pPr>
        <w:spacing w:after="0"/>
        <w:ind w:left="0"/>
        <w:jc w:val="both"/>
      </w:pPr>
      <w:r>
        <w:rPr>
          <w:rFonts w:ascii="Times New Roman"/>
          <w:b w:val="false"/>
          <w:i w:val="false"/>
          <w:color w:val="000000"/>
          <w:sz w:val="28"/>
        </w:rPr>
        <w:t>
      16. Балаларға арналған қосымша білім беру ұйымының материалдық-техникалық базасын құру және дамыту құрылтайшының қаражаты, сондай-ақ ақылы негізде көрсетілетін қызметтерден түскен кірістер, Қазақстан Республикасының заңнамасында тыйым салынбаған өзге де көздер есебінен жүзеге асырылады.</w:t>
      </w:r>
    </w:p>
    <w:bookmarkEnd w:id="822"/>
    <w:bookmarkStart w:name="z864" w:id="823"/>
    <w:p>
      <w:pPr>
        <w:spacing w:after="0"/>
        <w:ind w:left="0"/>
        <w:jc w:val="both"/>
      </w:pPr>
      <w:r>
        <w:rPr>
          <w:rFonts w:ascii="Times New Roman"/>
          <w:b w:val="false"/>
          <w:i w:val="false"/>
          <w:color w:val="000000"/>
          <w:sz w:val="28"/>
        </w:rPr>
        <w:t>
      17. Балаларға арналған қосымша білім беру ұйымы Қазақстан Республикасының қолданыстағы заңнамасы шеңберінде ақылы негізде білім беру қызметтерін және өзге де қызметтерді ұсынады, осы қызметтен алынған кірістерге дербес иелік етеді.</w:t>
      </w:r>
    </w:p>
    <w:bookmarkEnd w:id="823"/>
    <w:bookmarkStart w:name="z865" w:id="824"/>
    <w:p>
      <w:pPr>
        <w:spacing w:after="0"/>
        <w:ind w:left="0"/>
        <w:jc w:val="both"/>
      </w:pPr>
      <w:r>
        <w:rPr>
          <w:rFonts w:ascii="Times New Roman"/>
          <w:b w:val="false"/>
          <w:i w:val="false"/>
          <w:color w:val="000000"/>
          <w:sz w:val="28"/>
        </w:rPr>
        <w:t>
      18. Балаларға арналған қосымша білім беру ұйымы Қазақстан Республикасының заңнамасында айқындалған тәртіппен мүлікке иелік етеді және оны пайдаланады. Балаларға арналған мемлекеттік қосымша білім беру ұйымының мүлкі ұйымның негізгі міндеттеріне қайшы келетін мақсаттарда пайдаланылмауға тиіс.</w:t>
      </w:r>
    </w:p>
    <w:bookmarkEnd w:id="824"/>
    <w:bookmarkStart w:name="z866" w:id="825"/>
    <w:p>
      <w:pPr>
        <w:spacing w:after="0"/>
        <w:ind w:left="0"/>
        <w:jc w:val="both"/>
      </w:pPr>
      <w:r>
        <w:rPr>
          <w:rFonts w:ascii="Times New Roman"/>
          <w:b w:val="false"/>
          <w:i w:val="false"/>
          <w:color w:val="000000"/>
          <w:sz w:val="28"/>
        </w:rPr>
        <w:t>
      19. Қосымша білімнің білім беру бағдарламасын іске асыру кезіндегі оқу-тәрбие процесі балаларға арналған қосымша білім беру ұйымының қызығушылықтар бойынша бірлестіктерінде (клуб, студия, ансамбль, топ, үйірме, театр және басқа) (бұдан әрі – бірлестіктер) жүзеге асырылады.</w:t>
      </w:r>
    </w:p>
    <w:bookmarkEnd w:id="825"/>
    <w:bookmarkStart w:name="z867" w:id="826"/>
    <w:p>
      <w:pPr>
        <w:spacing w:after="0"/>
        <w:ind w:left="0"/>
        <w:jc w:val="both"/>
      </w:pPr>
      <w:r>
        <w:rPr>
          <w:rFonts w:ascii="Times New Roman"/>
          <w:b w:val="false"/>
          <w:i w:val="false"/>
          <w:color w:val="000000"/>
          <w:sz w:val="28"/>
        </w:rPr>
        <w:t>
      20. Балаларға арналған қосымша білім беру ұйымдарында балалардың қызметі қызығушылықтары бойынша бірыңғай жастағы және түрлі жастағы бірлестіктерде жүзеге асырылады. Қызығушылықтары бойынша бірлестіктерді қалыптастыру балалардың ерікті таңдауына негізделеді.</w:t>
      </w:r>
    </w:p>
    <w:bookmarkEnd w:id="826"/>
    <w:bookmarkStart w:name="z868" w:id="827"/>
    <w:p>
      <w:pPr>
        <w:spacing w:after="0"/>
        <w:ind w:left="0"/>
        <w:jc w:val="both"/>
      </w:pPr>
      <w:r>
        <w:rPr>
          <w:rFonts w:ascii="Times New Roman"/>
          <w:b w:val="false"/>
          <w:i w:val="false"/>
          <w:color w:val="000000"/>
          <w:sz w:val="28"/>
        </w:rPr>
        <w:t>
      21. Әр бала бірнеше бірлестіктерде шұғылдануды таңдауға, оларды ауыстыруға құқылы.</w:t>
      </w:r>
    </w:p>
    <w:bookmarkEnd w:id="827"/>
    <w:bookmarkStart w:name="z869" w:id="828"/>
    <w:p>
      <w:pPr>
        <w:spacing w:after="0"/>
        <w:ind w:left="0"/>
        <w:jc w:val="both"/>
      </w:pPr>
      <w:r>
        <w:rPr>
          <w:rFonts w:ascii="Times New Roman"/>
          <w:b w:val="false"/>
          <w:i w:val="false"/>
          <w:color w:val="000000"/>
          <w:sz w:val="28"/>
        </w:rPr>
        <w:t>
      22. Қызығушылықтар бойынша бірлестік қызметінің мазмұнын оқу жоспарлары мен қосымша білімнің білім беру бағдарламаларын ескере отырып қосымша білім беру педагогі айқындайды.</w:t>
      </w:r>
    </w:p>
    <w:bookmarkEnd w:id="828"/>
    <w:bookmarkStart w:name="z870" w:id="829"/>
    <w:p>
      <w:pPr>
        <w:spacing w:after="0"/>
        <w:ind w:left="0"/>
        <w:jc w:val="both"/>
      </w:pPr>
      <w:r>
        <w:rPr>
          <w:rFonts w:ascii="Times New Roman"/>
          <w:b w:val="false"/>
          <w:i w:val="false"/>
          <w:color w:val="000000"/>
          <w:sz w:val="28"/>
        </w:rPr>
        <w:t>
      23. Сабақтар бір тақырыптық бағыттағы қосымша білімнің білім беру бағдарламалары немесе кешенді, кіріктірілген бағдарламалар бойынша өткізіледі, барлық оқу жылына да, сол сияқты одан қысқа мерзімге де ұйымдастырылады.</w:t>
      </w:r>
    </w:p>
    <w:bookmarkEnd w:id="829"/>
    <w:bookmarkStart w:name="z871" w:id="830"/>
    <w:p>
      <w:pPr>
        <w:spacing w:after="0"/>
        <w:ind w:left="0"/>
        <w:jc w:val="both"/>
      </w:pPr>
      <w:r>
        <w:rPr>
          <w:rFonts w:ascii="Times New Roman"/>
          <w:b w:val="false"/>
          <w:i w:val="false"/>
          <w:color w:val="000000"/>
          <w:sz w:val="28"/>
        </w:rPr>
        <w:t>
      24. Балаларға арналған қосымша білім беру ұйымы шарт бойынша және (немесе) ұйымдармен, кәсіпорындармен бірлесіп, балалардың бейіндік дайындығын жүргізеді. Біліктілік емтихандарын тапсырған білім алушыларға бағалар қойылады және (немесе) бейіні бойынша (көркемдік, музыкалық және өнер мектептері) біліктілік беру туралы куәлік беріледі.</w:t>
      </w:r>
    </w:p>
    <w:bookmarkEnd w:id="830"/>
    <w:bookmarkStart w:name="z872" w:id="831"/>
    <w:p>
      <w:pPr>
        <w:spacing w:after="0"/>
        <w:ind w:left="0"/>
        <w:jc w:val="both"/>
      </w:pPr>
      <w:r>
        <w:rPr>
          <w:rFonts w:ascii="Times New Roman"/>
          <w:b w:val="false"/>
          <w:i w:val="false"/>
          <w:color w:val="000000"/>
          <w:sz w:val="28"/>
        </w:rPr>
        <w:t>
      25. Балаларға арналған қосымша білім беру ұйымдарында білім беру процесі тәрбиеленушілердің денсаулық жағдайы ескеріле отырып жүзеге асырылады.</w:t>
      </w:r>
    </w:p>
    <w:bookmarkEnd w:id="831"/>
    <w:bookmarkStart w:name="z873" w:id="832"/>
    <w:p>
      <w:pPr>
        <w:spacing w:after="0"/>
        <w:ind w:left="0"/>
        <w:jc w:val="both"/>
      </w:pPr>
      <w:r>
        <w:rPr>
          <w:rFonts w:ascii="Times New Roman"/>
          <w:b w:val="false"/>
          <w:i w:val="false"/>
          <w:color w:val="000000"/>
          <w:sz w:val="28"/>
        </w:rPr>
        <w:t>
      26. Балаларға арналған қосымша білім беру ұйымында әдістемелік жұмыс, оқытудың жаңа технологияларын әзірлеу және ендіру, педагог қызметкерлердің, сондай-ақ тиісті бейіндегі мамандардың біліктілігін арттыру жүзеге асырылады.</w:t>
      </w:r>
    </w:p>
    <w:bookmarkEnd w:id="832"/>
    <w:bookmarkStart w:name="z874" w:id="833"/>
    <w:p>
      <w:pPr>
        <w:spacing w:after="0"/>
        <w:ind w:left="0"/>
        <w:jc w:val="both"/>
      </w:pPr>
      <w:r>
        <w:rPr>
          <w:rFonts w:ascii="Times New Roman"/>
          <w:b w:val="false"/>
          <w:i w:val="false"/>
          <w:color w:val="000000"/>
          <w:sz w:val="28"/>
        </w:rPr>
        <w:t>
      27. Балаларға арналған қосымша білім беру ұйымында әдістемелік, әлеуметтік-педагогикалық және психологиялық қызметтер құрылады.</w:t>
      </w:r>
    </w:p>
    <w:bookmarkEnd w:id="833"/>
    <w:bookmarkStart w:name="z875" w:id="834"/>
    <w:p>
      <w:pPr>
        <w:spacing w:after="0"/>
        <w:ind w:left="0"/>
        <w:jc w:val="both"/>
      </w:pPr>
      <w:r>
        <w:rPr>
          <w:rFonts w:ascii="Times New Roman"/>
          <w:b w:val="false"/>
          <w:i w:val="false"/>
          <w:color w:val="000000"/>
          <w:sz w:val="28"/>
        </w:rPr>
        <w:t xml:space="preserve">
      28. Балаларға арналған қосымша білім беру ұйымында жарғыларға және осы Қағидаларға сәйкес қызмет ететін балалардың қоғамдық бірлестіктері мен ұйымдары құрылады. </w:t>
      </w:r>
    </w:p>
    <w:bookmarkEnd w:id="834"/>
    <w:bookmarkStart w:name="z876" w:id="835"/>
    <w:p>
      <w:pPr>
        <w:spacing w:after="0"/>
        <w:ind w:left="0"/>
        <w:jc w:val="both"/>
      </w:pPr>
      <w:r>
        <w:rPr>
          <w:rFonts w:ascii="Times New Roman"/>
          <w:b w:val="false"/>
          <w:i w:val="false"/>
          <w:color w:val="000000"/>
          <w:sz w:val="28"/>
        </w:rPr>
        <w:t>
      29. Балаларға арналған қосымша білім беру ұйымы балалармен жұмысты барлық күнтізбелік жыл бойына ұйымдастырады. Демалыс уақытында қажеттілігіне қарай белгіленген тәртіппен клубтар, лагерьлер және туристік базалар ашылады, өз базасында немесе балалардың тұрғылықты орны бойынша лагерьлерде (қала сыртында немесе күндізгі болу) балалардың тұрақты және (немесе) ауыспалы құрамымен түрлі топтар құрылады, шеберлік сағаттары өткізіледі.</w:t>
      </w:r>
    </w:p>
    <w:bookmarkEnd w:id="835"/>
    <w:bookmarkStart w:name="z877" w:id="836"/>
    <w:p>
      <w:pPr>
        <w:spacing w:after="0"/>
        <w:ind w:left="0"/>
        <w:jc w:val="both"/>
      </w:pPr>
      <w:r>
        <w:rPr>
          <w:rFonts w:ascii="Times New Roman"/>
          <w:b w:val="false"/>
          <w:i w:val="false"/>
          <w:color w:val="000000"/>
          <w:sz w:val="28"/>
        </w:rPr>
        <w:t>
      30. Балаларға арналған қосымша білім беру ұйымдары орта білім беру ұйымдарымен бірлесіп, сабақ уақытында және сабақтан тыс уақытта жалпы білім беру пәндері мен қосымша білім беру бойынша сабақтар мен біріктірілген сабақтар өткізеді.</w:t>
      </w:r>
    </w:p>
    <w:bookmarkEnd w:id="836"/>
    <w:bookmarkStart w:name="z878" w:id="837"/>
    <w:p>
      <w:pPr>
        <w:spacing w:after="0"/>
        <w:ind w:left="0"/>
        <w:jc w:val="both"/>
      </w:pPr>
      <w:r>
        <w:rPr>
          <w:rFonts w:ascii="Times New Roman"/>
          <w:b w:val="false"/>
          <w:i w:val="false"/>
          <w:color w:val="000000"/>
          <w:sz w:val="28"/>
        </w:rPr>
        <w:t>
      31. Көпшілік іс-шаралар өткізу кезінде бірлестіктер жұмысына балалардың ата-аналары немесе өзге де заңды өкілдері қатыса алады.</w:t>
      </w:r>
    </w:p>
    <w:bookmarkEnd w:id="837"/>
    <w:bookmarkStart w:name="z879" w:id="838"/>
    <w:p>
      <w:pPr>
        <w:spacing w:after="0"/>
        <w:ind w:left="0"/>
        <w:jc w:val="both"/>
      </w:pPr>
      <w:r>
        <w:rPr>
          <w:rFonts w:ascii="Times New Roman"/>
          <w:b w:val="false"/>
          <w:i w:val="false"/>
          <w:color w:val="000000"/>
          <w:sz w:val="28"/>
        </w:rPr>
        <w:t>
      32. Балаларға арналған қосымша білім беру ұйымы балаларды қабылдау кезінде ата-аналарды немесе өзге де заңды өкілдерді оқу-тәрбие процесінің жүргізілуімен және мазмұнымен, жарғымен таныстыруды қамтамасыз етеді.</w:t>
      </w:r>
    </w:p>
    <w:bookmarkEnd w:id="838"/>
    <w:bookmarkStart w:name="z880" w:id="839"/>
    <w:p>
      <w:pPr>
        <w:spacing w:after="0"/>
        <w:ind w:left="0"/>
        <w:jc w:val="both"/>
      </w:pPr>
      <w:r>
        <w:rPr>
          <w:rFonts w:ascii="Times New Roman"/>
          <w:b w:val="false"/>
          <w:i w:val="false"/>
          <w:color w:val="000000"/>
          <w:sz w:val="28"/>
        </w:rPr>
        <w:t>
      33. Қызметкер мен балаларға арналған қосымша білім беру ұйымының еңбек қатынастары Қазақстан Республикасының еңбек заңнамасымен реттеледі.</w:t>
      </w:r>
    </w:p>
    <w:bookmarkEnd w:id="839"/>
    <w:bookmarkStart w:name="z881" w:id="840"/>
    <w:p>
      <w:pPr>
        <w:spacing w:after="0"/>
        <w:ind w:left="0"/>
        <w:jc w:val="both"/>
      </w:pPr>
      <w:r>
        <w:rPr>
          <w:rFonts w:ascii="Times New Roman"/>
          <w:b w:val="false"/>
          <w:i w:val="false"/>
          <w:color w:val="000000"/>
          <w:sz w:val="28"/>
        </w:rPr>
        <w:t>
      34. Балаларға арналған қосымша білім беру ұйымына жұмысқа:</w:t>
      </w:r>
    </w:p>
    <w:bookmarkEnd w:id="840"/>
    <w:bookmarkStart w:name="z882" w:id="841"/>
    <w:p>
      <w:pPr>
        <w:spacing w:after="0"/>
        <w:ind w:left="0"/>
        <w:jc w:val="both"/>
      </w:pPr>
      <w:r>
        <w:rPr>
          <w:rFonts w:ascii="Times New Roman"/>
          <w:b w:val="false"/>
          <w:i w:val="false"/>
          <w:color w:val="000000"/>
          <w:sz w:val="28"/>
        </w:rPr>
        <w:t>
      1) медициналық қарсы көрсетілімі бар;</w:t>
      </w:r>
    </w:p>
    <w:bookmarkEnd w:id="841"/>
    <w:bookmarkStart w:name="z883" w:id="842"/>
    <w:p>
      <w:pPr>
        <w:spacing w:after="0"/>
        <w:ind w:left="0"/>
        <w:jc w:val="both"/>
      </w:pPr>
      <w:r>
        <w:rPr>
          <w:rFonts w:ascii="Times New Roman"/>
          <w:b w:val="false"/>
          <w:i w:val="false"/>
          <w:color w:val="000000"/>
          <w:sz w:val="28"/>
        </w:rPr>
        <w:t>
      2) психиатриялық және (немесе) наркологиялық диспансерде есепте тұрған адамдар;</w:t>
      </w:r>
    </w:p>
    <w:bookmarkEnd w:id="842"/>
    <w:bookmarkStart w:name="z884" w:id="843"/>
    <w:p>
      <w:pPr>
        <w:spacing w:after="0"/>
        <w:ind w:left="0"/>
        <w:jc w:val="both"/>
      </w:pPr>
      <w:r>
        <w:rPr>
          <w:rFonts w:ascii="Times New Roman"/>
          <w:b w:val="false"/>
          <w:i w:val="false"/>
          <w:color w:val="000000"/>
          <w:sz w:val="28"/>
        </w:rPr>
        <w:t>
      3) Қазақстан Республикасының Еңбек кодексінде көзделген шектеулер негізінде жіберілмейді.</w:t>
      </w:r>
    </w:p>
    <w:bookmarkEnd w:id="843"/>
    <w:bookmarkStart w:name="z885" w:id="844"/>
    <w:p>
      <w:pPr>
        <w:spacing w:after="0"/>
        <w:ind w:left="0"/>
        <w:jc w:val="both"/>
      </w:pPr>
      <w:r>
        <w:rPr>
          <w:rFonts w:ascii="Times New Roman"/>
          <w:b w:val="false"/>
          <w:i w:val="false"/>
          <w:color w:val="000000"/>
          <w:sz w:val="28"/>
        </w:rPr>
        <w:t>
      35. Балаларға арналған қосымша білім беру ұйымы басшысының жауапкершілігі Қазақстан Республикасының заңдарында белгіленген тәртіппен айқындалған.</w:t>
      </w:r>
    </w:p>
    <w:bookmarkEnd w:id="844"/>
    <w:bookmarkStart w:name="z886" w:id="845"/>
    <w:p>
      <w:pPr>
        <w:spacing w:after="0"/>
        <w:ind w:left="0"/>
        <w:jc w:val="both"/>
      </w:pPr>
      <w:r>
        <w:rPr>
          <w:rFonts w:ascii="Times New Roman"/>
          <w:b w:val="false"/>
          <w:i w:val="false"/>
          <w:color w:val="000000"/>
          <w:sz w:val="28"/>
        </w:rPr>
        <w:t>
      35. Балаларға арналған қосымша білім беру ұйымы білім беру саласындағы уәкілетті органмен келісу бойынша шетелдік және халықаралық білім беру ұйымдарымен, қорлармен байланыстар орнатады, халықаралық бағдарламаларға қатысады, білім беру, мәдениет, спорт және туризм саласындағы халықаралық үкіметтік емес ұйымдарға (қауымдастықтарға) кіреді, Қазақстан Республикасының заңнамасында белгіленген тәртіппен ынтымақтастық туралы шарттар жасасады.</w:t>
      </w:r>
    </w:p>
    <w:bookmarkEnd w:id="8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17 мамырдағы</w:t>
            </w:r>
            <w:r>
              <w:br/>
            </w:r>
            <w:r>
              <w:rPr>
                <w:rFonts w:ascii="Times New Roman"/>
                <w:b w:val="false"/>
                <w:i w:val="false"/>
                <w:color w:val="000000"/>
                <w:sz w:val="20"/>
              </w:rPr>
              <w:t>№ 499 қаулысымен</w:t>
            </w:r>
            <w:r>
              <w:br/>
            </w:r>
            <w:r>
              <w:rPr>
                <w:rFonts w:ascii="Times New Roman"/>
                <w:b w:val="false"/>
                <w:i w:val="false"/>
                <w:color w:val="000000"/>
                <w:sz w:val="20"/>
              </w:rPr>
              <w:t>бекітілген</w:t>
            </w:r>
          </w:p>
        </w:tc>
      </w:tr>
    </w:tbl>
    <w:bookmarkStart w:name="z120" w:id="846"/>
    <w:p>
      <w:pPr>
        <w:spacing w:after="0"/>
        <w:ind w:left="0"/>
        <w:jc w:val="left"/>
      </w:pPr>
      <w:r>
        <w:rPr>
          <w:rFonts w:ascii="Times New Roman"/>
          <w:b/>
          <w:i w:val="false"/>
          <w:color w:val="000000"/>
        </w:rPr>
        <w:t xml:space="preserve"> Ересектерге арналған қосымша білім беру ұйымдары қызметінің үлгілік қағидалары</w:t>
      </w:r>
      <w:r>
        <w:br/>
      </w:r>
      <w:r>
        <w:rPr>
          <w:rFonts w:ascii="Times New Roman"/>
          <w:b/>
          <w:i w:val="false"/>
          <w:color w:val="000000"/>
        </w:rPr>
        <w:t>1. Жалпы ережелер</w:t>
      </w:r>
    </w:p>
    <w:bookmarkEnd w:id="846"/>
    <w:p>
      <w:pPr>
        <w:spacing w:after="0"/>
        <w:ind w:left="0"/>
        <w:jc w:val="both"/>
      </w:pPr>
      <w:r>
        <w:rPr>
          <w:rFonts w:ascii="Times New Roman"/>
          <w:b w:val="false"/>
          <w:i w:val="false"/>
          <w:color w:val="ff0000"/>
          <w:sz w:val="28"/>
        </w:rPr>
        <w:t xml:space="preserve">
      Ескерту. 1-бөлімнің тақырыбына орыс тілінде өзгеріс енгізілді, қазақ тіліндегі мәтін өзгермейді - ҚР Үкіметінің 07.04.2017 </w:t>
      </w:r>
      <w:r>
        <w:rPr>
          <w:rFonts w:ascii="Times New Roman"/>
          <w:b w:val="false"/>
          <w:i w:val="false"/>
          <w:color w:val="ff0000"/>
          <w:sz w:val="28"/>
        </w:rPr>
        <w:t>№ 181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енгiзiледі).</w:t>
      </w:r>
    </w:p>
    <w:bookmarkStart w:name="z122" w:id="847"/>
    <w:p>
      <w:pPr>
        <w:spacing w:after="0"/>
        <w:ind w:left="0"/>
        <w:jc w:val="both"/>
      </w:pPr>
      <w:r>
        <w:rPr>
          <w:rFonts w:ascii="Times New Roman"/>
          <w:b w:val="false"/>
          <w:i w:val="false"/>
          <w:color w:val="000000"/>
          <w:sz w:val="28"/>
        </w:rPr>
        <w:t xml:space="preserve">
      1. Осы Ересектерге арналған қосымша білім беру ұйымдары қызметінің үлгілік қағидалары (бұдан әрі – Үлгілік қағидалар)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"Білім туралы" Заң) сәйкес әзірленді және меншік нысандарына қарамастан ересектерге арналған қосымша білім беретін білім беру бағдарламаларын іске асыратын білім беру ұйымдары қызметінің тәртібін айқындайды.</w:t>
      </w:r>
    </w:p>
    <w:bookmarkEnd w:id="847"/>
    <w:bookmarkStart w:name="z609" w:id="848"/>
    <w:p>
      <w:pPr>
        <w:spacing w:after="0"/>
        <w:ind w:left="0"/>
        <w:jc w:val="both"/>
      </w:pPr>
      <w:r>
        <w:rPr>
          <w:rFonts w:ascii="Times New Roman"/>
          <w:b w:val="false"/>
          <w:i w:val="false"/>
          <w:color w:val="000000"/>
          <w:sz w:val="28"/>
        </w:rPr>
        <w:t>
      2. Ересектерге арналған қосымша білім беруді білім беру ұйымдары, сондай-ақ қосымша білім беру бағдарламаларын іске асыратын құрылымдық бөлімшелері бар заңды тұлғалар (бұдан әрі – білім беру ұйымдары) жүзеге асырады.</w:t>
      </w:r>
    </w:p>
    <w:bookmarkEnd w:id="8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07.04.2017 </w:t>
      </w:r>
      <w:r>
        <w:rPr>
          <w:rFonts w:ascii="Times New Roman"/>
          <w:b w:val="false"/>
          <w:i w:val="false"/>
          <w:color w:val="000000"/>
          <w:sz w:val="28"/>
        </w:rPr>
        <w:t>№ 181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енгiзiледі).</w:t>
      </w:r>
      <w:r>
        <w:br/>
      </w:r>
      <w:r>
        <w:rPr>
          <w:rFonts w:ascii="Times New Roman"/>
          <w:b w:val="false"/>
          <w:i w:val="false"/>
          <w:color w:val="000000"/>
          <w:sz w:val="28"/>
        </w:rPr>
        <w:t>
</w:t>
      </w:r>
    </w:p>
    <w:bookmarkStart w:name="z610" w:id="849"/>
    <w:p>
      <w:pPr>
        <w:spacing w:after="0"/>
        <w:ind w:left="0"/>
        <w:jc w:val="both"/>
      </w:pPr>
      <w:r>
        <w:rPr>
          <w:rFonts w:ascii="Times New Roman"/>
          <w:b w:val="false"/>
          <w:i w:val="false"/>
          <w:color w:val="000000"/>
          <w:sz w:val="28"/>
        </w:rPr>
        <w:t xml:space="preserve">
      3. Білім беру ұйымдары өз қызметін Қазақстан Республикасының Конституциясына,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(бұдан әрі – Еңбек кодексі),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2007 жылғы 27 шілдедегі,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2015 жылғы 18 қарашадағы заңдарына, Қазақстан Республикасының білім беру қызметін регламенттейтін өзге де нормативтік құқықтық актілеріне, сондай-ақ осы Үлгілік қағидаларға және оның негізінде әзірленген білім беру ұйымының жарғысына сәйкес жүзеге асырады.</w:t>
      </w:r>
    </w:p>
    <w:bookmarkEnd w:id="8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07.04.2017 </w:t>
      </w:r>
      <w:r>
        <w:rPr>
          <w:rFonts w:ascii="Times New Roman"/>
          <w:b w:val="false"/>
          <w:i w:val="false"/>
          <w:color w:val="000000"/>
          <w:sz w:val="28"/>
        </w:rPr>
        <w:t>№ 181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енгiзiледі).</w:t>
      </w:r>
      <w:r>
        <w:br/>
      </w:r>
      <w:r>
        <w:rPr>
          <w:rFonts w:ascii="Times New Roman"/>
          <w:b w:val="false"/>
          <w:i w:val="false"/>
          <w:color w:val="000000"/>
          <w:sz w:val="28"/>
        </w:rPr>
        <w:t>
</w:t>
      </w:r>
    </w:p>
    <w:bookmarkStart w:name="z611" w:id="850"/>
    <w:p>
      <w:pPr>
        <w:spacing w:after="0"/>
        <w:ind w:left="0"/>
        <w:jc w:val="both"/>
      </w:pPr>
      <w:r>
        <w:rPr>
          <w:rFonts w:ascii="Times New Roman"/>
          <w:b w:val="false"/>
          <w:i w:val="false"/>
          <w:color w:val="000000"/>
          <w:sz w:val="28"/>
        </w:rPr>
        <w:t>
      4. Білім беру ұйымдарының негізгі міндеттері:</w:t>
      </w:r>
    </w:p>
    <w:bookmarkEnd w:id="850"/>
    <w:p>
      <w:pPr>
        <w:spacing w:after="0"/>
        <w:ind w:left="0"/>
        <w:jc w:val="both"/>
      </w:pPr>
      <w:r>
        <w:rPr>
          <w:rFonts w:ascii="Times New Roman"/>
          <w:b w:val="false"/>
          <w:i w:val="false"/>
          <w:color w:val="000000"/>
          <w:sz w:val="28"/>
        </w:rPr>
        <w:t>
      1) технологиялар мен өндірісте болып жатқан өзгерістерге байланысты оларға қойылатын талаптардың тұрақты артуын ескере отырып жұмысшылардың, қызметшілердің, мамандардың біліктілігін арттыру және қайта даярлау;</w:t>
      </w:r>
    </w:p>
    <w:p>
      <w:pPr>
        <w:spacing w:after="0"/>
        <w:ind w:left="0"/>
        <w:jc w:val="both"/>
      </w:pPr>
      <w:r>
        <w:rPr>
          <w:rFonts w:ascii="Times New Roman"/>
          <w:b w:val="false"/>
          <w:i w:val="false"/>
          <w:color w:val="000000"/>
          <w:sz w:val="28"/>
        </w:rPr>
        <w:t>
      2) бұрын алынған кәсіптік білімдер, біліктілік пен дағдыларды тереңдету және жетілдіру;</w:t>
      </w:r>
    </w:p>
    <w:p>
      <w:pPr>
        <w:spacing w:after="0"/>
        <w:ind w:left="0"/>
        <w:jc w:val="both"/>
      </w:pPr>
      <w:r>
        <w:rPr>
          <w:rFonts w:ascii="Times New Roman"/>
          <w:b w:val="false"/>
          <w:i w:val="false"/>
          <w:color w:val="000000"/>
          <w:sz w:val="28"/>
        </w:rPr>
        <w:t>
      3) еңбек нарығы құрылымының өзгеруіне байланысты қосымша біліктілікті алу арқылы кәсіптік мүмкіндіктерді кеңейту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07.04.2017 </w:t>
      </w:r>
      <w:r>
        <w:rPr>
          <w:rFonts w:ascii="Times New Roman"/>
          <w:b w:val="false"/>
          <w:i w:val="false"/>
          <w:color w:val="000000"/>
          <w:sz w:val="28"/>
        </w:rPr>
        <w:t>№ 181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енгiзiледі).</w:t>
      </w:r>
      <w:r>
        <w:br/>
      </w:r>
      <w:r>
        <w:rPr>
          <w:rFonts w:ascii="Times New Roman"/>
          <w:b w:val="false"/>
          <w:i w:val="false"/>
          <w:color w:val="000000"/>
          <w:sz w:val="28"/>
        </w:rPr>
        <w:t>
</w:t>
      </w:r>
    </w:p>
    <w:bookmarkStart w:name="z123" w:id="851"/>
    <w:p>
      <w:pPr>
        <w:spacing w:after="0"/>
        <w:ind w:left="0"/>
        <w:jc w:val="left"/>
      </w:pPr>
      <w:r>
        <w:rPr>
          <w:rFonts w:ascii="Times New Roman"/>
          <w:b/>
          <w:i w:val="false"/>
          <w:color w:val="000000"/>
        </w:rPr>
        <w:t xml:space="preserve"> 2. Білім беру ұйымдары қызметінің тәртібi</w:t>
      </w:r>
    </w:p>
    <w:bookmarkEnd w:id="851"/>
    <w:bookmarkStart w:name="z124" w:id="852"/>
    <w:p>
      <w:pPr>
        <w:spacing w:after="0"/>
        <w:ind w:left="0"/>
        <w:jc w:val="both"/>
      </w:pPr>
      <w:r>
        <w:rPr>
          <w:rFonts w:ascii="Times New Roman"/>
          <w:b w:val="false"/>
          <w:i w:val="false"/>
          <w:color w:val="000000"/>
          <w:sz w:val="28"/>
        </w:rPr>
        <w:t xml:space="preserve">
      5. Білім беру ұйымдары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осы Үлгілік қағидаларда және білім беру ұйымы жарғыларында белгіленген шектерде оқу-тәрбие процесін ұйымдастыру, кадрларды іріктеу және орналастыруда, оқу-әдістемелік, қаржы-шаруашылық қызметте дербес.</w:t>
      </w:r>
    </w:p>
    <w:bookmarkEnd w:id="852"/>
    <w:bookmarkStart w:name="z612" w:id="853"/>
    <w:p>
      <w:pPr>
        <w:spacing w:after="0"/>
        <w:ind w:left="0"/>
        <w:jc w:val="both"/>
      </w:pPr>
      <w:r>
        <w:rPr>
          <w:rFonts w:ascii="Times New Roman"/>
          <w:b w:val="false"/>
          <w:i w:val="false"/>
          <w:color w:val="000000"/>
          <w:sz w:val="28"/>
        </w:rPr>
        <w:t>
      6. Білім беру ұйымының оқу және тәрбие процесінің негізі ұйым жүзеге асыратын оқу, оқу-әдістемелік және тәрбие жұмыстарын жоспарлау және есепке алу болып табылады.</w:t>
      </w:r>
    </w:p>
    <w:bookmarkEnd w:id="853"/>
    <w:bookmarkStart w:name="z613" w:id="854"/>
    <w:p>
      <w:pPr>
        <w:spacing w:after="0"/>
        <w:ind w:left="0"/>
        <w:jc w:val="both"/>
      </w:pPr>
      <w:r>
        <w:rPr>
          <w:rFonts w:ascii="Times New Roman"/>
          <w:b w:val="false"/>
          <w:i w:val="false"/>
          <w:color w:val="000000"/>
          <w:sz w:val="28"/>
        </w:rPr>
        <w:t>
      7. Білім беру ұйымдарының оқу процесі оқу жоспарлары мен бағдарламаларына сәйкес жүзеге асырылады. Оқу процесінің оқу жоспарлары мен бағдарламаларын, күнтізбелік кестелерін ұйымдар бекітеді. Мүмкіндігі шектеулі адамдар оқыту кезінде олардың дара қажеттіліктерін ескере отырып жағдайлар жасалады.</w:t>
      </w:r>
    </w:p>
    <w:bookmarkEnd w:id="854"/>
    <w:bookmarkStart w:name="z614" w:id="855"/>
    <w:p>
      <w:pPr>
        <w:spacing w:after="0"/>
        <w:ind w:left="0"/>
        <w:jc w:val="both"/>
      </w:pPr>
      <w:r>
        <w:rPr>
          <w:rFonts w:ascii="Times New Roman"/>
          <w:b w:val="false"/>
          <w:i w:val="false"/>
          <w:color w:val="000000"/>
          <w:sz w:val="28"/>
        </w:rPr>
        <w:t>
      8. Ересектерге арналған қосымша білім беретін білім беру бағдарламалары бойынша біліктілікті арттырудан өткен білім алушылардың білім деңгейін қорытынды бағалауды құрамын білім беру ұйымдарының басшылары бекітетін емтихан комиссиялары жүргізеді.</w:t>
      </w:r>
    </w:p>
    <w:bookmarkEnd w:id="855"/>
    <w:bookmarkStart w:name="z615" w:id="856"/>
    <w:p>
      <w:pPr>
        <w:spacing w:after="0"/>
        <w:ind w:left="0"/>
        <w:jc w:val="both"/>
      </w:pPr>
      <w:r>
        <w:rPr>
          <w:rFonts w:ascii="Times New Roman"/>
          <w:b w:val="false"/>
          <w:i w:val="false"/>
          <w:color w:val="000000"/>
          <w:sz w:val="28"/>
        </w:rPr>
        <w:t>
      9. Білім алушы оқу жоспарының талаптарын орындамаған және білім беру ұйымының жарғысын бұзған жағдайда ол білім беру ұйымы басшысының бұйрығымен білім алушылар құрамынан шығарылады.</w:t>
      </w:r>
    </w:p>
    <w:bookmarkEnd w:id="856"/>
    <w:bookmarkStart w:name="z616" w:id="857"/>
    <w:p>
      <w:pPr>
        <w:spacing w:after="0"/>
        <w:ind w:left="0"/>
        <w:jc w:val="both"/>
      </w:pPr>
      <w:r>
        <w:rPr>
          <w:rFonts w:ascii="Times New Roman"/>
          <w:b w:val="false"/>
          <w:i w:val="false"/>
          <w:color w:val="000000"/>
          <w:sz w:val="28"/>
        </w:rPr>
        <w:t>
      10. Кадрлардың біліктілігін арттыру және қайта даярлау кәсіпорындармен (бірлестіктермен), ұйымдармен, жұмыспен қамту органдарымен, сондай-ақ басқа да заңды және жеке тұлғалармен жасалатын шарттар негізінде жүзеге асырылады.</w:t>
      </w:r>
    </w:p>
    <w:bookmarkEnd w:id="8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07.04.2017 </w:t>
      </w:r>
      <w:r>
        <w:rPr>
          <w:rFonts w:ascii="Times New Roman"/>
          <w:b w:val="false"/>
          <w:i w:val="false"/>
          <w:color w:val="000000"/>
          <w:sz w:val="28"/>
        </w:rPr>
        <w:t>№ 181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енгiзiледі).</w:t>
      </w:r>
      <w:r>
        <w:br/>
      </w:r>
      <w:r>
        <w:rPr>
          <w:rFonts w:ascii="Times New Roman"/>
          <w:b w:val="false"/>
          <w:i w:val="false"/>
          <w:color w:val="000000"/>
          <w:sz w:val="28"/>
        </w:rPr>
        <w:t>
</w:t>
      </w:r>
    </w:p>
    <w:bookmarkStart w:name="z617" w:id="858"/>
    <w:p>
      <w:pPr>
        <w:spacing w:after="0"/>
        <w:ind w:left="0"/>
        <w:jc w:val="both"/>
      </w:pPr>
      <w:r>
        <w:rPr>
          <w:rFonts w:ascii="Times New Roman"/>
          <w:b w:val="false"/>
          <w:i w:val="false"/>
          <w:color w:val="000000"/>
          <w:sz w:val="28"/>
        </w:rPr>
        <w:t>
      11. Ересектерге арналған қосымша білімді алған тұлғаларға белгіленген үлгідегі біліктілікті беру туралы куәлік (сертификат) беріледі.</w:t>
      </w:r>
    </w:p>
    <w:bookmarkEnd w:id="858"/>
    <w:bookmarkStart w:name="z618" w:id="859"/>
    <w:p>
      <w:pPr>
        <w:spacing w:after="0"/>
        <w:ind w:left="0"/>
        <w:jc w:val="both"/>
      </w:pPr>
      <w:r>
        <w:rPr>
          <w:rFonts w:ascii="Times New Roman"/>
          <w:b w:val="false"/>
          <w:i w:val="false"/>
          <w:color w:val="000000"/>
          <w:sz w:val="28"/>
        </w:rPr>
        <w:t xml:space="preserve">
      12. Мамандардың біліктілікті арттырудан өту кезеңділігін "Білім туралы" </w:t>
      </w:r>
      <w:r>
        <w:rPr>
          <w:rFonts w:ascii="Times New Roman"/>
          <w:b w:val="false"/>
          <w:i w:val="false"/>
          <w:color w:val="000000"/>
          <w:sz w:val="28"/>
        </w:rPr>
        <w:t>Заңда</w:t>
      </w:r>
      <w:r>
        <w:rPr>
          <w:rFonts w:ascii="Times New Roman"/>
          <w:b w:val="false"/>
          <w:i w:val="false"/>
          <w:color w:val="000000"/>
          <w:sz w:val="28"/>
        </w:rPr>
        <w:t xml:space="preserve"> көзделген жағдайларды қоспағанда, тапсырыс беруші белгілейді.</w:t>
      </w:r>
    </w:p>
    <w:bookmarkEnd w:id="859"/>
    <w:bookmarkStart w:name="z619" w:id="860"/>
    <w:p>
      <w:pPr>
        <w:spacing w:after="0"/>
        <w:ind w:left="0"/>
        <w:jc w:val="both"/>
      </w:pPr>
      <w:r>
        <w:rPr>
          <w:rFonts w:ascii="Times New Roman"/>
          <w:b w:val="false"/>
          <w:i w:val="false"/>
          <w:color w:val="000000"/>
          <w:sz w:val="28"/>
        </w:rPr>
        <w:t>
      13. Білім беру ұйымдарының педагог қызметкерлеріне білім беру ұйымдарында, сондай-ақ білім беру бағдарламаларын іске асыратын басқа да ұйымдарда білім алушыларды оқыту мен тәрбиелеуге байланысты білім беру қызметімен айналысатын тұлғалар жатады.</w:t>
      </w:r>
    </w:p>
    <w:bookmarkEnd w:id="860"/>
    <w:bookmarkStart w:name="z620" w:id="861"/>
    <w:p>
      <w:pPr>
        <w:spacing w:after="0"/>
        <w:ind w:left="0"/>
        <w:jc w:val="both"/>
      </w:pPr>
      <w:r>
        <w:rPr>
          <w:rFonts w:ascii="Times New Roman"/>
          <w:b w:val="false"/>
          <w:i w:val="false"/>
          <w:color w:val="000000"/>
          <w:sz w:val="28"/>
        </w:rPr>
        <w:t>
      14. Меншік нысандары мен ведомстволық бағыныстылығына қарамастан, білім беру ұйымдарының педагог қызметкерлері лауазымдарын алмастыру Қазақстан Республикасының заңнамасында белгіленген тәртіппен жүзеге асырылады.</w:t>
      </w:r>
    </w:p>
    <w:bookmarkEnd w:id="861"/>
    <w:bookmarkStart w:name="z621" w:id="862"/>
    <w:p>
      <w:pPr>
        <w:spacing w:after="0"/>
        <w:ind w:left="0"/>
        <w:jc w:val="both"/>
      </w:pPr>
      <w:r>
        <w:rPr>
          <w:rFonts w:ascii="Times New Roman"/>
          <w:b w:val="false"/>
          <w:i w:val="false"/>
          <w:color w:val="000000"/>
          <w:sz w:val="28"/>
        </w:rPr>
        <w:t>
      15. Ересектерге арналған қосымша білім беру жұмыс берушілер немесе Қазақстан Республикасының заңнамасымен тыйым салынбаған өзге де қаражаттар есебінен оқу шартына сәйкес жүзеге асырылады.</w:t>
      </w:r>
    </w:p>
    <w:bookmarkEnd w:id="862"/>
    <w:p>
      <w:pPr>
        <w:spacing w:after="0"/>
        <w:ind w:left="0"/>
        <w:jc w:val="both"/>
      </w:pPr>
      <w:r>
        <w:rPr>
          <w:rFonts w:ascii="Times New Roman"/>
          <w:b w:val="false"/>
          <w:i w:val="false"/>
          <w:color w:val="000000"/>
          <w:sz w:val="28"/>
        </w:rPr>
        <w:t>
      Ересектерге арналған қосымша білім беру нысандарын, мазмұнын, көлемін тиісті мамандық бойынша қолданыстағы қосымша білім беру бағдарламаларының негізінде жұмыс беруші айқындайды.</w:t>
      </w:r>
    </w:p>
    <w:p>
      <w:pPr>
        <w:spacing w:after="0"/>
        <w:ind w:left="0"/>
        <w:jc w:val="both"/>
      </w:pPr>
      <w:r>
        <w:rPr>
          <w:rFonts w:ascii="Times New Roman"/>
          <w:b w:val="false"/>
          <w:i w:val="false"/>
          <w:color w:val="000000"/>
          <w:sz w:val="28"/>
        </w:rPr>
        <w:t>
      Оқуға қабылдау ұйым басшысының бұйрығымен жүргізіледі.</w:t>
      </w:r>
    </w:p>
    <w:p>
      <w:pPr>
        <w:spacing w:after="0"/>
        <w:ind w:left="0"/>
        <w:jc w:val="both"/>
      </w:pPr>
      <w:r>
        <w:rPr>
          <w:rFonts w:ascii="Times New Roman"/>
          <w:b w:val="false"/>
          <w:i w:val="false"/>
          <w:color w:val="000000"/>
          <w:sz w:val="28"/>
        </w:rPr>
        <w:t>
      Білім алушыға оқу кезінде оның аталған ұйымда оқуда болу мерзімін куәландыратын анықтама беріледі.</w:t>
      </w:r>
    </w:p>
    <w:bookmarkStart w:name="z622" w:id="863"/>
    <w:p>
      <w:pPr>
        <w:spacing w:after="0"/>
        <w:ind w:left="0"/>
        <w:jc w:val="both"/>
      </w:pPr>
      <w:r>
        <w:rPr>
          <w:rFonts w:ascii="Times New Roman"/>
          <w:b w:val="false"/>
          <w:i w:val="false"/>
          <w:color w:val="000000"/>
          <w:sz w:val="28"/>
        </w:rPr>
        <w:t>
      16. Шетел мемлекеттері азаматтарының ересектерге арналған қосымша білім алу тәртібі халықаралық келісімдермен және Қазақстан Республикасының қолданыстағы заңнамасымен айқындалады.</w:t>
      </w:r>
    </w:p>
    <w:bookmarkEnd w:id="863"/>
    <w:bookmarkStart w:name="z623" w:id="864"/>
    <w:p>
      <w:pPr>
        <w:spacing w:after="0"/>
        <w:ind w:left="0"/>
        <w:jc w:val="both"/>
      </w:pPr>
      <w:r>
        <w:rPr>
          <w:rFonts w:ascii="Times New Roman"/>
          <w:b w:val="false"/>
          <w:i w:val="false"/>
          <w:color w:val="000000"/>
          <w:sz w:val="28"/>
        </w:rPr>
        <w:t>
      17. Ересектерге арналған қосымша білім беру бюджет қаражаты есебінен де, ақылы негізде де жүзеге асырылуы мүмкін.</w:t>
      </w:r>
    </w:p>
    <w:bookmarkEnd w:id="864"/>
    <w:bookmarkStart w:name="z43" w:id="865"/>
    <w:p>
      <w:pPr>
        <w:spacing w:after="0"/>
        <w:ind w:left="0"/>
        <w:jc w:val="both"/>
      </w:pPr>
      <w:r>
        <w:rPr>
          <w:rFonts w:ascii="Times New Roman"/>
          <w:b w:val="false"/>
          <w:i w:val="false"/>
          <w:color w:val="000000"/>
          <w:sz w:val="28"/>
        </w:rPr>
        <w:t>
      Ақылы негіздегі оқу құнын білім беру ұйымы айқындайды.</w:t>
      </w:r>
    </w:p>
    <w:bookmarkEnd w:id="865"/>
    <w:p>
      <w:pPr>
        <w:spacing w:after="0"/>
        <w:ind w:left="0"/>
        <w:jc w:val="both"/>
      </w:pPr>
      <w:r>
        <w:rPr>
          <w:rFonts w:ascii="Times New Roman"/>
          <w:b w:val="false"/>
          <w:i w:val="false"/>
          <w:color w:val="000000"/>
          <w:sz w:val="28"/>
        </w:rPr>
        <w:t>
      Медициналық және фармацевтикалық қызметкерлердің қосымша білім алуы бюджет қаражаты есебінен аккредитациялық органдардың тізіліміне енгізілген аккредитациялық органдарда институционалдық аккредитациядан өткен оқыту ұйымдарында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07.04.2017 </w:t>
      </w:r>
      <w:r>
        <w:rPr>
          <w:rFonts w:ascii="Times New Roman"/>
          <w:b w:val="false"/>
          <w:i w:val="false"/>
          <w:color w:val="000000"/>
          <w:sz w:val="28"/>
        </w:rPr>
        <w:t>№ 181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енгiзiледі).</w:t>
      </w:r>
      <w:r>
        <w:br/>
      </w:r>
      <w:r>
        <w:rPr>
          <w:rFonts w:ascii="Times New Roman"/>
          <w:b w:val="false"/>
          <w:i w:val="false"/>
          <w:color w:val="000000"/>
          <w:sz w:val="28"/>
        </w:rPr>
        <w:t>
</w:t>
      </w:r>
    </w:p>
    <w:bookmarkStart w:name="z624" w:id="866"/>
    <w:p>
      <w:pPr>
        <w:spacing w:after="0"/>
        <w:ind w:left="0"/>
        <w:jc w:val="both"/>
      </w:pPr>
      <w:r>
        <w:rPr>
          <w:rFonts w:ascii="Times New Roman"/>
          <w:b w:val="false"/>
          <w:i w:val="false"/>
          <w:color w:val="000000"/>
          <w:sz w:val="28"/>
        </w:rPr>
        <w:t>
      18. Білім беру ұйымдарының білім алушылары:</w:t>
      </w:r>
    </w:p>
    <w:bookmarkEnd w:id="866"/>
    <w:p>
      <w:pPr>
        <w:spacing w:after="0"/>
        <w:ind w:left="0"/>
        <w:jc w:val="both"/>
      </w:pPr>
      <w:r>
        <w:rPr>
          <w:rFonts w:ascii="Times New Roman"/>
          <w:b w:val="false"/>
          <w:i w:val="false"/>
          <w:color w:val="000000"/>
          <w:sz w:val="28"/>
        </w:rPr>
        <w:t>
      1) білім беру бағдарламаларының мазмұнын айқындауға қатысады;</w:t>
      </w:r>
    </w:p>
    <w:p>
      <w:pPr>
        <w:spacing w:after="0"/>
        <w:ind w:left="0"/>
        <w:jc w:val="both"/>
      </w:pPr>
      <w:r>
        <w:rPr>
          <w:rFonts w:ascii="Times New Roman"/>
          <w:b w:val="false"/>
          <w:i w:val="false"/>
          <w:color w:val="000000"/>
          <w:sz w:val="28"/>
        </w:rPr>
        <w:t>
      2) қосымша білім беру бағдарламаларын меңгеру үшін қажетті нормативтік және нұсқаулық құжаттарды, оқу және оқу-әдістемелік материалдарды, сондай-ақ кітапханалық және ақпараттық қорды, басқа да бөлімшелер қызметтерін пайдаланады;</w:t>
      </w:r>
    </w:p>
    <w:p>
      <w:pPr>
        <w:spacing w:after="0"/>
        <w:ind w:left="0"/>
        <w:jc w:val="both"/>
      </w:pPr>
      <w:r>
        <w:rPr>
          <w:rFonts w:ascii="Times New Roman"/>
          <w:b w:val="false"/>
          <w:i w:val="false"/>
          <w:color w:val="000000"/>
          <w:sz w:val="28"/>
        </w:rPr>
        <w:t>
      3) конференцияларға және ғылыми семинарларға қатысады, білім беру ұйымдарының басылымдарында өз рефераттарын, еңбектерін және басқа да материалдарын жариялайды.</w:t>
      </w:r>
    </w:p>
    <w:bookmarkStart w:name="z625" w:id="867"/>
    <w:p>
      <w:pPr>
        <w:spacing w:after="0"/>
        <w:ind w:left="0"/>
        <w:jc w:val="both"/>
      </w:pPr>
      <w:r>
        <w:rPr>
          <w:rFonts w:ascii="Times New Roman"/>
          <w:b w:val="false"/>
          <w:i w:val="false"/>
          <w:color w:val="000000"/>
          <w:sz w:val="28"/>
        </w:rPr>
        <w:t>
      19. Біліктілікті арттырудан және қайта даярлаудан өтіп жатқан қызметкерлер Еңбек кодексінде, ұжымдық, еңбек шарттарында көзделген кепілдіктерді пайдаланады.</w:t>
      </w:r>
    </w:p>
    <w:bookmarkEnd w:id="8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07.04.2017 </w:t>
      </w:r>
      <w:r>
        <w:rPr>
          <w:rFonts w:ascii="Times New Roman"/>
          <w:b w:val="false"/>
          <w:i w:val="false"/>
          <w:color w:val="000000"/>
          <w:sz w:val="28"/>
        </w:rPr>
        <w:t>№ 181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енгiзiледі).</w:t>
      </w:r>
      <w:r>
        <w:br/>
      </w:r>
      <w:r>
        <w:rPr>
          <w:rFonts w:ascii="Times New Roman"/>
          <w:b w:val="false"/>
          <w:i w:val="false"/>
          <w:color w:val="000000"/>
          <w:sz w:val="28"/>
        </w:rPr>
        <w:t>
</w:t>
      </w:r>
    </w:p>
    <w:bookmarkStart w:name="z626" w:id="868"/>
    <w:p>
      <w:pPr>
        <w:spacing w:after="0"/>
        <w:ind w:left="0"/>
        <w:jc w:val="both"/>
      </w:pPr>
      <w:r>
        <w:rPr>
          <w:rFonts w:ascii="Times New Roman"/>
          <w:b w:val="false"/>
          <w:i w:val="false"/>
          <w:color w:val="000000"/>
          <w:sz w:val="28"/>
        </w:rPr>
        <w:t xml:space="preserve">
      20. Жұмыс беруші Еңбек </w:t>
      </w:r>
      <w:r>
        <w:rPr>
          <w:rFonts w:ascii="Times New Roman"/>
          <w:b w:val="false"/>
          <w:i w:val="false"/>
          <w:color w:val="000000"/>
          <w:sz w:val="28"/>
        </w:rPr>
        <w:t>кодексінде</w:t>
      </w:r>
      <w:r>
        <w:rPr>
          <w:rFonts w:ascii="Times New Roman"/>
          <w:b w:val="false"/>
          <w:i w:val="false"/>
          <w:color w:val="000000"/>
          <w:sz w:val="28"/>
        </w:rPr>
        <w:t>, келісімдерде, ұжымдық, еңбек шарттарында көзделген жұмысты оқумен қоса атқару үшін біліктілікті арттырудан өтіп жатқан қызметкерлерге жағдайлар жасайды.</w:t>
      </w:r>
    </w:p>
    <w:bookmarkEnd w:id="868"/>
    <w:bookmarkStart w:name="z627" w:id="869"/>
    <w:p>
      <w:pPr>
        <w:spacing w:after="0"/>
        <w:ind w:left="0"/>
        <w:jc w:val="both"/>
      </w:pPr>
      <w:r>
        <w:rPr>
          <w:rFonts w:ascii="Times New Roman"/>
          <w:b w:val="false"/>
          <w:i w:val="false"/>
          <w:color w:val="000000"/>
          <w:sz w:val="28"/>
        </w:rPr>
        <w:t>
      21. Білім беру ұйымының қызмет етуі және дамуы үшін біліктілікті арттырудың қажеттілігін және көлемін жұмыс беруші айқындайды.</w:t>
      </w:r>
    </w:p>
    <w:bookmarkEnd w:id="869"/>
    <w:bookmarkStart w:name="z628" w:id="870"/>
    <w:p>
      <w:pPr>
        <w:spacing w:after="0"/>
        <w:ind w:left="0"/>
        <w:jc w:val="both"/>
      </w:pPr>
      <w:r>
        <w:rPr>
          <w:rFonts w:ascii="Times New Roman"/>
          <w:b w:val="false"/>
          <w:i w:val="false"/>
          <w:color w:val="000000"/>
          <w:sz w:val="28"/>
        </w:rPr>
        <w:t>
      22. Еңбек шарты қызметкердің немесе қызметкердің кінәсі салдарынан жұмыс берушінің бастамасы бойынша оқуға арналған шартты белгіленген мерзімге дейін бұзылған жағдайда, қызметкер өзін оқытуға байланысты шығындарды жұмысын өтеудің жұмыс істелмеген мерзіміне барабар мөлшерде жұмыс берушіге өтейді. Жұмыс берушінің келісімінде, ұжымдық және (немесе) еңбек шарттарында оқытуға байланысты жеңілдіктер мен өтемақы төлемдері көзделуі мүмкін.</w:t>
      </w:r>
    </w:p>
    <w:bookmarkEnd w:id="870"/>
    <w:bookmarkStart w:name="z629" w:id="871"/>
    <w:p>
      <w:pPr>
        <w:spacing w:after="0"/>
        <w:ind w:left="0"/>
        <w:jc w:val="both"/>
      </w:pPr>
      <w:r>
        <w:rPr>
          <w:rFonts w:ascii="Times New Roman"/>
          <w:b w:val="false"/>
          <w:i w:val="false"/>
          <w:color w:val="000000"/>
          <w:sz w:val="28"/>
        </w:rPr>
        <w:t>
      23. Білім беру ұйымын тікелей басқаруды басшы жүзеге асырады. Білім беру ұйымының басшысы Қазақстан Республикасының заңнамасында белгіленген тәртіппен қызметке тағайындалады және одан босатылады.</w:t>
      </w:r>
    </w:p>
    <w:bookmarkEnd w:id="871"/>
    <w:bookmarkStart w:name="z630" w:id="872"/>
    <w:p>
      <w:pPr>
        <w:spacing w:after="0"/>
        <w:ind w:left="0"/>
        <w:jc w:val="both"/>
      </w:pPr>
      <w:r>
        <w:rPr>
          <w:rFonts w:ascii="Times New Roman"/>
          <w:b w:val="false"/>
          <w:i w:val="false"/>
          <w:color w:val="000000"/>
          <w:sz w:val="28"/>
        </w:rPr>
        <w:t>
      24. Ересектерге арналған қосымша білім беру ұйымының басшысы:</w:t>
      </w:r>
    </w:p>
    <w:bookmarkEnd w:id="872"/>
    <w:bookmarkStart w:name="z49" w:id="873"/>
    <w:p>
      <w:pPr>
        <w:spacing w:after="0"/>
        <w:ind w:left="0"/>
        <w:jc w:val="both"/>
      </w:pPr>
      <w:r>
        <w:rPr>
          <w:rFonts w:ascii="Times New Roman"/>
          <w:b w:val="false"/>
          <w:i w:val="false"/>
          <w:color w:val="000000"/>
          <w:sz w:val="28"/>
        </w:rPr>
        <w:t>
      1) ересектерге арналған қосымша білім беру ұйымының білім алушылары мен қызметкерлерінің құқықтары мен бостандықтарын бұзғаны;</w:t>
      </w:r>
    </w:p>
    <w:bookmarkEnd w:id="873"/>
    <w:bookmarkStart w:name="z50" w:id="874"/>
    <w:p>
      <w:pPr>
        <w:spacing w:after="0"/>
        <w:ind w:left="0"/>
        <w:jc w:val="both"/>
      </w:pPr>
      <w:r>
        <w:rPr>
          <w:rFonts w:ascii="Times New Roman"/>
          <w:b w:val="false"/>
          <w:i w:val="false"/>
          <w:color w:val="000000"/>
          <w:sz w:val="28"/>
        </w:rPr>
        <w:t>
      2) өзінің құзыретіне жатқызылған функцияларды орындамағаны;</w:t>
      </w:r>
    </w:p>
    <w:bookmarkEnd w:id="874"/>
    <w:bookmarkStart w:name="z51" w:id="875"/>
    <w:p>
      <w:pPr>
        <w:spacing w:after="0"/>
        <w:ind w:left="0"/>
        <w:jc w:val="both"/>
      </w:pPr>
      <w:r>
        <w:rPr>
          <w:rFonts w:ascii="Times New Roman"/>
          <w:b w:val="false"/>
          <w:i w:val="false"/>
          <w:color w:val="000000"/>
          <w:sz w:val="28"/>
        </w:rPr>
        <w:t>
      3) ересектерге арналған қосымша білім беру ұйымының білім алушылары мен қызметкерлерінің оқу процесі кезіндегі өмірі мен денсаулығы;</w:t>
      </w:r>
    </w:p>
    <w:bookmarkEnd w:id="875"/>
    <w:bookmarkStart w:name="z52" w:id="876"/>
    <w:p>
      <w:pPr>
        <w:spacing w:after="0"/>
        <w:ind w:left="0"/>
        <w:jc w:val="both"/>
      </w:pPr>
      <w:r>
        <w:rPr>
          <w:rFonts w:ascii="Times New Roman"/>
          <w:b w:val="false"/>
          <w:i w:val="false"/>
          <w:color w:val="000000"/>
          <w:sz w:val="28"/>
        </w:rPr>
        <w:t>
      4) қаржы-шаруашылық қызметтің жай-күйі, оның ішінде материалдық және ақша қаражатын нысаналы пайдаланбағаны;</w:t>
      </w:r>
    </w:p>
    <w:bookmarkEnd w:id="876"/>
    <w:p>
      <w:pPr>
        <w:spacing w:after="0"/>
        <w:ind w:left="0"/>
        <w:jc w:val="both"/>
      </w:pPr>
      <w:r>
        <w:rPr>
          <w:rFonts w:ascii="Times New Roman"/>
          <w:b w:val="false"/>
          <w:i w:val="false"/>
          <w:color w:val="000000"/>
          <w:sz w:val="28"/>
        </w:rPr>
        <w:t>
      5) нормативтік құқықтық актілерде және еңбек шартының талаптарында көзделген өзге де талаптарды бұзғаны үшін Қазақстан Республикасының заңдарында белгіленген тәртіппен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Үкіметінің 07.04.2017 </w:t>
      </w:r>
      <w:r>
        <w:rPr>
          <w:rFonts w:ascii="Times New Roman"/>
          <w:b w:val="false"/>
          <w:i w:val="false"/>
          <w:color w:val="000000"/>
          <w:sz w:val="28"/>
        </w:rPr>
        <w:t>№ 181</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енгiзiледі).</w:t>
      </w:r>
      <w:r>
        <w:br/>
      </w:r>
      <w:r>
        <w:rPr>
          <w:rFonts w:ascii="Times New Roman"/>
          <w:b w:val="false"/>
          <w:i w:val="false"/>
          <w:color w:val="000000"/>
          <w:sz w:val="28"/>
        </w:rPr>
        <w:t>
</w:t>
      </w:r>
    </w:p>
    <w:bookmarkStart w:name="z631" w:id="877"/>
    <w:p>
      <w:pPr>
        <w:spacing w:after="0"/>
        <w:ind w:left="0"/>
        <w:jc w:val="both"/>
      </w:pPr>
      <w:r>
        <w:rPr>
          <w:rFonts w:ascii="Times New Roman"/>
          <w:b w:val="false"/>
          <w:i w:val="false"/>
          <w:color w:val="000000"/>
          <w:sz w:val="28"/>
        </w:rPr>
        <w:t>
      25. Білім беру ұйымын құру, қайта ұйымдастыру және тарату Қазақстан Республикасының заңнамасына сәйкес жүзеге асырылады.</w:t>
      </w:r>
    </w:p>
    <w:bookmarkEnd w:id="8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17 мамырдағы</w:t>
            </w:r>
            <w:r>
              <w:br/>
            </w:r>
            <w:r>
              <w:rPr>
                <w:rFonts w:ascii="Times New Roman"/>
                <w:b w:val="false"/>
                <w:i w:val="false"/>
                <w:color w:val="000000"/>
                <w:sz w:val="20"/>
              </w:rPr>
              <w:t>№ 499 қаулысымен</w:t>
            </w:r>
            <w:r>
              <w:br/>
            </w:r>
            <w:r>
              <w:rPr>
                <w:rFonts w:ascii="Times New Roman"/>
                <w:b w:val="false"/>
                <w:i w:val="false"/>
                <w:color w:val="000000"/>
                <w:sz w:val="20"/>
              </w:rPr>
              <w:t>қосымша</w:t>
            </w:r>
          </w:p>
        </w:tc>
      </w:tr>
    </w:tbl>
    <w:bookmarkStart w:name="z126" w:id="878"/>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878"/>
    <w:bookmarkStart w:name="z127" w:id="879"/>
    <w:p>
      <w:pPr>
        <w:spacing w:after="0"/>
        <w:ind w:left="0"/>
        <w:jc w:val="both"/>
      </w:pPr>
      <w:r>
        <w:rPr>
          <w:rFonts w:ascii="Times New Roman"/>
          <w:b w:val="false"/>
          <w:i w:val="false"/>
          <w:color w:val="000000"/>
          <w:sz w:val="28"/>
        </w:rPr>
        <w:t xml:space="preserve">
      1. "Тиісті үлгідегі білім беру ұйымдары туралы үлгі ережені бекіту туралы" Қазақстан Республикасы Үкіметінің 1999 жылғы 2 желтоқсандағы № 1839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1999 ж., № 53, 523-құжат).</w:t>
      </w:r>
    </w:p>
    <w:bookmarkEnd w:id="879"/>
    <w:bookmarkStart w:name="z632" w:id="880"/>
    <w:p>
      <w:pPr>
        <w:spacing w:after="0"/>
        <w:ind w:left="0"/>
        <w:jc w:val="both"/>
      </w:pPr>
      <w:r>
        <w:rPr>
          <w:rFonts w:ascii="Times New Roman"/>
          <w:b w:val="false"/>
          <w:i w:val="false"/>
          <w:color w:val="000000"/>
          <w:sz w:val="28"/>
        </w:rPr>
        <w:t xml:space="preserve">
      2. "Мектептен тыс ұйымдар қызметі туралы ережені бекіту туралы" Қазақстан Республикасы Үкіметінің 2001 жылғы 22 маусымдағы № 849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2001 ж., № 23, 29 бет).</w:t>
      </w:r>
    </w:p>
    <w:bookmarkEnd w:id="880"/>
    <w:bookmarkStart w:name="z633" w:id="881"/>
    <w:p>
      <w:pPr>
        <w:spacing w:after="0"/>
        <w:ind w:left="0"/>
        <w:jc w:val="both"/>
      </w:pPr>
      <w:r>
        <w:rPr>
          <w:rFonts w:ascii="Times New Roman"/>
          <w:b w:val="false"/>
          <w:i w:val="false"/>
          <w:color w:val="000000"/>
          <w:sz w:val="28"/>
        </w:rPr>
        <w:t xml:space="preserve">
      3. "Қазақстан Республикасы Үкіметінiң 2001 жылғы 22 маусымдағы № 849 қаулысына толықтыру мен өзгерiс енгізу туралы" Қазақстан Республикасы Үкіметінің 2004 жылғы 16 қарашадағы № 1208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45, 571-құжат).</w:t>
      </w:r>
    </w:p>
    <w:bookmarkEnd w:id="881"/>
    <w:bookmarkStart w:name="z634" w:id="882"/>
    <w:p>
      <w:pPr>
        <w:spacing w:after="0"/>
        <w:ind w:left="0"/>
        <w:jc w:val="both"/>
      </w:pPr>
      <w:r>
        <w:rPr>
          <w:rFonts w:ascii="Times New Roman"/>
          <w:b w:val="false"/>
          <w:i w:val="false"/>
          <w:color w:val="000000"/>
          <w:sz w:val="28"/>
        </w:rPr>
        <w:t xml:space="preserve">
      4. "Мектепке дейінгі білім беру ұйымдары қызметінің үлгі ережесін бекіту туралы" Қазақстан Республикасы Үкіметінің 2004 жылғы 21 желтоқсандағы № 1353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50, 647-құжат).</w:t>
      </w:r>
    </w:p>
    <w:bookmarkEnd w:id="882"/>
    <w:bookmarkStart w:name="z635" w:id="883"/>
    <w:p>
      <w:pPr>
        <w:spacing w:after="0"/>
        <w:ind w:left="0"/>
        <w:jc w:val="both"/>
      </w:pPr>
      <w:r>
        <w:rPr>
          <w:rFonts w:ascii="Times New Roman"/>
          <w:b w:val="false"/>
          <w:i w:val="false"/>
          <w:color w:val="000000"/>
          <w:sz w:val="28"/>
        </w:rPr>
        <w:t xml:space="preserve">
      5. "Жетiм балалар мен ата-анасының қамқорлығынсыз қалған балаларға арналған бiлiм беру ұйымдары қызметiнiң үлгi ережесiн бекiту туралы" Қазақстан Республикасы Үкiметiнің 2005 жылғы 25 қаңтардағы № 59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3, 31-құжат).</w:t>
      </w:r>
    </w:p>
    <w:bookmarkEnd w:id="883"/>
    <w:bookmarkStart w:name="z636" w:id="884"/>
    <w:p>
      <w:pPr>
        <w:spacing w:after="0"/>
        <w:ind w:left="0"/>
        <w:jc w:val="both"/>
      </w:pPr>
      <w:r>
        <w:rPr>
          <w:rFonts w:ascii="Times New Roman"/>
          <w:b w:val="false"/>
          <w:i w:val="false"/>
          <w:color w:val="000000"/>
          <w:sz w:val="28"/>
        </w:rPr>
        <w:t xml:space="preserve">
      6. "Қосымша кәсiптiк білімнiң білім беру бағдарламаларын іске асыратын білім беру ұйымдары қызметiнiң үлгi ережесін бекіту туралы" Қазақстан Республикасы Үкіметінің 2005 жылғы 3 ақпандағы № 94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5, 47-құжат).</w:t>
      </w:r>
    </w:p>
    <w:bookmarkEnd w:id="884"/>
    <w:bookmarkStart w:name="z637" w:id="885"/>
    <w:p>
      <w:pPr>
        <w:spacing w:after="0"/>
        <w:ind w:left="0"/>
        <w:jc w:val="both"/>
      </w:pPr>
      <w:r>
        <w:rPr>
          <w:rFonts w:ascii="Times New Roman"/>
          <w:b w:val="false"/>
          <w:i w:val="false"/>
          <w:color w:val="000000"/>
          <w:sz w:val="28"/>
        </w:rPr>
        <w:t xml:space="preserve">
      7. "Арнаулы білім беру ұйымдары қызметінің үлгі ережесін бекіту туралы" Қазақстан Республикасы Үкiметінің 2005 жылғы 3 ақпандағы № 100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6, 50-құжат).</w:t>
      </w:r>
    </w:p>
    <w:bookmarkEnd w:id="885"/>
    <w:bookmarkStart w:name="z638" w:id="886"/>
    <w:p>
      <w:pPr>
        <w:spacing w:after="0"/>
        <w:ind w:left="0"/>
        <w:jc w:val="both"/>
      </w:pPr>
      <w:r>
        <w:rPr>
          <w:rFonts w:ascii="Times New Roman"/>
          <w:b w:val="false"/>
          <w:i w:val="false"/>
          <w:color w:val="000000"/>
          <w:sz w:val="28"/>
        </w:rPr>
        <w:t xml:space="preserve">
      8. "Жоғары оқу орнынан кейiнгi кәсiптiк білімнiң білім беру бағдарламаларын iске асыратын білім беру ұйымдары қызметiнiң үлгі ережесін бекіту туралы" Қазақстан Республикасы Үкіметінің 2005 жылғы 7 ақпандағы № 113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6, 61-құжат).</w:t>
      </w:r>
    </w:p>
    <w:bookmarkEnd w:id="886"/>
    <w:bookmarkStart w:name="z639" w:id="887"/>
    <w:p>
      <w:pPr>
        <w:spacing w:after="0"/>
        <w:ind w:left="0"/>
        <w:jc w:val="both"/>
      </w:pPr>
      <w:r>
        <w:rPr>
          <w:rFonts w:ascii="Times New Roman"/>
          <w:b w:val="false"/>
          <w:i w:val="false"/>
          <w:color w:val="000000"/>
          <w:sz w:val="28"/>
        </w:rPr>
        <w:t xml:space="preserve">
      9. "Кәсіптік бастауыш білімнің білім беру бағдарламаларын іске асыратын білім беру ұйымдары қызметінің үлгі ережесін бекіту туралы" Қазақстан Республикасы Үкіметінің 2005 жылғы 28 ақпандағы № 174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9, 95-құжат).</w:t>
      </w:r>
    </w:p>
    <w:bookmarkEnd w:id="887"/>
    <w:bookmarkStart w:name="z640" w:id="888"/>
    <w:p>
      <w:pPr>
        <w:spacing w:after="0"/>
        <w:ind w:left="0"/>
        <w:jc w:val="both"/>
      </w:pPr>
      <w:r>
        <w:rPr>
          <w:rFonts w:ascii="Times New Roman"/>
          <w:b w:val="false"/>
          <w:i w:val="false"/>
          <w:color w:val="000000"/>
          <w:sz w:val="28"/>
        </w:rPr>
        <w:t xml:space="preserve">
      10. "Жоғары кәсiптік білімнiң білім беру бағдарламаларын iске асыратын білім беру ұйымдары қызметiнiң үлгi ережесін бекіту туралы" Қазақстан Республикасы Үкіметінің 2005 жылғы 2 наурыздағы № 195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11, 110-құжат).</w:t>
      </w:r>
    </w:p>
    <w:bookmarkEnd w:id="888"/>
    <w:bookmarkStart w:name="z641" w:id="889"/>
    <w:p>
      <w:pPr>
        <w:spacing w:after="0"/>
        <w:ind w:left="0"/>
        <w:jc w:val="both"/>
      </w:pPr>
      <w:r>
        <w:rPr>
          <w:rFonts w:ascii="Times New Roman"/>
          <w:b w:val="false"/>
          <w:i w:val="false"/>
          <w:color w:val="000000"/>
          <w:sz w:val="28"/>
        </w:rPr>
        <w:t xml:space="preserve">
      11. "Кәсіптік орта білімнің білім беру бағдарламаларын іске асыратын білім беру ұйымдары қызметінің үлгі ережесін бекіту туралы" Қазақстан Республикасы Үкіметінің 2005 жылғы 4 наурыздағы № 208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11, 115-құжат).</w:t>
      </w:r>
    </w:p>
    <w:bookmarkEnd w:id="889"/>
    <w:bookmarkStart w:name="z642" w:id="890"/>
    <w:p>
      <w:pPr>
        <w:spacing w:after="0"/>
        <w:ind w:left="0"/>
        <w:jc w:val="both"/>
      </w:pPr>
      <w:r>
        <w:rPr>
          <w:rFonts w:ascii="Times New Roman"/>
          <w:b w:val="false"/>
          <w:i w:val="false"/>
          <w:color w:val="000000"/>
          <w:sz w:val="28"/>
        </w:rPr>
        <w:t xml:space="preserve">
      12. "Жалпы орта білімнiң білім беру бағдарламаларын iске асыратын білім беру ұйымдары қызметінiң үлгi ережесін бекіту туралы" Қазақстан Республикасы Үкіметінің 2005 жылғы 11 наурыздағы № 224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12, 124-құжат).</w:t>
      </w:r>
    </w:p>
    <w:bookmarkEnd w:id="890"/>
    <w:bookmarkStart w:name="z643" w:id="891"/>
    <w:p>
      <w:pPr>
        <w:spacing w:after="0"/>
        <w:ind w:left="0"/>
        <w:jc w:val="both"/>
      </w:pPr>
      <w:r>
        <w:rPr>
          <w:rFonts w:ascii="Times New Roman"/>
          <w:b w:val="false"/>
          <w:i w:val="false"/>
          <w:color w:val="000000"/>
          <w:sz w:val="28"/>
        </w:rPr>
        <w:t xml:space="preserve">
      13. "Қазақстан Республикасы Үкіметінің кейбір шешімдеріне білім беру мәселелері бойынша өзгерістер мен толықтырулар енгізу туралы" Қазақстан Республикасы Үкіметінің 2006 жылғы 28 қыркүйектегі № 934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36, 400-құжат).</w:t>
      </w:r>
    </w:p>
    <w:bookmarkEnd w:id="891"/>
    <w:bookmarkStart w:name="z644" w:id="892"/>
    <w:p>
      <w:pPr>
        <w:spacing w:after="0"/>
        <w:ind w:left="0"/>
        <w:jc w:val="both"/>
      </w:pPr>
      <w:r>
        <w:rPr>
          <w:rFonts w:ascii="Times New Roman"/>
          <w:b w:val="false"/>
          <w:i w:val="false"/>
          <w:color w:val="000000"/>
          <w:sz w:val="28"/>
        </w:rPr>
        <w:t xml:space="preserve">
      14. "Дарынды балаларға арналған мамандандырылған білім беру ұйымдары қызметінің ережесін бекіту туралы" Қазақстан Республикасы Үкіметінің 2008 жылғы 25 қаңтардағы № 69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2, 32-құжат);</w:t>
      </w:r>
    </w:p>
    <w:bookmarkEnd w:id="892"/>
    <w:bookmarkStart w:name="z645" w:id="893"/>
    <w:p>
      <w:pPr>
        <w:spacing w:after="0"/>
        <w:ind w:left="0"/>
        <w:jc w:val="both"/>
      </w:pPr>
      <w:r>
        <w:rPr>
          <w:rFonts w:ascii="Times New Roman"/>
          <w:b w:val="false"/>
          <w:i w:val="false"/>
          <w:color w:val="000000"/>
          <w:sz w:val="28"/>
        </w:rPr>
        <w:t xml:space="preserve">
      15. "Қазақстан Республикасы Спорт және дене шынықтыру істері агенттігінің республикалық оқу орындарының кейбір мәселелері туралы" Қазақстан Республикасы Үкіметінің 2012 жылғы 31 тамыздағы № 1109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2012 ж., № 67, 974-құжат).</w:t>
      </w:r>
    </w:p>
    <w:bookmarkEnd w:id="8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