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baf2" w14:textId="e88b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16 мамырдағы № 495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«2013 - 2015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ЗАҢЫ</w:t>
      </w:r>
    </w:p>
    <w:p>
      <w:pPr>
        <w:spacing w:after="0"/>
        <w:ind w:left="0"/>
        <w:jc w:val="left"/>
      </w:pPr>
      <w:r>
        <w:rPr>
          <w:rFonts w:ascii="Times New Roman"/>
          <w:b/>
          <w:i w:val="false"/>
          <w:color w:val="000000"/>
        </w:rPr>
        <w:t xml:space="preserve"> «2013 - 2015 жылдарға арналған республикалық бюджет туралы»</w:t>
      </w:r>
      <w:r>
        <w:br/>
      </w:r>
      <w:r>
        <w:rPr>
          <w:rFonts w:ascii="Times New Roman"/>
          <w:b/>
          <w:i w:val="false"/>
          <w:color w:val="000000"/>
        </w:rPr>
        <w:t>
Қазақстан Республикасының Заңына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«2013 - 2015 жылдарға арналған республикалық бюджет туралы» 2012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18-19, 118-құжат) мынадай өзгерістер мен толықтырулар енгізілсін:</w:t>
      </w:r>
      <w:r>
        <w:br/>
      </w:r>
      <w:r>
        <w:rPr>
          <w:rFonts w:ascii="Times New Roman"/>
          <w:b w:val="false"/>
          <w:i w:val="false"/>
          <w:color w:val="000000"/>
          <w:sz w:val="28"/>
        </w:rPr>
        <w:t>
      1) 1 және 2-баптар мынадай редакцияда жазылсын:</w:t>
      </w:r>
      <w:r>
        <w:br/>
      </w:r>
      <w:r>
        <w:rPr>
          <w:rFonts w:ascii="Times New Roman"/>
          <w:b w:val="false"/>
          <w:i w:val="false"/>
          <w:color w:val="000000"/>
          <w:sz w:val="28"/>
        </w:rPr>
        <w:t>
      «1-бап. 2013 - 2015 жылдарға арналған республикалық бюджет тиісінше 1, 2 және 3-қосымшаларға сәйкес, оның ішінде 2013 жылға мынадай көлемдерде бекітілсін:</w:t>
      </w:r>
      <w:r>
        <w:br/>
      </w:r>
      <w:r>
        <w:rPr>
          <w:rFonts w:ascii="Times New Roman"/>
          <w:b w:val="false"/>
          <w:i w:val="false"/>
          <w:color w:val="000000"/>
          <w:sz w:val="28"/>
        </w:rPr>
        <w:t>
      1) кірістер - 5 132 695 739 мың теңге, оның ішінде:</w:t>
      </w:r>
      <w:r>
        <w:br/>
      </w:r>
      <w:r>
        <w:rPr>
          <w:rFonts w:ascii="Times New Roman"/>
          <w:b w:val="false"/>
          <w:i w:val="false"/>
          <w:color w:val="000000"/>
          <w:sz w:val="28"/>
        </w:rPr>
        <w:t>
      салықтық түсімдер бойынша- 3 504 856 329 мың теңге;</w:t>
      </w:r>
      <w:r>
        <w:br/>
      </w:r>
      <w:r>
        <w:rPr>
          <w:rFonts w:ascii="Times New Roman"/>
          <w:b w:val="false"/>
          <w:i w:val="false"/>
          <w:color w:val="000000"/>
          <w:sz w:val="28"/>
        </w:rPr>
        <w:t>
      салықтық емес түсімдер бойынша - 75 741 504 мың теңге;</w:t>
      </w:r>
      <w:r>
        <w:br/>
      </w:r>
      <w:r>
        <w:rPr>
          <w:rFonts w:ascii="Times New Roman"/>
          <w:b w:val="false"/>
          <w:i w:val="false"/>
          <w:color w:val="000000"/>
          <w:sz w:val="28"/>
        </w:rPr>
        <w:t>
      негізгі капиталды сатудан түсетін түсімдер бойынша - 7 700 000 мың теңге;</w:t>
      </w:r>
      <w:r>
        <w:br/>
      </w:r>
      <w:r>
        <w:rPr>
          <w:rFonts w:ascii="Times New Roman"/>
          <w:b w:val="false"/>
          <w:i w:val="false"/>
          <w:color w:val="000000"/>
          <w:sz w:val="28"/>
        </w:rPr>
        <w:t>
      трансферттер түсімдері бойынша- 1 544 397 906 мың теңге;</w:t>
      </w:r>
      <w:r>
        <w:br/>
      </w:r>
      <w:r>
        <w:rPr>
          <w:rFonts w:ascii="Times New Roman"/>
          <w:b w:val="false"/>
          <w:i w:val="false"/>
          <w:color w:val="000000"/>
          <w:sz w:val="28"/>
        </w:rPr>
        <w:t>
      2) шығындар - 5 888 519 110 мың теңге;</w:t>
      </w:r>
      <w:r>
        <w:br/>
      </w:r>
      <w:r>
        <w:rPr>
          <w:rFonts w:ascii="Times New Roman"/>
          <w:b w:val="false"/>
          <w:i w:val="false"/>
          <w:color w:val="000000"/>
          <w:sz w:val="28"/>
        </w:rPr>
        <w:t>
      3) таза бюджеттік кредиттеу - 41 581 562 мың теңге, оның ішінде: бюджеттік кредиттер - 122 875 156 мың теңге;</w:t>
      </w:r>
      <w:r>
        <w:br/>
      </w:r>
      <w:r>
        <w:rPr>
          <w:rFonts w:ascii="Times New Roman"/>
          <w:b w:val="false"/>
          <w:i w:val="false"/>
          <w:color w:val="000000"/>
          <w:sz w:val="28"/>
        </w:rPr>
        <w:t>
      бюджеттік кредиттерді өтеу - 81 293 594 мың теңге;</w:t>
      </w:r>
      <w:r>
        <w:br/>
      </w:r>
      <w:r>
        <w:rPr>
          <w:rFonts w:ascii="Times New Roman"/>
          <w:b w:val="false"/>
          <w:i w:val="false"/>
          <w:color w:val="000000"/>
          <w:sz w:val="28"/>
        </w:rPr>
        <w:t>
      4) қаржы активтерімен жасалатын операциялар бойынша сальдо - 73 167 974 мың теңге, оның ішінде:</w:t>
      </w:r>
      <w:r>
        <w:br/>
      </w:r>
      <w:r>
        <w:rPr>
          <w:rFonts w:ascii="Times New Roman"/>
          <w:b w:val="false"/>
          <w:i w:val="false"/>
          <w:color w:val="000000"/>
          <w:sz w:val="28"/>
        </w:rPr>
        <w:t>
      қаржы активтерін сатып алу - 87 605 474 мың теңге; мемлекеттің қаржы активтерін сатудан түсетін түсімдер -14 437 500 мың теңге;</w:t>
      </w:r>
      <w:r>
        <w:br/>
      </w:r>
      <w:r>
        <w:rPr>
          <w:rFonts w:ascii="Times New Roman"/>
          <w:b w:val="false"/>
          <w:i w:val="false"/>
          <w:color w:val="000000"/>
          <w:sz w:val="28"/>
        </w:rPr>
        <w:t>
      5) тапшылық - -870 572 907 мың теңге немесе елдің жалпы ішкі өнімінің 2,5 пайызы;</w:t>
      </w:r>
      <w:r>
        <w:br/>
      </w:r>
      <w:r>
        <w:rPr>
          <w:rFonts w:ascii="Times New Roman"/>
          <w:b w:val="false"/>
          <w:i w:val="false"/>
          <w:color w:val="000000"/>
          <w:sz w:val="28"/>
        </w:rPr>
        <w:t>
      6) бюджет тапшылығын қаржыландыру - 870 572 907 мың теңге.</w:t>
      </w:r>
      <w:r>
        <w:br/>
      </w:r>
      <w:r>
        <w:rPr>
          <w:rFonts w:ascii="Times New Roman"/>
          <w:b w:val="false"/>
          <w:i w:val="false"/>
          <w:color w:val="000000"/>
          <w:sz w:val="28"/>
        </w:rPr>
        <w:t>
      2-бап. 2013 жылға арналған республикалық бюджетте Ресей Федерациясының «Байқоңыр» кешенін пайдаланғаны үшін 17 250 000 мың теңге сомасында және әскери полигондарды пайдаланғаны үшін 3 717 900 мың теңге сомасында жалдау ақыларының түсімдері көзделсін.»;</w:t>
      </w:r>
      <w:r>
        <w:br/>
      </w:r>
      <w:r>
        <w:rPr>
          <w:rFonts w:ascii="Times New Roman"/>
          <w:b w:val="false"/>
          <w:i w:val="false"/>
          <w:color w:val="000000"/>
          <w:sz w:val="28"/>
        </w:rPr>
        <w:t>
      2) 7-баптың 1) тармақшасы мынадай редакцияда жазылсын:</w:t>
      </w:r>
      <w:r>
        <w:br/>
      </w:r>
      <w:r>
        <w:rPr>
          <w:rFonts w:ascii="Times New Roman"/>
          <w:b w:val="false"/>
          <w:i w:val="false"/>
          <w:color w:val="000000"/>
          <w:sz w:val="28"/>
        </w:rPr>
        <w:t>
      «1) мыналар:</w:t>
      </w:r>
      <w:r>
        <w:br/>
      </w:r>
      <w:r>
        <w:rPr>
          <w:rFonts w:ascii="Times New Roman"/>
          <w:b w:val="false"/>
          <w:i w:val="false"/>
          <w:color w:val="000000"/>
          <w:sz w:val="28"/>
        </w:rPr>
        <w:t>
      көлік құралдарын мемлекеттік техникалық байқаудан өткізу жөніндегі функциялар мен өкілеттіктер - 55 913 мың теңге;</w:t>
      </w:r>
      <w:r>
        <w:br/>
      </w:r>
      <w:r>
        <w:rPr>
          <w:rFonts w:ascii="Times New Roman"/>
          <w:b w:val="false"/>
          <w:i w:val="false"/>
          <w:color w:val="000000"/>
          <w:sz w:val="28"/>
        </w:rPr>
        <w:t>
      халықтың көші-қоны саласындағы мемлекеттік саясатты қалыптастыру жөніндегі функциялар мен өкілеттіктер - 6 650 мың теңге;»;</w:t>
      </w:r>
      <w:r>
        <w:br/>
      </w:r>
      <w:r>
        <w:rPr>
          <w:rFonts w:ascii="Times New Roman"/>
          <w:b w:val="false"/>
          <w:i w:val="false"/>
          <w:color w:val="000000"/>
          <w:sz w:val="28"/>
        </w:rPr>
        <w:t>
      3) мынадай мазмұндағы 7-1 және 8-1-баптармен толықтырылсын: «7-1-бап. Орта білім беруде жан басына шаққандағы қаржыландыруды енгізу бойынша сынамалауды өткізу үшін білім берудің мемлекеттік жалпыға міндетті стандарттарына сәйкес орта білім беру ұйымдарында білім беру процесін жүзеге асыруға көзделген шығыстарды беруге байланысты 2013 жылға арналған республикалық бюджетте Алматы, Ақтөбе, Шығыс Қазақстан, Оңтүстік Қазақстан облыстарының облыстық бюджеттерінен 1 699 844 мың теңге сомасында трансферттердің түсімдері көзделсін.</w:t>
      </w:r>
      <w:r>
        <w:br/>
      </w:r>
      <w:r>
        <w:rPr>
          <w:rFonts w:ascii="Times New Roman"/>
          <w:b w:val="false"/>
          <w:i w:val="false"/>
          <w:color w:val="000000"/>
          <w:sz w:val="28"/>
        </w:rPr>
        <w:t>
      8-1-бап. 2013 жылға арналған республикалық бюджетте Қазақстан Республикасының Ұлттық қорынан көлік инфрақұрылымын дамытуға 25 500 000 мың теңге сомасында нысаналы трансферт көзделсін.»;</w:t>
      </w:r>
      <w:r>
        <w:br/>
      </w:r>
      <w:r>
        <w:rPr>
          <w:rFonts w:ascii="Times New Roman"/>
          <w:b w:val="false"/>
          <w:i w:val="false"/>
          <w:color w:val="000000"/>
          <w:sz w:val="28"/>
        </w:rPr>
        <w:t>
      4) 13-бап мынадай мазмұндағы 10-1), 10-2), 11-1), 27-1), 27-2) және 28-1) тармақшалармен толықтырылсын:</w:t>
      </w:r>
      <w:r>
        <w:br/>
      </w:r>
      <w:r>
        <w:rPr>
          <w:rFonts w:ascii="Times New Roman"/>
          <w:b w:val="false"/>
          <w:i w:val="false"/>
          <w:color w:val="000000"/>
          <w:sz w:val="28"/>
        </w:rPr>
        <w:t>
      «10-1) ауыл шаруашылығы тауарын өндірушілерге өсімдіктерді қорғау мақсатында ауыл шаруашылығы дақылдарын өңдеуге арналған биоагенттердің (энтомофаттардың) және биопрепараттардың құнын арзандатуға;</w:t>
      </w:r>
      <w:r>
        <w:br/>
      </w:r>
      <w:r>
        <w:rPr>
          <w:rFonts w:ascii="Times New Roman"/>
          <w:b w:val="false"/>
          <w:i w:val="false"/>
          <w:color w:val="000000"/>
          <w:sz w:val="28"/>
        </w:rPr>
        <w:t>
      10-2) агроөнеркәсіптік кешен субъектілері үшін тауарлардың, жұмыстардың және көрсетілетін қызметтердің қолжетімділігін арттыруға;</w:t>
      </w:r>
      <w:r>
        <w:br/>
      </w:r>
      <w:r>
        <w:rPr>
          <w:rFonts w:ascii="Times New Roman"/>
          <w:b w:val="false"/>
          <w:i w:val="false"/>
          <w:color w:val="000000"/>
          <w:sz w:val="28"/>
        </w:rPr>
        <w:t>
      11-1) жергілікті атқарушы органдардың штат санын ұлғайтуға;</w:t>
      </w:r>
      <w:r>
        <w:br/>
      </w:r>
      <w:r>
        <w:rPr>
          <w:rFonts w:ascii="Times New Roman"/>
          <w:b w:val="false"/>
          <w:i w:val="false"/>
          <w:color w:val="000000"/>
          <w:sz w:val="28"/>
        </w:rPr>
        <w:t>
      27-1) жаңадан енгізілетін білім беру объектілерін күтіп-ұстауға;</w:t>
      </w:r>
      <w:r>
        <w:br/>
      </w:r>
      <w:r>
        <w:rPr>
          <w:rFonts w:ascii="Times New Roman"/>
          <w:b w:val="false"/>
          <w:i w:val="false"/>
          <w:color w:val="000000"/>
          <w:sz w:val="28"/>
        </w:rPr>
        <w:t>
      27-2) бастауыш, негізгі орта және жалпы орта білім беруді жан басына шаққандағы қаржыландыруды сынамалауға;</w:t>
      </w:r>
      <w:r>
        <w:br/>
      </w:r>
      <w:r>
        <w:rPr>
          <w:rFonts w:ascii="Times New Roman"/>
          <w:b w:val="false"/>
          <w:i w:val="false"/>
          <w:color w:val="000000"/>
          <w:sz w:val="28"/>
        </w:rPr>
        <w:t>
      28-1) жаңадан іске қосылатын денсаулық сақтау объектілерін күтіп-ұстауға;»;</w:t>
      </w:r>
      <w:r>
        <w:br/>
      </w:r>
      <w:r>
        <w:rPr>
          <w:rFonts w:ascii="Times New Roman"/>
          <w:b w:val="false"/>
          <w:i w:val="false"/>
          <w:color w:val="000000"/>
          <w:sz w:val="28"/>
        </w:rPr>
        <w:t>
      5) 14-бапта:</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қаржылық сауықтыру үшін агроөнеркәсіптік кешен субъектілерінің кредиттік және лизингтік міндеттемелері бойынша сыйақы мөлшерлемелерін субсидиялау;»;</w:t>
      </w:r>
      <w:r>
        <w:br/>
      </w:r>
      <w:r>
        <w:rPr>
          <w:rFonts w:ascii="Times New Roman"/>
          <w:b w:val="false"/>
          <w:i w:val="false"/>
          <w:color w:val="000000"/>
          <w:sz w:val="28"/>
        </w:rPr>
        <w:t>
      15-баптағы 2) тармақша алып тасталсын;</w:t>
      </w:r>
      <w:r>
        <w:br/>
      </w:r>
      <w:r>
        <w:rPr>
          <w:rFonts w:ascii="Times New Roman"/>
          <w:b w:val="false"/>
          <w:i w:val="false"/>
          <w:color w:val="000000"/>
          <w:sz w:val="28"/>
        </w:rPr>
        <w:t>
      17-бап мынадай редакцияда жазылсын:</w:t>
      </w:r>
      <w:r>
        <w:br/>
      </w:r>
      <w:r>
        <w:rPr>
          <w:rFonts w:ascii="Times New Roman"/>
          <w:b w:val="false"/>
          <w:i w:val="false"/>
          <w:color w:val="000000"/>
          <w:sz w:val="28"/>
        </w:rPr>
        <w:t>
      «17-бап. Жұмыспен қамту 2020 жол картасын іске асыруға арналған қаражатты бөлу және (немесе) оны пайдалану тәртібі Қазақстан Республикасы Үкіметінің шешімі негізінде айқындалады.»;</w:t>
      </w:r>
      <w:r>
        <w:br/>
      </w:r>
      <w:r>
        <w:rPr>
          <w:rFonts w:ascii="Times New Roman"/>
          <w:b w:val="false"/>
          <w:i w:val="false"/>
          <w:color w:val="000000"/>
          <w:sz w:val="28"/>
        </w:rPr>
        <w:t>
      8) 20-бап мынадай редакцияда жазылсын:</w:t>
      </w:r>
      <w:r>
        <w:br/>
      </w:r>
      <w:r>
        <w:rPr>
          <w:rFonts w:ascii="Times New Roman"/>
          <w:b w:val="false"/>
          <w:i w:val="false"/>
          <w:color w:val="000000"/>
          <w:sz w:val="28"/>
        </w:rPr>
        <w:t>
      «20-бап. Қазақстан Республикасы Үкіметінің 2013 жылға арналған резерві 53 291 686 мың теңге сомасында бекітілсін.»;</w:t>
      </w:r>
      <w:r>
        <w:br/>
      </w:r>
      <w:r>
        <w:rPr>
          <w:rFonts w:ascii="Times New Roman"/>
          <w:b w:val="false"/>
          <w:i w:val="false"/>
          <w:color w:val="000000"/>
          <w:sz w:val="28"/>
        </w:rPr>
        <w:t>
      9) 22-бап алып тасталсын;</w:t>
      </w:r>
      <w:r>
        <w:br/>
      </w:r>
      <w:r>
        <w:rPr>
          <w:rFonts w:ascii="Times New Roman"/>
          <w:b w:val="false"/>
          <w:i w:val="false"/>
          <w:color w:val="000000"/>
          <w:sz w:val="28"/>
        </w:rPr>
        <w:t>
      10) 23 және 29-баптар мынадай редакцияда жазылсын:</w:t>
      </w:r>
      <w:r>
        <w:br/>
      </w:r>
      <w:r>
        <w:rPr>
          <w:rFonts w:ascii="Times New Roman"/>
          <w:b w:val="false"/>
          <w:i w:val="false"/>
          <w:color w:val="000000"/>
          <w:sz w:val="28"/>
        </w:rPr>
        <w:t>
      «23-бап. Қазақстан Республикасы Төтенше жағдайлар министрлігі шығындарының құрамында мемлекеттік материалдық резервті қалыптастыруға және сақтауға республикалық бюджет кірістерінде жаңарту тәртібімен шығарылған материалдық құндылықтарды өткізуден түскен 800 000 мың теңге сомасындағы қаражатты көрсете отырып, 11 638 230 мың теңге сомасында қаражат көзделгені ескерілсін.</w:t>
      </w:r>
      <w:r>
        <w:br/>
      </w:r>
      <w:r>
        <w:rPr>
          <w:rFonts w:ascii="Times New Roman"/>
          <w:b w:val="false"/>
          <w:i w:val="false"/>
          <w:color w:val="000000"/>
          <w:sz w:val="28"/>
        </w:rPr>
        <w:t>
      29-бап. 2013 жылғы 31 желтоқсанға үкіметтік борыш лимиті 4 770 600 000 мың теңге мөлшерінде белгіленсін.»;</w:t>
      </w:r>
      <w:r>
        <w:br/>
      </w:r>
      <w:r>
        <w:rPr>
          <w:rFonts w:ascii="Times New Roman"/>
          <w:b w:val="false"/>
          <w:i w:val="false"/>
          <w:color w:val="000000"/>
          <w:sz w:val="28"/>
        </w:rPr>
        <w:t>
      11) көрсетілген Заңға 1 және 4-қосымшалар осы Заңға 1 және 2-қосымшаларға сәйкес редакцияда жазылсын.</w:t>
      </w:r>
      <w:r>
        <w:br/>
      </w:r>
      <w:r>
        <w:rPr>
          <w:rFonts w:ascii="Times New Roman"/>
          <w:b w:val="false"/>
          <w:i w:val="false"/>
          <w:color w:val="000000"/>
          <w:sz w:val="28"/>
        </w:rPr>
        <w:t>
      2-бап. Осы Заң 2013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«2013-2015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xml:space="preserve">
жылғы «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«2013 - 2015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2012 жылғы 23 қарашадағы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54-V Заңына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2013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882"/>
        <w:gridCol w:w="1"/>
        <w:gridCol w:w="922"/>
        <w:gridCol w:w="7254"/>
        <w:gridCol w:w="26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5 132 695 739</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3 504 856 329</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1 174 337 700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1 174 337 700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1 434 770 184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1 194 031 100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29 901 218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201 751 374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3 667 924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5 418 568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880 038 465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төлемдерi</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860 451 493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мен операцияларға салынатын басқа да салықтар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19 586 972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15 709 980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15 709 980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75 741 504</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42 834 370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2 659 150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10 155 330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21 639</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22 419 770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672"/>
        <w:gridCol w:w="1"/>
        <w:gridCol w:w="949"/>
        <w:gridCol w:w="7514"/>
        <w:gridCol w:w="27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5 605 447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1 662 971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1 662 971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2 689 325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1 370 040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көмек</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27 178 869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27 178 869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7 700 000</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резервтен тауарлар сату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7 550 000</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1 544 397 906</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138 897 906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бюджеттерден, Астана және Алматы қалаларының бюджеттерінен алынатын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138 897 906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1 405 500 000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Ұлттық қордан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5 888 519 110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292 157 756</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3 937 483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қызметін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3 041 760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және сыртқы саясатының стратегиялық аспектілерін болжамды-талдамалық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баспа басылымдарының сақталуын қамтамасыз ету және оларды арнайы пайдалану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рухани-имандылық тұрғысынан қайта түлеуін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коммуникациялар қызметінің жұмысын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9 729 382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қызметін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 ШБ-ң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жобаларын әзірлеу бойынша әлеуметтік зерттеулер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3 381 429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қызметін қамтамасыз ету қызметін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және мекемелерде ақпаратты техникалық қорғауды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орталығының қызметін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құқықтары мен бостандықтарының сақталуы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ұлттық орталықтың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қоғамдық тәртіп саласындағы саяси мүдделерін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38 741 128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қызметті үйлестіру жөніндегі кызметтер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5 678 979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шекараны делимитациялау және демаркациялау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іссапарлар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дипломатиялық өкілдіктердің арнайы, инженерлік-техникалық және нақты қорғалуын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Қазақстан Республикасының мүддесін білдіру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19 205 995</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шетел мемлекеттерінің дипломатиялық өкілдіктерінің құрылысы үшін жер учаскелерін сатып алуға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ұйымдарға, өзге де халықаралық және басқа органдарға қатысуы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8 060 853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жобаларды зерттеулерді іске асыруды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232 843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бәсекеге қабілеттілігін арттыру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салымдары бойынша сыйлықақылар төлеу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7 249 230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32 718 552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 көрсету жөніндегі халыққа қызмет көрсету орталықтарының қызметін ұйымдастыру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14 847 623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басқару жүйесін және желілердің мониторингін сүйемелдеу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орбиталдық-жиілік ресурсын халықаралық-құқықтық қорғау және үйлестіру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желілердің мониторингі жүйесін сүйемелдеу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жүйелердің жұмыс істеуін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7 777 375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1 059 849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мобильдік кеңсесі» ақпараттық жүйесін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70 742 810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бюджеттің атқарылуын және оның атқарылуын бақылауды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51 327 450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 қаржыландыратын инвестициялық жобалардың аудитiн жүзеге асыру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және банкроттық рәсiмдердi жүргiзу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 орталығының қызметтері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2 836 279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мемлекеттік мүлiктi басқару, жекешелендiруден кейiнгі қызмет, осымен байланысты дауларды реттеу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тұрғын үй кредиттері бойынша бағамдық айырманы төлеу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министрлiгінің күрделі шығындары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1 747 572</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сараптама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Оқу-әдiстемелiк орталығының қызметтері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мониторинг жүргізу және оның нәтижелерін пайдалану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жаңғырту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 ақпараттық жүйесін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партияларды қаржыландыру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жалға алынған мүлігін есепке алу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әкімшілігін жүргізуді реформалау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615 714</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7 482 666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3 919 946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бағалау және сараптау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бюджеттiк инвестициялардың іске асырылуына мониторинг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жобаларды зерттеулерді іске асыруды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 жетілдіру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әлеуметтік жаңғырту шеңберінде зерттеулер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40 002 253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 және стипендиялар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қамтамасыз ету саласындағы мемлекеттік ұйымдардың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32 173 753</w:t>
            </w:r>
          </w:p>
        </w:tc>
      </w:tr>
      <w:tr>
        <w:trPr>
          <w:trHeight w:val="585"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6 893 506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1 620 509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бақылауды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989 408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органдары кадрларының біліктілігін арттыру және оларды қайта даярлау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бұзушылықтарды зерттеу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интеграцияланған ақпараттық жүйесін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9 340 528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саласында және салааралық үйлестіруде мемлекеттік статистиканы реттеу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5 927 692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жинау және өңдеу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тарату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ақпараттық жүйесін құру және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статистика жүйесін нығайту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2 035 197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бірыңғай мемлекеттiк саясатты қалыптастыру және іске асыру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мемлекеттiк қызмет кадрларын тестілеу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54 360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интеграциялық ақпараттық жүйесін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 ғылыми зерттеулер жүргізу және ғылыми-қолданбалы әдістемелер әзірлеу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қызметінің жаңа моделі тұжырымдамасын іске асыру бойынша сараптамалық қолдау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Конституцияның республика аумағында жоғары тұруын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өткізуді ұйымдастыру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Орталық сайлау комиссиясының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63 150 061</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27 659 568</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үшін автомашиналар паркін жаңарту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34 062 150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Премьер-Министрі Кеңсесінің және Президенті Іс басқармасының ақпараттық жүйелерін құру және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ведомстволық бағыныстағы ұйымдарының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1 088 343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386 650 337</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62 191 145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жою</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35 013 914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7 851 134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 сынақтарды талдау және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мекемелер мамандарын төтенше жағдай ахуалында іс-әрекет жасауға даярлау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қызметкерлерге тұрғын үй алу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саласындағы қолданбалы ғылыми зерттеулер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5 396 936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министрлігі жүйесінің мамандарын шетелдік оқу орындарында даярлау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 дүлей зілзалалардың алдын алу және оларға ден қою жөніндегі ұлттық әлеуетті күшейту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министрлiгiнің 112 бірыңғай кезекші-диспетчерлік қызметінің ақпараттық жүйесін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318 991 707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14 914 804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92 301 486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тылдық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32 841 187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ведомстволық бағыныстағы мекемелерінің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692 067</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қызметті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9 085 112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мүдделерді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қызметшілердің тәрбиелік және моральдық психологиялық даярлығын арттыру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жасына дейінгілерді әскери-техникалық мамандықтар бойынша даярлау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16 274 918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жауынгерлік әзірлігін арттыру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138 568 392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тұрғын үймен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саласындағы зерттеулер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184 942</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5 467 485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Күзетiлетiн адамдардың, объектiлердiң қауiпсiздiгiн және дәстүрлi рәсiмдердiң орындалуын қамтамасыз етуге қатысу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530 214 332</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фельдъегерлік байланыспен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228 844 214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52 218 402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қауіпсіздікті қамтамасыз ету бойынша ішкі әскерлердің қызметтері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43 450 350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қызметін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 - атқару жүйесі объектілерін салу, реконструкциялау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7 261 825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20 154 606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құжаттарын дайындау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8 076 424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куәліктерін, көлік құралдарын мемлекеттік тіркеу үшін құжаттар, нөмір белгілерін дайындау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3 785 037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қызметтерін жүзеге асыру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9 034 349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төлеуден босатылған адамдарға адвокаттар көрсететін заңгерлік көмекке ақы төлеу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және есірткі бизнесінің алдын алу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5 509 606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ведомстволық бағынысты мекемелерінің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4 054 941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сақталған қаруды, оқ-дәрілерді және жарылғыш заттарды ерікті түрде өтемді тапсыруды ынталандыру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ішкі әскерлерінің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14 384 838</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 күдіктілерді және айыптаушыларды ұстау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32 862 875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органдарының және мекемелерінің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5 645 951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Солнечный кентінде қазандық салуға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жол қозғалысы қауіпсіздігін қамтамасыз етуге берілетін нысаналы ағымдағы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метрополитенде қоғамдық тәртіпті және қоғамдық қауіпсіздікті күзетуді қамтамасыз ету бойынша Алматы қаласының ІІД қосымша штат санын ұстауға берілетін нысаналы ағымдағы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Алматы қаласының бюджетіне режимдік стратегиялық объектілерге қызмет көрсетуді жүзеге асыратын штат санын ұстауға берілетін нысаналы ағымдағы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ғимараттар кешенін салу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бюджеттер есебінен ұсталатын ішкі істер органдарының қызметкерлеріне арнаулы атақтары үшін қосымшаақы мөлшерін арттыруға берілетін нысаналы ағымдағы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15 271 607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ақпараттық жүйелерін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облыстық бюджетіне Алматы облысында өңірлік процессинтгік орталық құруға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Қазақстан Республикасының шағын қалаларын жедел басқару орталықтарының бағдарламалық-ақпараттық кешендерін құруға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Щучье-Бурабай курорттық аймағының ішкі істер органдарының бөліністерін материалдық-техникалық жарақтандыруға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25 944 572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қызметін құқықтық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8 476 796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заңгерлік көмек көрсетуі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құқықтарын қорғау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насихат</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498 145</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ақтілерінің орындалуын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4 043 250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және тыйым салынған мүлікті бағалау, сақтау және сату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6 027 054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құқық қорғау тетіктерін жетілдіру және БҰҰ әмбебап кезеңдік шолу ұсынымдарын тиімді іске асыру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 шығару институтының қызметін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органдарының автоматтандырылған ақпараттық жүйесін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281 718</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170 981 390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қауіпсіздікті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161 353 005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9 628 385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10 565 571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барлауды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10 565 571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29 940 809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сот органының азаматтардың және ұйымдардың құқықтарын, бостандықтары мен заңды мүдделерін соттық қорғауды қамтамасыз етуі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процесіне қатысушы тұлғалардың құқықтары мен бостандықтарын қорғауды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Судьяларды тұрғын үймен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билігінің жергілікті органдарының сот төрелігін іске асыруын қамтамасыз етуі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23 212 544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2 823 912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медиация институтын енгізу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29 639 123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20 586 390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және жедел есеп жүргізу жөніндегі мемлекетаралық ақпараттық өзара іс-қимыл</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4 102 701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процестерге қатысушы тұлғалардың құқықтары мен бостандықтарының қорғалуын қамтамасыз</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мемлекеттік органдары үшін ақпарат алмасу жүйесін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қөрсетуі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17 726</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Қазақстан Республикасы Бас прокуратурасының әкімшілік ғимаратын салуға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алдында міндеттемелері бар адамдардың «Шектеу» бірыңғай деректер банкін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692 354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17 800 310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қатынастардағы және экономикалық қылмыстағы жемқорлық деңгейін төмендету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11 593 897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 жедел-іздестіру қызметі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4 027 428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көрсетуі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15 627 510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 басшылары мен жекелеген лауазымды адамдардың қауіпсіздігін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11 346 334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 дамыту бағдарламасы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4 281 176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467 456 112</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44 300 108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ДБҰ-на нысаналы салым</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44 186 108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7 990 982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жүйесіндегі білім</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7 974 717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облыстық бюджетіне және Алматы қаласының бюджетіне қылмыстық - атқару жүйесі мемлекеттік мекемелерінің жалпы білім беретін мектептерінің педагог қызметкерлерінің штат санының берілуіне байланысты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705 869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10 202 798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жалпы білім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кәсіптік білімі бар мамандар даярлау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9 147 362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білім беру объектiлерін салу және реконструкциялау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саласындағы басшы қызметкерлер мен менеджерлердің біліктілігін арттыру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371 697 572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ғылым саласындағы мемлекеттік саясатты қалыптастыру және іске асыру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2 565 494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9 656 076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жүйесінің әдістемелік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3 083 757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оқыту және тәрбиелеу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15 603 168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мектеп олимпиадаларын, конкурстарды, мектептен тыс республикалық маңызы бар іс-шараларды өткізу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42 863 078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54 595 171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 мамандар даярлау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4 109 952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бар мамандар даярлау және білім алушыларға әлеуметтік қолдау көрсету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89 435 974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ұйымдары кадрларының біліктілігін арттыру және қайта даярлау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12 641 182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бағдарламасы шеңберінде шетелдегі жоғары оқу орындарында мамандар даярлау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16 160 910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Қазақстан Республикасында білім беруді дамытудың 2011-2020 жылдарға арналған мемлекеттік бағдарламасын іске асыруға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3 251 097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4 249 349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оқушы жастарға адамгершілік-рухани білім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агенттердің білім беру кредиттерін қайтару жөніндегі қызметтеріне ақы төлеу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15 347 930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қосымшаақы мөлшерін ұлғайтуға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10 934 758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қосымшаақы белгілеуге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 қызметін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ДБҰ-на нысаналы салым</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41 985 846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9 323 443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 операторының қызметіне ақы төлеу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білімді жаңғырту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2 429 628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Ломоносов атындағы ММУ филиалы үшін Гумилев атындағы Еуразия ұлттық университеті жатақханасының және Назарбаев Зияткерлік мектептерінің құрылыстарына жер учаскелерін алуға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облыстық бюджетіне Еңбекшіқазақ ауданының Есік қаласындағы көздерінің көру проблемалары бар балаларға арналған мектеп-интернатты ұстауға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беру ұйымдарындағы білім алушыларға әлеуметтік қолдау көрсетуге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7 336 460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беру ұйымдарының оқытушыларына (мұғалімдеріне) жалақыларындағы айырманы төлеуге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білім беру объектілерін салуға жер учаскелерін алып қоюға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беру ұйымдардында мамандарды даярлауға арналған мемлекеттік білім беру тапсырысын ұлғайтуға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білім беру объектілерін күтіп-ұстауға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бастауыш, негізгі орта және жалпы орта білімді жан басына шаққандағы қаржыландыруды сынамалауға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жан басына шаққандағы қаржыландыру жөнінде көрсететін қызметтеріне ақы төлеу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26 788 353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24 547 501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қайта даярлау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кадрлардың біліктілігін арттыру және оларды қайта даярлау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саласындағы мамандарды қайта даярлауды және олардың біліктілігін арттыруды ұйымдастыру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208 305</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Мемлекеттiк қызмет iстерi агенттiгi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1 374 265</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оқытушыларды тарта отырып, мемлететтік қызметшілердің біліктілігін арттыру бойынша қызметтер көрсету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89 966</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даярлау, қайта даярлау және олардың біліктілігін арттыру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ұйымдары кадрларының біліктілігін арттыру және қайта даярлау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2 904 699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балаларды оқыту және тәрбиелеу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509 899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507 484 751</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6 154 067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3 857 377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4 796 675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медициналық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4 796 675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сауықтыру, оңалту және олардың демалысын ұйымдастыру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490 249 679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мемлекеттік саясатты қалыптастыру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12 784 101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51 279 581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11 190 306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1 415 022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 резервін сақтау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153 676 866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 сараптамасы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тарихи мұра құндылықтарын сақтау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3 031 444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iске қосылатын денсаулық сақтау объектiлерiн ұстауға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7 552 385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2 676 712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205 273 925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15 190 354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денсаулығын сақтау мәселелері бойынша сектораралық және ведомствоаралық өзара іс-қимыл</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16 546 197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5 842 928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медициналық көмек көрсету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5 015 305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техникалық және ақпараттық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медициналық ұйымдарының күрделі шығындары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609 004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1 346 870 073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1 346 870 073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 саласындағы мемлекеттік саясатты қалыптастыру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3 507 582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әлеуметтік қамсыздандыру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1 089 192 497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81 997 316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төленетін біржолғы мемлекеттік ақшалай өтемақылар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берiлетiн мемлекеттiк жәрдемақылар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64 807 945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әлеуметтiк көмек көрсету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арнаулы әлеуметтік қызметтер көрсетуге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19 020 324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568 417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әдістемелік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халықты әлеуметтік қорғау жүйесін жетілдіру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тарихи отанына қоныстандыру және бастапқы бейімдеу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 кадрларының біліктілігін арттыру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жаңадан іске қосылатын әлеуметтік қамсыздандыру объектілерін ұстауға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іс-шараларды іске асыру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80 958 033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200 240 751</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196 441 021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және тұрғын үй-коммуналдық шаруашылығы саласындағы объектілерінде энергия үнемдеу іс-шараларын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техникалық жағдайына бағалау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негіздемелерін әзірлеу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 саласы мамандарының біліктілігін арттыру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елді мекендер үшін тұрғын үй-коммуналдық шаруашылығын жаңғырту және басқару моделін әзірлеу және сынақтан өткізу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41 134 381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энергия тиімділігі орталықтарын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2 596 729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48 674 842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14 658 601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8 230 809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34 448 111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Щучье-Бурабай курорттық аймағын сумен жабдықтау, су бұру және жылумен жабдықтау желілерін салуға және реконструкциялауға берiлетiн нысаналы даму трансферттерi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ботаникалық бақтың құрылысы үшін жер учаскелерін сатып алуға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4 004 499</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мемлекет мұқтажы үшін жер учаскелерін алып қоюға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бойынша инвестиция негіздемелерін әзірлеу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999 730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95 670 464</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құндылықтарды сақтау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Ғылыми-тарихи құндылықтарға қолжетімділікті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ғылыми-техникалық және ғылыми-педагогикалық ақпараттың қолжетімділігін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және азаматтарды патриоттық тәрбиелеу жөнінде іс-шаралар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кітапханаларда ақпаратқа қол жеткізуді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2 562 825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туризм объектілерін дамытуға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57 890 244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саясатты қалыптастыру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қайраткерлерді ынталандыру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1 648 923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ұйымдардың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1 474 767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6 799 366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852 933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жаңғырту, салу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зерделеуді жинақтау және жүйелеу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кітапханаларында ақпаратқа қол жеткізуді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 түрлерiн басып шығару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есiрткi бизнесiне қарсы күресті насихаттау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35 324 784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29 168 846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мемлекеттік саясатты қалыптастыру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469 170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14 526 455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спорт объектілерін ұстауға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кадрлардың біліктілігін арттыру және оларды қайта даярлау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қосымшаақы мөлшерін ұлғайтуға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спорт объектілерінің құрылысына жер учаскелерін алуға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102 928 752</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ақпарат мониторингі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17 063 732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 саласындағы қызметті үйлестіру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мұнайхимиясы өнеркәсібінің нормативтік-техникалық базасын жетілдіру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15 584 426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85 551 141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кешеніндегі нормативтік-техникалық базаны жетілдіру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 салалары қызметінің ашықтығы бастамасын іске асыру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көмiр бассейнi шахталарының жабылуын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радиациялық қауіпсіздікті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 түсіру, іздестіру-бағалау және іздестіру-барлау жұмыстары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8 085 313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 базасы, жер қойнауын пайдалану, жер асты сулары және қауіпті геологиялық процестер мониторингi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мониторингі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73 811 790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тиімділігін арттыруды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145 624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219 475 946</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147 307 511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жоспарлау, реттеу, басқару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10 848 892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эпизоотияға қарсы іс-шараларды жүргізуге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және өзге де берешектерді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ақпараттық кеңістіктегі электронды ақпараттық ресурсты, жүйені және ақпараттық-коммуникациялық желіні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саласындағы ғылыми зерттеулер мен іс-шаралар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3 365 387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өндірісін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 дамыту және азық-түлік қауіпсіздігін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19 509 284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Фитосанитариялық қауіпсіздікті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6 184 468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 және тамақ қауіпсіздігін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16 093 112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ветеринарлық ұйымдарды материалдық-техникалық жарақтандыруға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9 670 169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объектілер салу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мал шаруашылығын дамытуға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42 003 914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ауыл шаруашылығы тауарын өндірушілерге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жерлердің мелиоративтік жағдайын бағалау және мониторинг жасау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өтемақыны субсидиялау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агроөнеркәсіптік кешен субъектілері үшін тауарлардың, жұмыстардың және көрсетілетін қызметтердің қолжетімділігін арттыруға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7 762 154</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мамандарды әлеуметтік қолдау шараларын іске асыруға берілетін нысаналы ағымдағы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кадастры мәліметтерін қалыптастыру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Топография-геодезиялық және картографиялық өнімдерді және олардың сақталуын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жергілікті сумен жабдықтау жүйелерінен ауыз су беру жөніндегі қызметтердің құнын субсидиялауға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60 090 036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4 174 600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және сандық көрсеткіштерді (экологиялық нормативтер мен талаптар) әзірлеу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мен табиғатты пайдалану саласындағы ғылыми зерттеулер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1 168 865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710 801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министрлiгiнің ведомстволық бағыныстағы мемлекеттік мекемелерінің және ұйымдарының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«жасыл дамуды» ілгерілету және Астаналық бастаманы іске асыру үшін әңіраралық ынтымақтастықты күшейтуге жәрдемдесуі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құрамында орнықты органикалық ластағыштар бар қалдықтарды жою</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ортаны техногендік ластанудан тазарту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табиғатты қорғау іс-шараларын іске асыруға берілетін нысаналы ағымдағы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«жасыл белдеуді» салуға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жер пайдаланушылары немесе жер учаскелерінің меншік иелеріне Астана қаласының жасыл аймағын құру үшін жер учаскелерін мәжбүрлеп оқшаулау кезінде келтірілген шығындарды өтеуге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 басқару, орман ресурстары мен жануарлар әлемін сақтау және дамытуды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13 005 370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объектілерін салу және реконструкциялау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22 209 065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жерасты суларын қорғау және өнеркәсіп ағындыларын тазарту объектілерін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 пайдалану мен қорғауды реттеу, су шаруашылығы жүйелері мен құрылғыларының қызметін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7 440 779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және басқа да су жануарларын сақтау және молайту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732 990</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477 577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 мен жануарлар дүниесін күзету, қорғау, молайту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477 577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15 501 094</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4 263 026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саласындағы нормативтік-техникалық құжаттарды жетілдіру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4 213 026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қолданбалы ғылыми зерттеулер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АЭА-ға инвестициялар тарту, оның жұмыс істеуі және оны дамыту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11 173 668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5 089 851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сақтауды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Өнімділік-2020 бағыты шеңберінде жаңа өндірістерді құруды, жұмыс істеп тұрғандарын жаңғырту мен сауықтыруды қолдау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5 466 000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385 051 939</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382 033 077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206 547 651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жолдарды күрделі, орташа және ағымдағы жөндеу, ұстау, көгалдандыру, диагностикалау және аспаптық құралдармен тексеру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жолдарының кеме жүретін жағдайда болуын қамтамасыз ету және шлюздерді ұстау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5 121 016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4 631 420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облысаралық қатынастар бойынша темір жол жолаушылар тасымалдарын субсидиялау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қолданбалы ғылыми зерттеулер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облыстық, аудандық маңызы бар автомобиль жолдарын және елді-мекендердің көшелерін күрделі және орташа жөндеуге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20 405 477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 арқылы республикалық маңызы бар автомобиль жолдарында өткізу пункттерін салу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суларда жүзетiн «өзен-теңiз» кемелерiн жіктеуді және олардың техникалық қауiпсiздiгiн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және жөндеу жұмыстарын орындаудың сапасын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ішкі авиатасымалдарды субсидиялау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техникалық регламенттер және стандарттар әзірлеу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72 799 002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қызметтерін ұсыну жөніндегі залалдарын субсидиялау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5 028 584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«Transport tower» әкімшілік-технологиялық кешені ғимаратын ұстау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метрополитенмен жолаушылар тасымалдарын субсидиялауға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халықты оқыту қызметтері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мониторингі жүйесін техникалық сүйемелдеу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Алматы айналма автомобиль жолы» концессиялық жобасының құрылысын дайындау және сүйемелдеу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салу, реконструкциялау, жөндеу және күтіп-ұстау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Ұшқыштарды бастапқы даярлауды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159 199</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саясатты қалыптастыру, үйлестіру және бақылау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қолданбалы ғылыми зерттеулер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Үкіметаралық келісім аясында агент банктерге бюджеттiк кредиттерді өтеу бойынша қызметтерді төлеу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аппараттарын басқаруды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техникалық регламенттерді және стандарттарды әзірлеу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жалдау құрамына кірмеген және құрамынан шығарылған «Байкоңыр» кешені объектілерінің сақталуын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273 461 122</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11 638 230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қалыптастыру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9 896 299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сақтау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1 741 931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1 223 582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98 868 034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 құрылыс және тұрғын үй-коммуналдық шаруашылық, кәсіпкерлікті дамыту және жерді тиімді пайдалану мен және қорғауға жағдай жасау, геодезиялық және картографиялық қамтамасыз ету саласындағы уәкілетті мемлекеттік органның қызметін үйлестіру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3 096 931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кәсіпкерлік әлеуетін сауықтыру және күшейту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7 253 220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оператор мен қаржылық агент көрсететін қызметтерді төлеу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кәсіпкерлерді ақпараттық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«Өңiрлердi дамыту» бағдарламасы шеңберiнде өңiрлердiң экономикалық дамуына жәрдемдесу жөнiндегi шараларды iске асыру үшін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27 602 227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бағдарламасы шеңберінде инженерлік инфрақұрылымын дамыту үшін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15 202 978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ағымдағы іс-шараларды іске асыру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8 804 020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8 188 944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қолданбалы ғылыми зерттеулер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«Астана қаласында «Абу-Даби Плаза» көпфункционалдық кешенiн салу» жобасы бойынша іс-шараларды іске асыруға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жергілікті атқарушы органдардың штат санын ұлғайтуға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ақпараттық-талдау жүйесін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407 360</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116 956 482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резерві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53 291 686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вексельдерді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5 047 313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«ЕврАзЭҚ Дағдарысқа қарсы қорына» бастапқы жарнасын төлеу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30 032 409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9 277 489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5 013 396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қорына Қазақстанның донорлық жарнасы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ұйымының Еуразиялық бәсеке қабілеттілігі бағдарламасының Орталық Азия бастамасына Қазақстанның қатысуы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имидждік көрмелерді ұйымдастыру бойынша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3 445 396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16 908 955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Стандартизациялау, метрология, өнеркәсіп, инвестициялар тарту, геология, атом энергиясы, отын-энергетикалық кешені мен туристік индустриясын үйлестіру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қызметтеріне ақы төлеу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саласындағы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белсенділікті ынталандыруды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 жөніндегі мемлекеттік бағдарламаны сүйемелдеу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Қазақстан Республикасына инвестициялар тартуға жәрдемдесу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жылжытуға жәрдемдесу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аймақтың инвестициялар тартуы, оның жұмыс істеуі және дамуы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аймақтың инфрақұрылымын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«Сарыарқа» ӘКК» ҰК» АҚ жарғылық капиталын ұлғайтуға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қызметтерді сатып алу кезінде қазақстандық қамту мониторингі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индустриялық-инновациялық даму саласындағы зерттеулер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4 746 906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климаттық ерекшеліктер бойынша аудандастыру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 (Монополияға қарсы агенттік)</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13 554 739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«Балқаш көлінің жағалауындағы шипажай» объектісінің инженерлік және көлік инфрақұрылымы объектілерін салуға берілетін нысаналы даму трансферттері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485 285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«Балқаш көлінің жағалауындағы шипажай» объектісіне көлік жолдар учаскесін орташа жөндеуге берілетін ағымдағы нысаналы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910 240</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мемлекеттік саясатты қалыптастыру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мемлекеттік ұйымдардың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263 238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199 511 631</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199 511 631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борышқа қызмет көрсету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199 511 631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865 844 050</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865 844 050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субвенциялар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865 844 050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41 581 562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122 875 156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23 939 403</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23 939 403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ауылда кәсіпкерліктің дамуына ықпал етуге кредит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23 939 403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30 152 400</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30 152 400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тұрғын үй жобалауға, салуға және (немесе) сатып алуға кредит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30 152 400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66 732 725</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қолдау жөніндегі іс-шараларды жүргізу үшін «КазАгро» ұлттық басқарушы холдингі» АҚ кредит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2 050 628</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моноқалаларда кәсіпкерліктің дамуына ықпал етуге кредиттер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 орындау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81 293 594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81 293 594</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80 066 167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80 066 167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мемлекеттік кепілдіктер бойынша талаптарды қайтару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мемлекеттік кепілдіктер бойынша талаптарды заңды тұлғалардың қайтаруы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1 227 427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73 167 974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87 605 474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2 300 391</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2 300 391</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2 300 391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2 955 894</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2 955 894</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 жарғылық капиталын ұлғайту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ұлтық ғылыми-технологиялық холдингі» АҚ жарғылық капиталын ұлғайту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1 455 894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15 367 620</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13 793 820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13 793 820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1 573 800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метеорологиялық стансаларды жаңғырту және техникалық қайта жарақтандыру үшін «Қазаэросервис» АҚ-ның жарғылық капиталын ұлғайту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39 545 517</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13 102 272</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жалпы пайдаланымдағы автомобиль жолдарына қызмет көрсетуді қамтамасыз етуге «Қазавтожол» АҚ жарғылық капиталын ұлғайту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қызметтерін жүзеге асыратын заңды тұлғалардың жарғылық капиталдарын ұлғайту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12 902 272</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26 443 245</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18 443 245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пайдалану үшін «Республикалық ғарыштық байланыс орталығы» АҚ жарғылық капиталын ұлғайту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25 401 671</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735"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15 086 550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АҚ-ның жарғылық капиталын ұлғайту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ипотекалық ұйымы» АҚ-ның жарғылық капиталын ұлғайту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«Ұлттық даму агенттігі» ұлттық басқарушы холдингі» АҚ жарғылық капиталын ұлғайту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түсетін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14 437 500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14 437 500</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14 437 500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14 437 500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-870 572 907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870 572 907</w:t>
            </w:r>
          </w:p>
        </w:tc>
      </w:tr>
    </w:tbl>
    <w:p>
      <w:pPr>
        <w:spacing w:after="0"/>
        <w:ind w:left="0"/>
        <w:jc w:val="both"/>
      </w:pPr>
      <w:r>
        <w:rPr>
          <w:rFonts w:ascii="Times New Roman"/>
          <w:b w:val="false"/>
          <w:i w:val="false"/>
          <w:color w:val="000000"/>
          <w:sz w:val="28"/>
        </w:rPr>
        <w:t xml:space="preserve">«2013-2015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xml:space="preserve">
жылғы «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«2013 - 2015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2012 жылғы 23 қарашадағы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54-V Заңына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Қазақстан Республикасы Ұлттық қорына жіберілетін</w:t>
      </w:r>
      <w:r>
        <w:br/>
      </w:r>
      <w:r>
        <w:rPr>
          <w:rFonts w:ascii="Times New Roman"/>
          <w:b/>
          <w:i w:val="false"/>
          <w:color w:val="000000"/>
        </w:rPr>
        <w:t>
2013 жылға арналған бюджет түсімдерінің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06"/>
        <w:gridCol w:w="1643"/>
        <w:gridCol w:w="6969"/>
        <w:gridCol w:w="2551"/>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3 039 371 794</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3 038 871 794</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1 029 764 651</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1 029 764 651</w:t>
            </w:r>
          </w:p>
        </w:tc>
      </w:tr>
      <w:tr>
        <w:trPr>
          <w:trHeight w:val="6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2 009 107 143</w:t>
            </w:r>
          </w:p>
        </w:tc>
      </w:tr>
      <w:tr>
        <w:trPr>
          <w:trHeight w:val="6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2 009 107 143</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салынатын айыппұлдар, өсімпұлдар, санкциялар, өндіріп алулар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7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мұнай секторы кәсіпорындарына салынатын айыппұлдар, өсімпұлдар, санкциялар, өндіріп алулар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