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281a" w14:textId="9792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жанында Шетелдік инвесторлар кеңесін құру туралы" Қазақстан Республикасы Президентінің 1998 жылғы 30 маусымдағы № 3985 Жарлығына өзгерістер мен толықтырулар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16 мамырдағы № 493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жанында Шетелдік инвесторлар кеңесін құру туралы» Қазақстан Республикасы Президентінің 1998 жылғы 30 маусымдағы № 3985 Жарлығына өзгерістер мен толықтырулар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«Қазақстан Республикасы Президентінің жанында Шетелдік инвесторлар кеңесін құру туралы» Қазақстан Республикасы Президентінің 1998 жылғы 30 маусымдағы № 3985 Жарлығына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Президентінің жанында Шетелдік инвесторлар кеңесін құру туралы» Қазақстан Республикасы Президентінің 1998 жылғы 30 маусымдағы № 3985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Жарлық) (Қазақстан Республикасының ПҮАЖ-ы, 1998 ж., № 18, 156-құжат; 2000 ж.,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17, 168-құжат; 2003 ж., № 45, 486-құжат; 2007 ж., № 14, 160-құжат;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ж., № 30, 366-құжат; 2012 ж., № 10, 189-құжат; № 36, 476-құжат)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 Президентінің жанындағы Шетелдік инвесторлар кеңесі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10-тармақтың екінші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«Кеңестің шетелдік тараптан құрамына, Кеңестің бірлескен жұмыс топтарының қызметіне байланысты мәселелерді қарау мақсатында Кеңестің операциялық қызметі жөніндегі комиссия (бұдан әрі – Комиссия) құрылады, оның құрамы Кеңестің жалпы отырысында бекітіледі.»;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6-тараудың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Кеңестің операциялық қызметі жөніндегі комиссия»;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18, 19-тармақтар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Комиссия қазақстандық тараптың алты өкілінен және шетелдік тараптың алты өкілінен тұрады.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Қазақстандық тараптан Комиссия мүшелері лауазымы бойынша мыналар болып табылады: Қазақстан Республикасы Президентінің Әкімшілігі Басшысының орынбасары (Комиссия төрағасы), Қазақстан Республикасы Сыртқы істер министрінің орынбасары, Қазақстан Республикасының Индустрия және жаңа технологиялар вице-министрі, Қазақстан Республикасының Экономика және бюджеттік жоспарлау вице-министрі, Қазақстан Республикасының Әділет вице-министрі, Кеңестің жұмыс органының бірінші басшысы (Комиссия хатшысы).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Комиссия отырыстары жылына кемінде екі рет өткізіледі. Комиссияның шешімдері көпшілік дауыспен қабылданады. Дауыстар тең бөлінген жағдайда Комиссия төрағасының даусы шешуші болып табылады.»;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19-1, 19-2-тармақтармен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«19-1. Комиссия Кеңестің бірлескен жұмыс топтарының қызметіне жалпы басшылықты жүзеге асырады, Кеңестің бірлескен жұмыс топтарының ережесін, құрамын, жұмыс жоспарын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19-2. Кеңестің бірлескен жұмыс топтарының қызметі қажет болған жағдайда Комиссияның шешімімен құрылады және таратылады.»;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Коммисияның шетелдік тарап ұсынған өтінімдерді қарауын ескере отырып, жұмыс органы Қазақстан Республикасының Президентіне Кеңестің шетелдік тараптан құрамы бойынша ұсыныстарды әзірлейді.»;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23, 24, 25-тармақтар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«23. Кеңестің бірлескен жұмыс топтарын қазақстандық және шетелдік тараптарынан тең төрағалары басқарады.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Бiрлескен жұмыс тобының қазақстандық тарапынан тең төраға министрлiк немесе ведомство басшысы орынбасарынан төмен емес деңгейдегi лауазымды тұлға бола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Басшыларының бiрi Кеңестiң мүшесi болып табылатын халықаралық ұйымның немесе шетелдiк компанияның қазақстандық өкiлдiгiнiң басшысы немесе басшылық ішінен басқа лауазымды тұлға ғана Бiрлескен жұмыс тобының шетелдiк тараптан тең төрағасы бола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Кеңестің бірлескен жұмыс топтарының іс-шаралар жоспарларын Комиссия төрағасы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Кеңестің бірлескен жұмыс топтарының құрамы Комиссия отырыстарында бекітіледі.»;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«29. Кеңестің жалпы отырыстары аралығындағы кезеңде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Премьер-Министрдің, Премьер-Министр орынбасарының төрағалық етуімен Кеңестің аралық отырыстары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Аралық отырыстарға Қазақстан Республикасының мүдделi мемлекеттiк органдары басшыларының орынбасарынан төмен емес деңгейдегi өкiлдерi, Кеңестiң бiрлескен жұмыс топтарының тең төрағалары, сондай-ақ Кеңестiң шетелдiк мүшелерiнiң Қазақстан Республикасындағы тұрақты өкiлдерi қатысады.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Аралық отырыстарда соңғы жалпы отырыс шешімдерінің орындалу қорытындылары, Комиссияның, Кеңестің бірлескен жұмыс топтары қызметінің нәтижелері, келесі жалпы отырысқа дайындық, шетелдік инвесторлардың ағымдағы проблемалары және өзге де мәселелер талқыланады.».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Кеңестің, оның бірлескен жұмыс топтарының және Комиссияның хаттамалық шешімдерін орындау мониторингін жүргізу;»;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Кеңестiң, оның бiрлескен жұмыс топтарының және Комиссияның қызметiн талдау, Кеңестiң, оның бiрлескен жұмыс топтарының және Комиссияның қызметiн жетiлдiру жөнiндегi ұсыныстарды қарау, әзiрлеу және iске асыру жөнiндегi функцияларды атқарады.».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