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d7e3" w14:textId="8c5d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Қазақстан Республикасы Үкіметінің 2011 жылғы 17 мамырдағы № 530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14 мамырдағы № 482 қаулысы. Күші жойылды - Қазақстан Республикасы Үкіметінің 2015 жылғы 16 ақпандағы № 60 қаулысымен</w:t>
      </w:r>
    </w:p>
    <w:p>
      <w:pPr>
        <w:spacing w:after="0"/>
        <w:ind w:left="0"/>
        <w:jc w:val="both"/>
      </w:pPr>
      <w:r>
        <w:rPr>
          <w:rFonts w:ascii="Times New Roman"/>
          <w:b w:val="false"/>
          <w:i w:val="false"/>
          <w:color w:val="ff0000"/>
          <w:sz w:val="28"/>
        </w:rPr>
        <w:t xml:space="preserve">      Ескерту. Күші жойылды - ҚР Үкіметінің 16.02.2015 </w:t>
      </w:r>
      <w:r>
        <w:rPr>
          <w:rFonts w:ascii="Times New Roman"/>
          <w:b w:val="false"/>
          <w:i w:val="false"/>
          <w:color w:val="ff0000"/>
          <w:sz w:val="28"/>
        </w:rPr>
        <w:t>№ 60</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Қазақстан Республикасы Үкіметінің 2011 жылғы 17 мамырдағы № 530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21-жол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5636"/>
        <w:gridCol w:w="6944"/>
      </w:tblGrid>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 Дмитрий Александрович – бағдарламалар офицері</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Польша Республикасындағы Елшілігінің кеңесшісі</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