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6039" w14:textId="a1e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472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35, 470-құжат)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«Балқаш-Алакөл балық шаруашылығы бассейні бойынша шектеу мен тыйым салу» деген 3-бөлімнің </w:t>
      </w:r>
      <w:r>
        <w:rPr>
          <w:rFonts w:ascii="Times New Roman"/>
          <w:b w:val="false"/>
          <w:i w:val="false"/>
          <w:color w:val="000000"/>
          <w:sz w:val="28"/>
        </w:rPr>
        <w:t>9-тармағында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Балқаш көлінде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жоғары бағытта,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«Жайық-Каспий балық шаруашылығы бассейні бойынша шектеу мен тыйым салу» деген 8-бөлімнің 21-тармағының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25 сәуірден 15 тамызды қоса алғандағы аралықта және мұз қатқан кезеңде;</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1 мамырдан 15 тамызды қоса алғандағы аралықта және мұз қатқан кезеңде;»;</w:t>
      </w:r>
      <w:r>
        <w:br/>
      </w:r>
      <w:r>
        <w:rPr>
          <w:rFonts w:ascii="Times New Roman"/>
          <w:b w:val="false"/>
          <w:i w:val="false"/>
          <w:color w:val="000000"/>
          <w:sz w:val="28"/>
        </w:rPr>
        <w:t>
</w:t>
      </w:r>
      <w:r>
        <w:rPr>
          <w:rFonts w:ascii="Times New Roman"/>
          <w:b w:val="false"/>
          <w:i w:val="false"/>
          <w:color w:val="000000"/>
          <w:sz w:val="28"/>
        </w:rPr>
        <w:t>
      2)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«Балқаш-Алакөл балық шаруашылығы бассейні бойынша пайдалану орындары мен мерзімдері» деген 2-бөлімнің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«Іле өзенінің атырауында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жоғарғы бағытта,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Балқаш көлінде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«Жайық-Каспий балық шаруашылығы бассейні бойынша пайдалану орындары мен мерзімдері» деген 7-бөлімнің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24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мұз қатқан кезеңді қоспағанда, 16 тамыздан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