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31a2" w14:textId="0c93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"Орындаушыларға және фонограммалар шығарушыларға берілетін сыйақының ең төменгі ставкаларын бекіту туралы" Қазақстан Республикасы Үкіметінің 2011 жылғы 23 қарашадағы № 1373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мамырдағы № 469 қаулысы. Күші жойылды - Қазақстан Республикасының 2023 жылғы 29 маусымдағы № 514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29.06.2023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"Орындаушыларға және фонограммалар шығарушыларға берілетін сыйақының ең төменгі ставкаларын бекіту туралы" Қазақстан Республикасы Үкіметінің 2011 жылғы 23 қарашадағы № 1373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3, 68-құжат)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орындаушыларға және фонограммалар шығарушыларға берілетін сыйақының ең төменгі </w:t>
      </w:r>
      <w:r>
        <w:rPr>
          <w:rFonts w:ascii="Times New Roman"/>
          <w:b w:val="false"/>
          <w:i w:val="false"/>
          <w:color w:val="000000"/>
          <w:sz w:val="28"/>
        </w:rPr>
        <w:t>ставкаларында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 және пансионаттар (айына көпшілік алдында орындау, көрсету, хабарлау және жалпы жұрттың назарына жеткізу үшін қолданылатын техникалық құралдың бірлігі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АЕК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8-тармақпен толықтырылсын: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9-тармақта көзделген сыйақының ай сайын төленетін мөлшері техникалық құралдар санын онда көрсетілген сыйақы ставкасына көбейту нәтижесінде алынған сыйақының он екіден бір бөлігін құрайды.".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