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c46f" w14:textId="a4ec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Қатысушы банк пен оператор арасындағы Мемлекеттік білім беру жинақтау жүйесі саласындағы ынтымақтастық туралы үлгілік келісімді және Қатысушы банк пен салымшы арасындағы білім беру жинақтау салымы туралы үлгілік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466 қаулысы. Күші жойылды - Қазақстан Республикасы Үкіметінің 2015 жылғы 9 маусымдағы № 424 қаулысымен</w:t>
      </w:r>
    </w:p>
    <w:p>
      <w:pPr>
        <w:spacing w:after="0"/>
        <w:ind w:left="0"/>
        <w:jc w:val="both"/>
      </w:pPr>
      <w:r>
        <w:rPr>
          <w:rFonts w:ascii="Times New Roman"/>
          <w:b w:val="false"/>
          <w:i w:val="false"/>
          <w:color w:val="ff0000"/>
          <w:sz w:val="28"/>
        </w:rPr>
        <w:t xml:space="preserve">      Ескерту. Күші жойылды - ҚР Үкіметінің 09.06.2015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Қатысушы банк пен оператор арасындағы Мемлекеттік білім беру жинақтау жүйесі саласындағы ынтымақтастық туралы </w:t>
      </w:r>
      <w:r>
        <w:rPr>
          <w:rFonts w:ascii="Times New Roman"/>
          <w:b w:val="false"/>
          <w:i w:val="false"/>
          <w:color w:val="000000"/>
          <w:sz w:val="28"/>
        </w:rPr>
        <w:t>үлгілік келісім</w:t>
      </w:r>
      <w:r>
        <w:rPr>
          <w:rFonts w:ascii="Times New Roman"/>
          <w:b w:val="false"/>
          <w:i w:val="false"/>
          <w:color w:val="000000"/>
          <w:sz w:val="28"/>
        </w:rPr>
        <w:t>;</w:t>
      </w:r>
      <w:r>
        <w:br/>
      </w:r>
      <w:r>
        <w:rPr>
          <w:rFonts w:ascii="Times New Roman"/>
          <w:b w:val="false"/>
          <w:i w:val="false"/>
          <w:color w:val="000000"/>
          <w:sz w:val="28"/>
        </w:rPr>
        <w:t>
      2) Қатысушы банк пен салымшының арасындағы білім беру жинақтау салымы туралы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466 қаулысымен   </w:t>
      </w:r>
      <w:r>
        <w:br/>
      </w:r>
      <w:r>
        <w:rPr>
          <w:rFonts w:ascii="Times New Roman"/>
          <w:b w:val="false"/>
          <w:i w:val="false"/>
          <w:color w:val="000000"/>
          <w:sz w:val="28"/>
        </w:rPr>
        <w:t xml:space="preserve">
бекітілген      </w:t>
      </w:r>
    </w:p>
    <w:bookmarkEnd w:id="1"/>
    <w:bookmarkStart w:name="z67" w:id="2"/>
    <w:p>
      <w:pPr>
        <w:spacing w:after="0"/>
        <w:ind w:left="0"/>
        <w:jc w:val="left"/>
      </w:pPr>
      <w:r>
        <w:rPr>
          <w:rFonts w:ascii="Times New Roman"/>
          <w:b/>
          <w:i w:val="false"/>
          <w:color w:val="000000"/>
        </w:rPr>
        <w:t xml:space="preserve"> 
Қатысушы банк пен оператор арасындағы Мемлекеттік білім беру</w:t>
      </w:r>
      <w:r>
        <w:br/>
      </w:r>
      <w:r>
        <w:rPr>
          <w:rFonts w:ascii="Times New Roman"/>
          <w:b/>
          <w:i w:val="false"/>
          <w:color w:val="000000"/>
        </w:rPr>
        <w:t>
жинақтау жүйесі саласындағы ынтымақтастық туралы</w:t>
      </w:r>
      <w:r>
        <w:br/>
      </w:r>
      <w:r>
        <w:rPr>
          <w:rFonts w:ascii="Times New Roman"/>
          <w:b/>
          <w:i w:val="false"/>
          <w:color w:val="000000"/>
        </w:rPr>
        <w:t>
үлгілік келісім</w:t>
      </w:r>
    </w:p>
    <w:bookmarkEnd w:id="2"/>
    <w:p>
      <w:pPr>
        <w:spacing w:after="0"/>
        <w:ind w:left="0"/>
        <w:jc w:val="both"/>
      </w:pPr>
      <w:r>
        <w:rPr>
          <w:rFonts w:ascii="Times New Roman"/>
          <w:b w:val="false"/>
          <w:i w:val="false"/>
          <w:color w:val="000000"/>
          <w:sz w:val="28"/>
        </w:rPr>
        <w:t>      Астана қ.                                20__ ж. «___» ________</w:t>
      </w:r>
    </w:p>
    <w:p>
      <w:pPr>
        <w:spacing w:after="0"/>
        <w:ind w:left="0"/>
        <w:jc w:val="both"/>
      </w:pPr>
      <w:r>
        <w:rPr>
          <w:rFonts w:ascii="Times New Roman"/>
          <w:b w:val="false"/>
          <w:i w:val="false"/>
          <w:color w:val="000000"/>
          <w:sz w:val="28"/>
        </w:rPr>
        <w:t>      Бұдан әрі «Оператор» деп аталатын ____________ атынан ___________ негізінде әрекет ететін ________________ бір тараптан және бұдан әрі «Қатысушы банк» деп аталатын «_______________» атынан ______________ негізінде әрекет ететін ________________ екінші тараптан, бұдан әрі бірге «Тараптар» деп аталатындар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Қатысушы банк пен оператор арасындағы Мемлекеттік білім беру жинақтау жүйесі саласындағы ынтымақтастық туралы үлгілік келісімді (бұдан әрі – Келісім) жасасты.</w:t>
      </w:r>
    </w:p>
    <w:bookmarkStart w:name="z68" w:id="3"/>
    <w:p>
      <w:pPr>
        <w:spacing w:after="0"/>
        <w:ind w:left="0"/>
        <w:jc w:val="left"/>
      </w:pPr>
      <w:r>
        <w:rPr>
          <w:rFonts w:ascii="Times New Roman"/>
          <w:b/>
          <w:i w:val="false"/>
          <w:color w:val="000000"/>
        </w:rPr>
        <w:t xml:space="preserve"> 
1. Келісімде пайдаланылатын ұғымдар</w:t>
      </w:r>
    </w:p>
    <w:bookmarkEnd w:id="3"/>
    <w:bookmarkStart w:name="z69" w:id="4"/>
    <w:p>
      <w:pPr>
        <w:spacing w:after="0"/>
        <w:ind w:left="0"/>
        <w:jc w:val="both"/>
      </w:pPr>
      <w:r>
        <w:rPr>
          <w:rFonts w:ascii="Times New Roman"/>
          <w:b w:val="false"/>
          <w:i w:val="false"/>
          <w:color w:val="000000"/>
          <w:sz w:val="28"/>
        </w:rPr>
        <w:t>
      1. Осы Келісімнің мақсаттары үшін төменде келтірілетін ұғымдар мен терминдердің мынадай мағынасы бар:</w:t>
      </w:r>
      <w:r>
        <w:br/>
      </w:r>
      <w:r>
        <w:rPr>
          <w:rFonts w:ascii="Times New Roman"/>
          <w:b w:val="false"/>
          <w:i w:val="false"/>
          <w:color w:val="000000"/>
          <w:sz w:val="28"/>
        </w:rPr>
        <w:t>
      1) білім беру жинақтау салымы – салымшының немесе енгізушілердің жарналарын, капиталдандырылған қатысушы банк сыйақысы мен мемлекет сыйлықақысын қамтитын, салымшының қатысушы банк шотындағы ақшасы;</w:t>
      </w:r>
      <w:r>
        <w:br/>
      </w:r>
      <w:r>
        <w:rPr>
          <w:rFonts w:ascii="Times New Roman"/>
          <w:b w:val="false"/>
          <w:i w:val="false"/>
          <w:color w:val="000000"/>
          <w:sz w:val="28"/>
        </w:rPr>
        <w:t>
      2) білім беру жинақтау салымы бойынша мемлекет сыйлықақысы (бұдан әрі – мемлекет сыйлықақысы) – білім беру жинақтау салымының нақты жинақталған қалдығына бюджет қаражаты есебінен жыл сайын белгіленген мерзімде төленетін ақша;</w:t>
      </w:r>
      <w:r>
        <w:br/>
      </w:r>
      <w:r>
        <w:rPr>
          <w:rFonts w:ascii="Times New Roman"/>
          <w:b w:val="false"/>
          <w:i w:val="false"/>
          <w:color w:val="000000"/>
          <w:sz w:val="28"/>
        </w:rPr>
        <w:t>
      3)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r>
        <w:br/>
      </w:r>
      <w:r>
        <w:rPr>
          <w:rFonts w:ascii="Times New Roman"/>
          <w:b w:val="false"/>
          <w:i w:val="false"/>
          <w:color w:val="000000"/>
          <w:sz w:val="28"/>
        </w:rPr>
        <w:t>
      4) білім беру жинақтау салымы туралы шарттардың бірыңғай тізілімі – оператор мемлекет сыйлықақысын есепке жазатын салым шарттарын тіркеудің бірыңғай базасы;</w:t>
      </w:r>
      <w:r>
        <w:br/>
      </w:r>
      <w:r>
        <w:rPr>
          <w:rFonts w:ascii="Times New Roman"/>
          <w:b w:val="false"/>
          <w:i w:val="false"/>
          <w:color w:val="000000"/>
          <w:sz w:val="28"/>
        </w:rPr>
        <w:t>
      5)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 көрсету жөніндегі қызметі;</w:t>
      </w:r>
      <w:r>
        <w:br/>
      </w:r>
      <w:r>
        <w:rPr>
          <w:rFonts w:ascii="Times New Roman"/>
          <w:b w:val="false"/>
          <w:i w:val="false"/>
          <w:color w:val="000000"/>
          <w:sz w:val="28"/>
        </w:rPr>
        <w:t>
      6)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7)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r>
        <w:br/>
      </w:r>
      <w:r>
        <w:rPr>
          <w:rFonts w:ascii="Times New Roman"/>
          <w:b w:val="false"/>
          <w:i w:val="false"/>
          <w:color w:val="000000"/>
          <w:sz w:val="28"/>
        </w:rPr>
        <w:t>
      8)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r>
        <w:br/>
      </w:r>
      <w:r>
        <w:rPr>
          <w:rFonts w:ascii="Times New Roman"/>
          <w:b w:val="false"/>
          <w:i w:val="false"/>
          <w:color w:val="000000"/>
          <w:sz w:val="28"/>
        </w:rPr>
        <w:t>
      9)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r>
        <w:br/>
      </w:r>
      <w:r>
        <w:rPr>
          <w:rFonts w:ascii="Times New Roman"/>
          <w:b w:val="false"/>
          <w:i w:val="false"/>
          <w:color w:val="000000"/>
          <w:sz w:val="28"/>
        </w:rPr>
        <w:t>
      10)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r>
        <w:br/>
      </w:r>
      <w:r>
        <w:rPr>
          <w:rFonts w:ascii="Times New Roman"/>
          <w:b w:val="false"/>
          <w:i w:val="false"/>
          <w:color w:val="000000"/>
          <w:sz w:val="28"/>
        </w:rPr>
        <w:t>
      11) қарыз алушы – білім беру қызметтеріне ақы төлеу үшін жетпейтін сомаға кредитормен білім беру кредиті шартын жасасқан салымшы;</w:t>
      </w:r>
      <w:r>
        <w:br/>
      </w:r>
      <w:r>
        <w:rPr>
          <w:rFonts w:ascii="Times New Roman"/>
          <w:b w:val="false"/>
          <w:i w:val="false"/>
          <w:color w:val="000000"/>
          <w:sz w:val="28"/>
        </w:rPr>
        <w:t>
      12) қатысушы банк – осы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r>
        <w:br/>
      </w:r>
      <w:r>
        <w:rPr>
          <w:rFonts w:ascii="Times New Roman"/>
          <w:b w:val="false"/>
          <w:i w:val="false"/>
          <w:color w:val="000000"/>
          <w:sz w:val="28"/>
        </w:rPr>
        <w:t>
      13) Мемлекеттік білім беру жинақтау жүйесі (бұдан әрі – МБЖЖ) –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r>
        <w:br/>
      </w:r>
      <w:r>
        <w:rPr>
          <w:rFonts w:ascii="Times New Roman"/>
          <w:b w:val="false"/>
          <w:i w:val="false"/>
          <w:color w:val="000000"/>
          <w:sz w:val="28"/>
        </w:rPr>
        <w:t>
      14) Мемлекеттік білім беру жинақтау жүйесі саласындағы </w:t>
      </w:r>
      <w:r>
        <w:rPr>
          <w:rFonts w:ascii="Times New Roman"/>
          <w:b w:val="false"/>
          <w:i w:val="false"/>
          <w:color w:val="000000"/>
          <w:sz w:val="28"/>
        </w:rPr>
        <w:t>оператор</w:t>
      </w:r>
      <w:r>
        <w:rPr>
          <w:rFonts w:ascii="Times New Roman"/>
          <w:b w:val="false"/>
          <w:i w:val="false"/>
          <w:color w:val="000000"/>
          <w:sz w:val="28"/>
        </w:rPr>
        <w:t xml:space="preserve"> (бұдан әрі – оператор) – Қазақстан Республикасы Үкіметінің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жұмыс істеуін қамтамасыз ететін ұйым;</w:t>
      </w:r>
      <w:r>
        <w:br/>
      </w:r>
      <w:r>
        <w:rPr>
          <w:rFonts w:ascii="Times New Roman"/>
          <w:b w:val="false"/>
          <w:i w:val="false"/>
          <w:color w:val="000000"/>
          <w:sz w:val="28"/>
        </w:rPr>
        <w:t>
      15) салымшы – салым шартының тарапы болып табылатын Қазақстан Республикасының азаматы;</w:t>
      </w:r>
      <w:r>
        <w:br/>
      </w:r>
      <w:r>
        <w:rPr>
          <w:rFonts w:ascii="Times New Roman"/>
          <w:b w:val="false"/>
          <w:i w:val="false"/>
          <w:color w:val="000000"/>
          <w:sz w:val="28"/>
        </w:rPr>
        <w:t>
      16) салымшылардың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көтермеленген мемлекет сыйлықақысы есептелетін азаматтар санаты.</w:t>
      </w:r>
    </w:p>
    <w:bookmarkEnd w:id="4"/>
    <w:bookmarkStart w:name="z70" w:id="5"/>
    <w:p>
      <w:pPr>
        <w:spacing w:after="0"/>
        <w:ind w:left="0"/>
        <w:jc w:val="left"/>
      </w:pPr>
      <w:r>
        <w:rPr>
          <w:rFonts w:ascii="Times New Roman"/>
          <w:b/>
          <w:i w:val="false"/>
          <w:color w:val="000000"/>
        </w:rPr>
        <w:t xml:space="preserve"> 
2. Келісімнің мәні</w:t>
      </w:r>
    </w:p>
    <w:bookmarkEnd w:id="5"/>
    <w:p>
      <w:pPr>
        <w:spacing w:after="0"/>
        <w:ind w:left="0"/>
        <w:jc w:val="both"/>
      </w:pPr>
      <w:r>
        <w:rPr>
          <w:rFonts w:ascii="Times New Roman"/>
          <w:b w:val="false"/>
          <w:i w:val="false"/>
          <w:color w:val="000000"/>
          <w:sz w:val="28"/>
        </w:rPr>
        <w:t>      Қатысушы банк енгізушілерден/салымшылардан жарналарды қабылдайды, салымшылардың шоттарына сыйақыны есепке жазады және мемлекет сыйлықақысын есептеп аударады, ал оператор білім беру жинақтау салымы туралы шарттардың бірыңғай тізілімінде тіркелген салымдарға есептелуге жататын мемлекет сыйлықақысының сомасын есептеуді жүзеге асырады және оны қатысушы банкке ұсынады.</w:t>
      </w:r>
    </w:p>
    <w:bookmarkStart w:name="z71" w:id="6"/>
    <w:p>
      <w:pPr>
        <w:spacing w:after="0"/>
        <w:ind w:left="0"/>
        <w:jc w:val="left"/>
      </w:pPr>
      <w:r>
        <w:rPr>
          <w:rFonts w:ascii="Times New Roman"/>
          <w:b/>
          <w:i w:val="false"/>
          <w:color w:val="000000"/>
        </w:rPr>
        <w:t xml:space="preserve"> 
3. Өзара іс-қимыл шарттары мен тәртібі</w:t>
      </w:r>
    </w:p>
    <w:bookmarkEnd w:id="6"/>
    <w:bookmarkStart w:name="z72" w:id="7"/>
    <w:p>
      <w:pPr>
        <w:spacing w:after="0"/>
        <w:ind w:left="0"/>
        <w:jc w:val="both"/>
      </w:pPr>
      <w:r>
        <w:rPr>
          <w:rFonts w:ascii="Times New Roman"/>
          <w:b w:val="false"/>
          <w:i w:val="false"/>
          <w:color w:val="000000"/>
          <w:sz w:val="28"/>
        </w:rPr>
        <w:t>
      1. Қатысушы банк Қазақстан Республикасының Үкіметі бекіткен үлгілік шарттың негізінде салымшылармен қарапайым жазбаша нысанда білім беру жинақтау салымын ашу туралы шарттар жасасады.</w:t>
      </w:r>
      <w:r>
        <w:br/>
      </w:r>
      <w:r>
        <w:rPr>
          <w:rFonts w:ascii="Times New Roman"/>
          <w:b w:val="false"/>
          <w:i w:val="false"/>
          <w:color w:val="000000"/>
          <w:sz w:val="28"/>
        </w:rPr>
        <w:t>
      Салым шарты кемінде 3 жылға жасалады, ол аяқталғаннан кейін салым шартының қолданылу мерзімі ұзартылады не қалған ақшаны аудара отырып, салымшының таңдауы бойынша басқа қатысушы банкпен шарт жасалады. Білім беру жинақтау салымдары теңгеде ашылады.</w:t>
      </w:r>
      <w:r>
        <w:br/>
      </w:r>
      <w:r>
        <w:rPr>
          <w:rFonts w:ascii="Times New Roman"/>
          <w:b w:val="false"/>
          <w:i w:val="false"/>
          <w:color w:val="000000"/>
          <w:sz w:val="28"/>
        </w:rPr>
        <w:t>
</w:t>
      </w:r>
      <w:r>
        <w:rPr>
          <w:rFonts w:ascii="Times New Roman"/>
          <w:b w:val="false"/>
          <w:i w:val="false"/>
          <w:color w:val="000000"/>
          <w:sz w:val="28"/>
        </w:rPr>
        <w:t>
      2. Бір салымшының атынан немесе оның пайдасына бір ғана салым шарты жасалады.</w:t>
      </w:r>
      <w:r>
        <w:br/>
      </w:r>
      <w:r>
        <w:rPr>
          <w:rFonts w:ascii="Times New Roman"/>
          <w:b w:val="false"/>
          <w:i w:val="false"/>
          <w:color w:val="000000"/>
          <w:sz w:val="28"/>
        </w:rPr>
        <w:t>
</w:t>
      </w:r>
      <w:r>
        <w:rPr>
          <w:rFonts w:ascii="Times New Roman"/>
          <w:b w:val="false"/>
          <w:i w:val="false"/>
          <w:color w:val="000000"/>
          <w:sz w:val="28"/>
        </w:rPr>
        <w:t>
      3. Салымшының салым шартының және </w:t>
      </w:r>
      <w:r>
        <w:rPr>
          <w:rFonts w:ascii="Times New Roman"/>
          <w:b w:val="false"/>
          <w:i w:val="false"/>
          <w:color w:val="000000"/>
          <w:sz w:val="28"/>
        </w:rPr>
        <w:t>Заңның</w:t>
      </w:r>
      <w:r>
        <w:rPr>
          <w:rFonts w:ascii="Times New Roman"/>
          <w:b w:val="false"/>
          <w:i w:val="false"/>
          <w:color w:val="000000"/>
          <w:sz w:val="28"/>
        </w:rPr>
        <w:t xml:space="preserve"> талаптарына сай келмеуіне байланысты оператор салым шартын білім беру жинақтау салымы туралы шарттардың бірыңғай тізіліміне тіркеуден бас тартқан жағдайда, салым шарты бұзылады, жинақ шоты жабылады, енгізілген бастапқы жарна сомасы сыйақыны есепке жазбай/төлемей және мерзімінен бұрын бұзылғаны үшін комиссия ұстамай енгізушінің бірінші талабы бойынша төленеді.</w:t>
      </w:r>
      <w:r>
        <w:br/>
      </w:r>
      <w:r>
        <w:rPr>
          <w:rFonts w:ascii="Times New Roman"/>
          <w:b w:val="false"/>
          <w:i w:val="false"/>
          <w:color w:val="000000"/>
          <w:sz w:val="28"/>
        </w:rPr>
        <w:t>
</w:t>
      </w:r>
      <w:r>
        <w:rPr>
          <w:rFonts w:ascii="Times New Roman"/>
          <w:b w:val="false"/>
          <w:i w:val="false"/>
          <w:color w:val="000000"/>
          <w:sz w:val="28"/>
        </w:rPr>
        <w:t>
      4. Оператор жасалған әрбір салым шарты бойынша мемлекет сыйлықақысының мөлшері туралы мәліметтерді ұсына отырып, қатысушы банкке мемлекет сыйлықақысын есепке жатқызуды жыл сайынғы негізде жүзеге асырады. Мемлекет сыйлықақысын есепке жазу білім беру жинақтау салымы туралы шарттардың бірыңғай тізілімінде тіркелген салым шартына жүргізіледі.</w:t>
      </w:r>
      <w:r>
        <w:br/>
      </w:r>
      <w:r>
        <w:rPr>
          <w:rFonts w:ascii="Times New Roman"/>
          <w:b w:val="false"/>
          <w:i w:val="false"/>
          <w:color w:val="000000"/>
          <w:sz w:val="28"/>
        </w:rPr>
        <w:t>
</w:t>
      </w:r>
      <w:r>
        <w:rPr>
          <w:rFonts w:ascii="Times New Roman"/>
          <w:b w:val="false"/>
          <w:i w:val="false"/>
          <w:color w:val="000000"/>
          <w:sz w:val="28"/>
        </w:rPr>
        <w:t>
      5. Мемлекет сыйлықақысын алғаннан кейін қатысушы банк 2 (екі) жұмыс күні ішінде аталған сыйлықақыларды салымшылар шоттарына аударады. Мемлекет сыйлықақысы салымның негізгі сомасына қосылады (капиталдандырылады). Мемлекет сыйлықақысын уақтылы есепке жатқызбаған жағдайда қатысушы банк мерзімі өткен әрбір күн үшін 0,01 % мөлшерінде өсімпұл төлеуге міндетті.</w:t>
      </w:r>
      <w:r>
        <w:br/>
      </w:r>
      <w:r>
        <w:rPr>
          <w:rFonts w:ascii="Times New Roman"/>
          <w:b w:val="false"/>
          <w:i w:val="false"/>
          <w:color w:val="000000"/>
          <w:sz w:val="28"/>
        </w:rPr>
        <w:t>
</w:t>
      </w:r>
      <w:r>
        <w:rPr>
          <w:rFonts w:ascii="Times New Roman"/>
          <w:b w:val="false"/>
          <w:i w:val="false"/>
          <w:color w:val="000000"/>
          <w:sz w:val="28"/>
        </w:rPr>
        <w:t>
      6. Мемлекет сыйлықақысы тіркелген салым шарты бойынша жинақтаудың ең қысқа мерзімі бір жыл болған кезде 1 қаңтардағы жағдай бойынша салым сомасының нақты жинақталған қалдығына есепке жазылады. Мемлекет сыйлықақысы шарттың қолданылу мерзіміне, бірақ жиырма жылдан аспайтын мерзімге есепке жазылады.</w:t>
      </w:r>
      <w:r>
        <w:br/>
      </w:r>
      <w:r>
        <w:rPr>
          <w:rFonts w:ascii="Times New Roman"/>
          <w:b w:val="false"/>
          <w:i w:val="false"/>
          <w:color w:val="000000"/>
          <w:sz w:val="28"/>
        </w:rPr>
        <w:t>
</w:t>
      </w:r>
      <w:r>
        <w:rPr>
          <w:rFonts w:ascii="Times New Roman"/>
          <w:b w:val="false"/>
          <w:i w:val="false"/>
          <w:color w:val="000000"/>
          <w:sz w:val="28"/>
        </w:rPr>
        <w:t>
      7. Мемлекет сыйлықақысының мөлшері </w:t>
      </w:r>
      <w:r>
        <w:rPr>
          <w:rFonts w:ascii="Times New Roman"/>
          <w:b w:val="false"/>
          <w:i w:val="false"/>
          <w:color w:val="000000"/>
          <w:sz w:val="28"/>
        </w:rPr>
        <w:t>Заңмен</w:t>
      </w:r>
      <w:r>
        <w:rPr>
          <w:rFonts w:ascii="Times New Roman"/>
          <w:b w:val="false"/>
          <w:i w:val="false"/>
          <w:color w:val="000000"/>
          <w:sz w:val="28"/>
        </w:rPr>
        <w:t xml:space="preserve"> белгіленеді. Заңдағы мемлекет сыйлықақысының мөлшері өзгерген жағдайда оператор қатысушы банктерді жазбаша түрде хабардар етеді.</w:t>
      </w:r>
      <w:r>
        <w:br/>
      </w:r>
      <w:r>
        <w:rPr>
          <w:rFonts w:ascii="Times New Roman"/>
          <w:b w:val="false"/>
          <w:i w:val="false"/>
          <w:color w:val="000000"/>
          <w:sz w:val="28"/>
        </w:rPr>
        <w:t>
</w:t>
      </w:r>
      <w:r>
        <w:rPr>
          <w:rFonts w:ascii="Times New Roman"/>
          <w:b w:val="false"/>
          <w:i w:val="false"/>
          <w:color w:val="000000"/>
          <w:sz w:val="28"/>
        </w:rPr>
        <w:t>
      8. Салымшылардың басым санатына арналған мемлекет сыйлықақысы тиісті жылы салымшының басым санатқа жататыны расталатын айлар үшін есепке жазылады.</w:t>
      </w:r>
      <w:r>
        <w:br/>
      </w:r>
      <w:r>
        <w:rPr>
          <w:rFonts w:ascii="Times New Roman"/>
          <w:b w:val="false"/>
          <w:i w:val="false"/>
          <w:color w:val="000000"/>
          <w:sz w:val="28"/>
        </w:rPr>
        <w:t>
</w:t>
      </w:r>
      <w:r>
        <w:rPr>
          <w:rFonts w:ascii="Times New Roman"/>
          <w:b w:val="false"/>
          <w:i w:val="false"/>
          <w:color w:val="000000"/>
          <w:sz w:val="28"/>
        </w:rPr>
        <w:t>
      9. Есепке жазылған мемлекет сыйлықақысы:</w:t>
      </w:r>
      <w:r>
        <w:br/>
      </w:r>
      <w:r>
        <w:rPr>
          <w:rFonts w:ascii="Times New Roman"/>
          <w:b w:val="false"/>
          <w:i w:val="false"/>
          <w:color w:val="000000"/>
          <w:sz w:val="28"/>
        </w:rPr>
        <w:t>
      1)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r>
        <w:br/>
      </w:r>
      <w:r>
        <w:rPr>
          <w:rFonts w:ascii="Times New Roman"/>
          <w:b w:val="false"/>
          <w:i w:val="false"/>
          <w:color w:val="000000"/>
          <w:sz w:val="28"/>
        </w:rPr>
        <w:t>
      2) салымшының білім беру ұйымынан шығарылған күнінен бастап күнтізбелік үш жыл өткен;</w:t>
      </w:r>
      <w:r>
        <w:br/>
      </w:r>
      <w:r>
        <w:rPr>
          <w:rFonts w:ascii="Times New Roman"/>
          <w:b w:val="false"/>
          <w:i w:val="false"/>
          <w:color w:val="000000"/>
          <w:sz w:val="28"/>
        </w:rPr>
        <w:t>
      3) жинақтау мерзімі осы </w:t>
      </w:r>
      <w:r>
        <w:rPr>
          <w:rFonts w:ascii="Times New Roman"/>
          <w:b w:val="false"/>
          <w:i w:val="false"/>
          <w:color w:val="000000"/>
          <w:sz w:val="28"/>
        </w:rPr>
        <w:t>Заңда</w:t>
      </w:r>
      <w:r>
        <w:rPr>
          <w:rFonts w:ascii="Times New Roman"/>
          <w:b w:val="false"/>
          <w:i w:val="false"/>
          <w:color w:val="000000"/>
          <w:sz w:val="28"/>
        </w:rPr>
        <w:t xml:space="preserve"> белгіленген мерзімнен аз болған кезде мемлекет сыйлықақысын төлеу фактісі анықталған;</w:t>
      </w:r>
      <w:r>
        <w:br/>
      </w:r>
      <w:r>
        <w:rPr>
          <w:rFonts w:ascii="Times New Roman"/>
          <w:b w:val="false"/>
          <w:i w:val="false"/>
          <w:color w:val="000000"/>
          <w:sz w:val="28"/>
        </w:rPr>
        <w:t>
      4) салымшы Қазақстан Республикасының азаматтығын жоғалтқан жағдайларда бюджетке қайтарылуға тиіс.</w:t>
      </w:r>
      <w:r>
        <w:br/>
      </w:r>
      <w:r>
        <w:rPr>
          <w:rFonts w:ascii="Times New Roman"/>
          <w:b w:val="false"/>
          <w:i w:val="false"/>
          <w:color w:val="000000"/>
          <w:sz w:val="28"/>
        </w:rPr>
        <w:t>
</w:t>
      </w:r>
      <w:r>
        <w:rPr>
          <w:rFonts w:ascii="Times New Roman"/>
          <w:b w:val="false"/>
          <w:i w:val="false"/>
          <w:color w:val="000000"/>
          <w:sz w:val="28"/>
        </w:rPr>
        <w:t>
      10. 3-бөлімнің </w:t>
      </w:r>
      <w:r>
        <w:rPr>
          <w:rFonts w:ascii="Times New Roman"/>
          <w:b w:val="false"/>
          <w:i w:val="false"/>
          <w:color w:val="000000"/>
          <w:sz w:val="28"/>
        </w:rPr>
        <w:t>9-тармағының</w:t>
      </w:r>
      <w:r>
        <w:rPr>
          <w:rFonts w:ascii="Times New Roman"/>
          <w:b w:val="false"/>
          <w:i w:val="false"/>
          <w:color w:val="000000"/>
          <w:sz w:val="28"/>
        </w:rPr>
        <w:t xml:space="preserve"> 2), 3), 4) тармақшаларында көрсетілген жағдайларда оператор 3 (үш) жұмыс күні ішінде қатысушы банкті осындай мән-жайдың болғаны туралы хабарлайды және салым бойынша мынадай ақпаратты сұратады:</w:t>
      </w:r>
      <w:r>
        <w:br/>
      </w:r>
      <w:r>
        <w:rPr>
          <w:rFonts w:ascii="Times New Roman"/>
          <w:b w:val="false"/>
          <w:i w:val="false"/>
          <w:color w:val="000000"/>
          <w:sz w:val="28"/>
        </w:rPr>
        <w:t>
      1) салым бойынша жарналардың жалпы сомасы;</w:t>
      </w:r>
      <w:r>
        <w:br/>
      </w:r>
      <w:r>
        <w:rPr>
          <w:rFonts w:ascii="Times New Roman"/>
          <w:b w:val="false"/>
          <w:i w:val="false"/>
          <w:color w:val="000000"/>
          <w:sz w:val="28"/>
        </w:rPr>
        <w:t>
      2) салым бойынша банк сыйақысының жалпы сомасы;</w:t>
      </w:r>
      <w:r>
        <w:br/>
      </w:r>
      <w:r>
        <w:rPr>
          <w:rFonts w:ascii="Times New Roman"/>
          <w:b w:val="false"/>
          <w:i w:val="false"/>
          <w:color w:val="000000"/>
          <w:sz w:val="28"/>
        </w:rPr>
        <w:t>
      3) білім беру қызметтерінің ақысын төлеуге аударылған жалпы сома;</w:t>
      </w:r>
      <w:r>
        <w:br/>
      </w:r>
      <w:r>
        <w:rPr>
          <w:rFonts w:ascii="Times New Roman"/>
          <w:b w:val="false"/>
          <w:i w:val="false"/>
          <w:color w:val="000000"/>
          <w:sz w:val="28"/>
        </w:rPr>
        <w:t>
      4) салым шарты бойынша нақты қалдық.</w:t>
      </w:r>
      <w:r>
        <w:br/>
      </w:r>
      <w:r>
        <w:rPr>
          <w:rFonts w:ascii="Times New Roman"/>
          <w:b w:val="false"/>
          <w:i w:val="false"/>
          <w:color w:val="000000"/>
          <w:sz w:val="28"/>
        </w:rPr>
        <w:t>
</w:t>
      </w:r>
      <w:r>
        <w:rPr>
          <w:rFonts w:ascii="Times New Roman"/>
          <w:b w:val="false"/>
          <w:i w:val="false"/>
          <w:color w:val="000000"/>
          <w:sz w:val="28"/>
        </w:rPr>
        <w:t>
      11. Қатысушы банк ақпаратты 3 (үш) жұмыс күні ішінде ұсынады. Оператор қажетті ақпаратты алған сәттен бастап 3 (үш) жұмыс күні ішінде қатысушы банкке бюджетке қайтарылуы тиіс мемлекет сыйлықақысы сомасының мөлшері туралы анықтама-үзіндіні жібереді.</w:t>
      </w:r>
      <w:r>
        <w:br/>
      </w:r>
      <w:r>
        <w:rPr>
          <w:rFonts w:ascii="Times New Roman"/>
          <w:b w:val="false"/>
          <w:i w:val="false"/>
          <w:color w:val="000000"/>
          <w:sz w:val="28"/>
        </w:rPr>
        <w:t>
</w:t>
      </w:r>
      <w:r>
        <w:rPr>
          <w:rFonts w:ascii="Times New Roman"/>
          <w:b w:val="false"/>
          <w:i w:val="false"/>
          <w:color w:val="000000"/>
          <w:sz w:val="28"/>
        </w:rPr>
        <w:t>
      12. Салым қаражаты барлық оқу кезеңі үшін оқу ақысын толық төлеуге жеткіліксіз болған жағдайда салымшылар жинақтау мерзімі аяқталған соң Қазақстан Республикасы Үкіметінің 2012 жылғы 21 ақпандағы № 248 қаулысымен бекітілген қаржы ұйымдары беретін білім беру кредиттерін кепілдендіру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білім беру кредитін алу үшін қатысушы банкке жүгінуге құқылы.</w:t>
      </w:r>
      <w:r>
        <w:br/>
      </w:r>
      <w:r>
        <w:rPr>
          <w:rFonts w:ascii="Times New Roman"/>
          <w:b w:val="false"/>
          <w:i w:val="false"/>
          <w:color w:val="000000"/>
          <w:sz w:val="28"/>
        </w:rPr>
        <w:t>
      Білім беру кредиті салымшыға жинақталған сома оқу ақысын толық көлемде төлеу үшін қажетті соманың кем дегенде елу пайызы мөлшерін құраған кезде мемлекет уәкілеттік берген ұйымның жүз пайыз кепілдігімен беріледі.</w:t>
      </w:r>
    </w:p>
    <w:bookmarkEnd w:id="7"/>
    <w:bookmarkStart w:name="z84" w:id="8"/>
    <w:p>
      <w:pPr>
        <w:spacing w:after="0"/>
        <w:ind w:left="0"/>
        <w:jc w:val="left"/>
      </w:pPr>
      <w:r>
        <w:rPr>
          <w:rFonts w:ascii="Times New Roman"/>
          <w:b/>
          <w:i w:val="false"/>
          <w:color w:val="000000"/>
        </w:rPr>
        <w:t xml:space="preserve"> 
4. Білім беру жинақтау салымын бір қатысушы банктен екіншісіне</w:t>
      </w:r>
      <w:r>
        <w:br/>
      </w:r>
      <w:r>
        <w:rPr>
          <w:rFonts w:ascii="Times New Roman"/>
          <w:b/>
          <w:i w:val="false"/>
          <w:color w:val="000000"/>
        </w:rPr>
        <w:t>
аудару шарттары</w:t>
      </w:r>
    </w:p>
    <w:bookmarkEnd w:id="8"/>
    <w:bookmarkStart w:name="z85" w:id="9"/>
    <w:p>
      <w:pPr>
        <w:spacing w:after="0"/>
        <w:ind w:left="0"/>
        <w:jc w:val="both"/>
      </w:pPr>
      <w:r>
        <w:rPr>
          <w:rFonts w:ascii="Times New Roman"/>
          <w:b w:val="false"/>
          <w:i w:val="false"/>
          <w:color w:val="000000"/>
          <w:sz w:val="28"/>
        </w:rPr>
        <w:t>
      1. МБЖЖ шеңберінде салымшы не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жағдайларда оның заңды өкілі білім беру жинақтау салымының ақшасын бір қатысушы банктен екінші қатысушы банкке толық көлемде жылына бір рет қана аударуды жүзеге асыруға құқылы. Қаражатты бір қатысушы банктен екіншісіне аудару салымшы тарапынан қатысушы банк пен салымшы арасында жасалатын білім беру жинақтау салымы туралы шарт талаптарын бұзу болып есептелмейді.</w:t>
      </w:r>
      <w:r>
        <w:br/>
      </w:r>
      <w:r>
        <w:rPr>
          <w:rFonts w:ascii="Times New Roman"/>
          <w:b w:val="false"/>
          <w:i w:val="false"/>
          <w:color w:val="000000"/>
          <w:sz w:val="28"/>
        </w:rPr>
        <w:t>
</w:t>
      </w:r>
      <w:r>
        <w:rPr>
          <w:rFonts w:ascii="Times New Roman"/>
          <w:b w:val="false"/>
          <w:i w:val="false"/>
          <w:color w:val="000000"/>
          <w:sz w:val="28"/>
        </w:rPr>
        <w:t>
      2. Салымшы/заңды өкіл қабылдаушы қатысушы банкке салымды аудару туралы өтінішпен жүгінеді. Қабылдаушы қатысушы банк ағымдағы шот ашады және оның деректемелерін салымшыға ұсынады. Аудару уақытында осы шоттан шығыс операцияларына жол берілмейді.</w:t>
      </w:r>
      <w:r>
        <w:br/>
      </w:r>
      <w:r>
        <w:rPr>
          <w:rFonts w:ascii="Times New Roman"/>
          <w:b w:val="false"/>
          <w:i w:val="false"/>
          <w:color w:val="000000"/>
          <w:sz w:val="28"/>
        </w:rPr>
        <w:t>
</w:t>
      </w:r>
      <w:r>
        <w:rPr>
          <w:rFonts w:ascii="Times New Roman"/>
          <w:b w:val="false"/>
          <w:i w:val="false"/>
          <w:color w:val="000000"/>
          <w:sz w:val="28"/>
        </w:rPr>
        <w:t>
      3. Салымшыдан/заңды өкілден банктің деректемелері көрсетілген қаражатты аудару туралы тиісті жазбаша өтініш түскен кезде жіберуші қатысушы банк 2 (екі) жұмыс күні ішінде операторды өтініштің түскені туралы хабардар етеді. Оператордан салым шартын қайта тіркеу туралы растау қағазын алғаннан кейін жіберуші-қатысушы банк ұсынылған деректемелерге аударуды жүзеге асырады. Аудару уақытында салымшыға/заңды өкілге қаражат беруге жол берілмейді.</w:t>
      </w:r>
      <w:r>
        <w:br/>
      </w:r>
      <w:r>
        <w:rPr>
          <w:rFonts w:ascii="Times New Roman"/>
          <w:b w:val="false"/>
          <w:i w:val="false"/>
          <w:color w:val="000000"/>
          <w:sz w:val="28"/>
        </w:rPr>
        <w:t>
</w:t>
      </w:r>
      <w:r>
        <w:rPr>
          <w:rFonts w:ascii="Times New Roman"/>
          <w:b w:val="false"/>
          <w:i w:val="false"/>
          <w:color w:val="000000"/>
          <w:sz w:val="28"/>
        </w:rPr>
        <w:t>
      4. Жіберуші қатысушы банктен білім беру жинақтау салымының қаражаты түскеннен кейін ақша салымшының ағымдағы шотынан қатысушы банкте ашылған жинақ шотына аударылады.</w:t>
      </w:r>
    </w:p>
    <w:bookmarkEnd w:id="9"/>
    <w:bookmarkStart w:name="z89" w:id="10"/>
    <w:p>
      <w:pPr>
        <w:spacing w:after="0"/>
        <w:ind w:left="0"/>
        <w:jc w:val="left"/>
      </w:pPr>
      <w:r>
        <w:rPr>
          <w:rFonts w:ascii="Times New Roman"/>
          <w:b/>
          <w:i w:val="false"/>
          <w:color w:val="000000"/>
        </w:rPr>
        <w:t xml:space="preserve"> 
5. Тараптардың құқықтары мен міндеттері</w:t>
      </w:r>
    </w:p>
    <w:bookmarkEnd w:id="10"/>
    <w:bookmarkStart w:name="z90" w:id="11"/>
    <w:p>
      <w:pPr>
        <w:spacing w:after="0"/>
        <w:ind w:left="0"/>
        <w:jc w:val="both"/>
      </w:pPr>
      <w:r>
        <w:rPr>
          <w:rFonts w:ascii="Times New Roman"/>
          <w:b w:val="false"/>
          <w:i w:val="false"/>
          <w:color w:val="000000"/>
          <w:sz w:val="28"/>
        </w:rPr>
        <w:t>
      1. Қатысушы банк:</w:t>
      </w:r>
      <w:r>
        <w:br/>
      </w:r>
      <w:r>
        <w:rPr>
          <w:rFonts w:ascii="Times New Roman"/>
          <w:b w:val="false"/>
          <w:i w:val="false"/>
          <w:color w:val="000000"/>
          <w:sz w:val="28"/>
        </w:rPr>
        <w:t>
      1) оператордан әрбір жасалған салым шарты бойынша мемлекет сыйлықақыларының мөлшері туралы мәліметтерді ұсына отырып, мемлекет сыйлықақысының уақтылы есепке жатқызылуын талап етуге;</w:t>
      </w:r>
      <w:r>
        <w:br/>
      </w:r>
      <w:r>
        <w:rPr>
          <w:rFonts w:ascii="Times New Roman"/>
          <w:b w:val="false"/>
          <w:i w:val="false"/>
          <w:color w:val="000000"/>
          <w:sz w:val="28"/>
        </w:rPr>
        <w:t>
      2) оператордан Ынтымақтастық туралы келісім жасасқан білім беру ұйымдарының жазбаша тізімін, сондай-ақ МБЖЖ шеңберіндегі өзге де ақпаратты талап етуге;</w:t>
      </w:r>
      <w:r>
        <w:br/>
      </w:r>
      <w:r>
        <w:rPr>
          <w:rFonts w:ascii="Times New Roman"/>
          <w:b w:val="false"/>
          <w:i w:val="false"/>
          <w:color w:val="000000"/>
          <w:sz w:val="28"/>
        </w:rPr>
        <w:t>
      3) салымшылар, шоттардың жай-күйі, салымшылар ақшасының қозғалысы, мемлекет сыйлықақысын есепке жазу мен оның сомасы туралы мәліметтерді алмасу жұмысын оңтайландыру мақсатында оператормен тиісті ақпараттық жүйені кіріктіруге;</w:t>
      </w:r>
      <w:r>
        <w:br/>
      </w:r>
      <w:r>
        <w:rPr>
          <w:rFonts w:ascii="Times New Roman"/>
          <w:b w:val="false"/>
          <w:i w:val="false"/>
          <w:color w:val="000000"/>
          <w:sz w:val="28"/>
        </w:rPr>
        <w:t>
      4) салымшының тілегі бойынша салым шартын жасасу кезінде енгізудің ұсынылатын мерзімділігін және қосымша жарналар мөлшерін есептеуге, салым шартының талаптарын қатысушы банк сыйақысының мөлшерін және мемлекет сыйлықақысын төлеу және қайтару тәртібін түсіндіруге;</w:t>
      </w:r>
      <w:r>
        <w:br/>
      </w:r>
      <w:r>
        <w:rPr>
          <w:rFonts w:ascii="Times New Roman"/>
          <w:b w:val="false"/>
          <w:i w:val="false"/>
          <w:color w:val="000000"/>
          <w:sz w:val="28"/>
        </w:rPr>
        <w:t>
      5) уәкілетті органдардың салымшының ақшасына тыйым салу және шот бойынша операцияларды тоқтата тұру туралы шешімдерін орындауға;</w:t>
      </w:r>
      <w:r>
        <w:br/>
      </w:r>
      <w:r>
        <w:rPr>
          <w:rFonts w:ascii="Times New Roman"/>
          <w:b w:val="false"/>
          <w:i w:val="false"/>
          <w:color w:val="000000"/>
          <w:sz w:val="28"/>
        </w:rPr>
        <w:t>
      6) уәкілетті органдардың салымшының ақшасына тыйым салынған шот бойынша операцияларға тыйым салуды/тоқтата тұруды жою туралы заңды нұсқауларын орындауға құқылы.</w:t>
      </w:r>
      <w:r>
        <w:br/>
      </w:r>
      <w:r>
        <w:rPr>
          <w:rFonts w:ascii="Times New Roman"/>
          <w:b w:val="false"/>
          <w:i w:val="false"/>
          <w:color w:val="000000"/>
          <w:sz w:val="28"/>
        </w:rPr>
        <w:t>
</w:t>
      </w:r>
      <w:r>
        <w:rPr>
          <w:rFonts w:ascii="Times New Roman"/>
          <w:b w:val="false"/>
          <w:i w:val="false"/>
          <w:color w:val="000000"/>
          <w:sz w:val="28"/>
        </w:rPr>
        <w:t>
      2. Оператор:</w:t>
      </w:r>
      <w:r>
        <w:br/>
      </w:r>
      <w:r>
        <w:rPr>
          <w:rFonts w:ascii="Times New Roman"/>
          <w:b w:val="false"/>
          <w:i w:val="false"/>
          <w:color w:val="000000"/>
          <w:sz w:val="28"/>
        </w:rPr>
        <w:t>
      1) қатысушы банктен салым шартының жасалуына, оның қолданысына, мемлекет сыйлықақысының есепке жазылуына, білім беру қызметтерінің құны мен ақысына, білім алушының мәртебесіне қатысты қажетті мәліметтерді сұратуға;</w:t>
      </w:r>
      <w:r>
        <w:br/>
      </w:r>
      <w:r>
        <w:rPr>
          <w:rFonts w:ascii="Times New Roman"/>
          <w:b w:val="false"/>
          <w:i w:val="false"/>
          <w:color w:val="000000"/>
          <w:sz w:val="28"/>
        </w:rPr>
        <w:t>
      2) жасалған салым шарттарын тіркеуді және олардың есебін жүргізуді жүзеге асыруға;</w:t>
      </w:r>
      <w:r>
        <w:br/>
      </w:r>
      <w:r>
        <w:rPr>
          <w:rFonts w:ascii="Times New Roman"/>
          <w:b w:val="false"/>
          <w:i w:val="false"/>
          <w:color w:val="000000"/>
          <w:sz w:val="28"/>
        </w:rPr>
        <w:t>
      3) қатысушы банктің білім беру жинақтау салымына мемлекет сыйлықақысының сомасын есепке жатқызу мерзімдерін сақтауын мониторингілеуді жүзеге асыруға;</w:t>
      </w:r>
      <w:r>
        <w:br/>
      </w:r>
      <w:r>
        <w:rPr>
          <w:rFonts w:ascii="Times New Roman"/>
          <w:b w:val="false"/>
          <w:i w:val="false"/>
          <w:color w:val="000000"/>
          <w:sz w:val="28"/>
        </w:rPr>
        <w:t>
      4) қатысушы банктің немесе білім беру ұйымының мемлекет сыйлықақылары сомасының бюджетке толық және уақтылы қайтарылуын қамтамасыз етуге;</w:t>
      </w:r>
      <w:r>
        <w:br/>
      </w:r>
      <w:r>
        <w:rPr>
          <w:rFonts w:ascii="Times New Roman"/>
          <w:b w:val="false"/>
          <w:i w:val="false"/>
          <w:color w:val="000000"/>
          <w:sz w:val="28"/>
        </w:rPr>
        <w:t>
      5) қатысушы банк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қойылатын талаптарды орындамаған жағдайда Ынтымақтастық туралы келісімді орындаудан бір жақты тәртіппен бас тартуға, сондай-ақ салымшының таңдауы бойынша салымшылар ақшасын басқа банкке аударуды талап етуге құқылы.</w:t>
      </w:r>
      <w:r>
        <w:br/>
      </w:r>
      <w:r>
        <w:rPr>
          <w:rFonts w:ascii="Times New Roman"/>
          <w:b w:val="false"/>
          <w:i w:val="false"/>
          <w:color w:val="000000"/>
          <w:sz w:val="28"/>
        </w:rPr>
        <w:t>
</w:t>
      </w:r>
      <w:r>
        <w:rPr>
          <w:rFonts w:ascii="Times New Roman"/>
          <w:b w:val="false"/>
          <w:i w:val="false"/>
          <w:color w:val="000000"/>
          <w:sz w:val="28"/>
        </w:rPr>
        <w:t>
      3. Қатысушы банк:</w:t>
      </w:r>
      <w:r>
        <w:br/>
      </w:r>
      <w:r>
        <w:rPr>
          <w:rFonts w:ascii="Times New Roman"/>
          <w:b w:val="false"/>
          <w:i w:val="false"/>
          <w:color w:val="000000"/>
          <w:sz w:val="28"/>
        </w:rPr>
        <w:t>
      1) Заңның 15-бабы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келуге;</w:t>
      </w:r>
      <w:r>
        <w:br/>
      </w:r>
      <w:r>
        <w:rPr>
          <w:rFonts w:ascii="Times New Roman"/>
          <w:b w:val="false"/>
          <w:i w:val="false"/>
          <w:color w:val="000000"/>
          <w:sz w:val="28"/>
        </w:rPr>
        <w:t>
      2) келісімде көрсетілген шарттарды ескере отырып салым шарттарын жасасуға;</w:t>
      </w:r>
      <w:r>
        <w:br/>
      </w:r>
      <w:r>
        <w:rPr>
          <w:rFonts w:ascii="Times New Roman"/>
          <w:b w:val="false"/>
          <w:i w:val="false"/>
          <w:color w:val="000000"/>
          <w:sz w:val="28"/>
        </w:rPr>
        <w:t>
      3) салым шарты жасалғаннан кейінгі келесі жұмыс күні Астана қаласының уақытымен сағат 17:00-ден кешіктірмей операторға электрондық түрде не пошта арқылы мынадай құжаттарды:</w:t>
      </w:r>
      <w:r>
        <w:br/>
      </w:r>
      <w:r>
        <w:rPr>
          <w:rFonts w:ascii="Times New Roman"/>
          <w:b w:val="false"/>
          <w:i w:val="false"/>
          <w:color w:val="000000"/>
          <w:sz w:val="28"/>
        </w:rPr>
        <w:t>
      ЖСН туралы деректерді қамтитын жеке басын куәландыратын құжаттың көшірмесін немесе салымшының тууы туралы куәлігінің көшірмесін;</w:t>
      </w:r>
      <w:r>
        <w:br/>
      </w:r>
      <w:r>
        <w:rPr>
          <w:rFonts w:ascii="Times New Roman"/>
          <w:b w:val="false"/>
          <w:i w:val="false"/>
          <w:color w:val="000000"/>
          <w:sz w:val="28"/>
        </w:rPr>
        <w:t>
      тараптардың қолдары қойылған салым шартының көшірмесін;</w:t>
      </w:r>
      <w:r>
        <w:br/>
      </w:r>
      <w:r>
        <w:rPr>
          <w:rFonts w:ascii="Times New Roman"/>
          <w:b w:val="false"/>
          <w:i w:val="false"/>
          <w:color w:val="000000"/>
          <w:sz w:val="28"/>
        </w:rPr>
        <w:t>
      салым шартын жасасқан кезде салымшының басым санатқа жататынын растайтын құжаттардың көшірмелерін;</w:t>
      </w:r>
      <w:r>
        <w:br/>
      </w:r>
      <w:r>
        <w:rPr>
          <w:rFonts w:ascii="Times New Roman"/>
          <w:b w:val="false"/>
          <w:i w:val="false"/>
          <w:color w:val="000000"/>
          <w:sz w:val="28"/>
        </w:rPr>
        <w:t>
      қажет болған жағдайда Қазақстан Республикасының заңнамасына сәйкес ұсынылатын басқа да құжаттарды жіберуге;</w:t>
      </w:r>
      <w:r>
        <w:br/>
      </w:r>
      <w:r>
        <w:rPr>
          <w:rFonts w:ascii="Times New Roman"/>
          <w:b w:val="false"/>
          <w:i w:val="false"/>
          <w:color w:val="000000"/>
          <w:sz w:val="28"/>
        </w:rPr>
        <w:t>
      4) салымнан білім беру ұйымына ақша аударылғаннан кейін 2 (екі) жұмыс күні ішінде операторға электрондық түрде немесе пошта арқылы мына құжаттарды:</w:t>
      </w:r>
      <w:r>
        <w:br/>
      </w:r>
      <w:r>
        <w:rPr>
          <w:rFonts w:ascii="Times New Roman"/>
          <w:b w:val="false"/>
          <w:i w:val="false"/>
          <w:color w:val="000000"/>
          <w:sz w:val="28"/>
        </w:rPr>
        <w:t>
      білім беру ұйымымен шарттың көшірмесін;</w:t>
      </w:r>
      <w:r>
        <w:br/>
      </w:r>
      <w:r>
        <w:rPr>
          <w:rFonts w:ascii="Times New Roman"/>
          <w:b w:val="false"/>
          <w:i w:val="false"/>
          <w:color w:val="000000"/>
          <w:sz w:val="28"/>
        </w:rPr>
        <w:t>
      білім беру ұйымынан оқу ақысы туралы анықтаманың көшірмесін;</w:t>
      </w:r>
      <w:r>
        <w:br/>
      </w:r>
      <w:r>
        <w:rPr>
          <w:rFonts w:ascii="Times New Roman"/>
          <w:b w:val="false"/>
          <w:i w:val="false"/>
          <w:color w:val="000000"/>
          <w:sz w:val="28"/>
        </w:rPr>
        <w:t>
      ақшаның аударылғанын растайтын құжатты жіберуге;</w:t>
      </w:r>
      <w:r>
        <w:br/>
      </w:r>
      <w:r>
        <w:rPr>
          <w:rFonts w:ascii="Times New Roman"/>
          <w:b w:val="false"/>
          <w:i w:val="false"/>
          <w:color w:val="000000"/>
          <w:sz w:val="28"/>
        </w:rPr>
        <w:t>
      5) салым шарты мерзімінен бұрын бұзылған жағдайда 3 (үш) жұмыс күні ішінде операторды салымның жабылу күнін көрсетіп, хабардар етуге;</w:t>
      </w:r>
      <w:r>
        <w:br/>
      </w:r>
      <w:r>
        <w:rPr>
          <w:rFonts w:ascii="Times New Roman"/>
          <w:b w:val="false"/>
          <w:i w:val="false"/>
          <w:color w:val="000000"/>
          <w:sz w:val="28"/>
        </w:rPr>
        <w:t>
      6) осы Келісімге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тоқсан сайын, есепті тоқсаннан кейінгі айдың оны күніне дейін операторға салымшылар туралы, шоттардың жай-күйі, салымшылар ақшасының қозғалысы, есептеулер мен мемлекет сыйлықақысын есепке жазу мен оның сомасы туралы мәліметтерді ұсынуға;</w:t>
      </w:r>
      <w:r>
        <w:br/>
      </w:r>
      <w:r>
        <w:rPr>
          <w:rFonts w:ascii="Times New Roman"/>
          <w:b w:val="false"/>
          <w:i w:val="false"/>
          <w:color w:val="000000"/>
          <w:sz w:val="28"/>
        </w:rPr>
        <w:t>
      7) салымдар бойынша сыйақыларды уақытылы және толық көлемде есепке жазуға;</w:t>
      </w:r>
      <w:r>
        <w:br/>
      </w:r>
      <w:r>
        <w:rPr>
          <w:rFonts w:ascii="Times New Roman"/>
          <w:b w:val="false"/>
          <w:i w:val="false"/>
          <w:color w:val="000000"/>
          <w:sz w:val="28"/>
        </w:rPr>
        <w:t>
      8) салым шартын жасасу кезінде салымшының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сай келетінін, сондай-ақ оператор арқылы салымшының атына ашылған қолданыстағы басқа салым шартының жоқтығын тексеруге;</w:t>
      </w:r>
      <w:r>
        <w:br/>
      </w:r>
      <w:r>
        <w:rPr>
          <w:rFonts w:ascii="Times New Roman"/>
          <w:b w:val="false"/>
          <w:i w:val="false"/>
          <w:color w:val="000000"/>
          <w:sz w:val="28"/>
        </w:rPr>
        <w:t>
      9) осы Келісімнің 3-бөлімінің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жағдайлар туралы ақпаратты алған күннен бастап 3 (үш) жұмыс күнінен кешіктірмей операторға мемлекет сыйлықақысын қайтаруды жүзеге асыруға;</w:t>
      </w:r>
      <w:r>
        <w:br/>
      </w:r>
      <w:r>
        <w:rPr>
          <w:rFonts w:ascii="Times New Roman"/>
          <w:b w:val="false"/>
          <w:i w:val="false"/>
          <w:color w:val="000000"/>
          <w:sz w:val="28"/>
        </w:rPr>
        <w:t>
      10) қатысушы банк ақпарат алған күннен бастап 2 (екі) жұмыс күнінен кешіктірмей операторды мыналар:</w:t>
      </w:r>
      <w:r>
        <w:br/>
      </w:r>
      <w:r>
        <w:rPr>
          <w:rFonts w:ascii="Times New Roman"/>
          <w:b w:val="false"/>
          <w:i w:val="false"/>
          <w:color w:val="000000"/>
          <w:sz w:val="28"/>
        </w:rPr>
        <w:t>
      салымшының қайтыс болуы немесе денсаулық жағдайына байланысты оқуын жалғастыра алмайтыны;</w:t>
      </w:r>
      <w:r>
        <w:br/>
      </w:r>
      <w:r>
        <w:rPr>
          <w:rFonts w:ascii="Times New Roman"/>
          <w:b w:val="false"/>
          <w:i w:val="false"/>
          <w:color w:val="000000"/>
          <w:sz w:val="28"/>
        </w:rPr>
        <w:t>
      салымшыдан/заңды өкілден салымды басқа қатысушы банкке аудару туралы өтініштің түскені;</w:t>
      </w:r>
      <w:r>
        <w:br/>
      </w:r>
      <w:r>
        <w:rPr>
          <w:rFonts w:ascii="Times New Roman"/>
          <w:b w:val="false"/>
          <w:i w:val="false"/>
          <w:color w:val="000000"/>
          <w:sz w:val="28"/>
        </w:rPr>
        <w:t>
      білім беру ұйымына қабылдануы, ауысуы, академиялық демалысты ресімдеуі, академиялық демалыстан оралуы, оқуға қайта қабылдануы, оқудан, оның ішінде салымшының білім беру ұйымын бітіруіне байланысты шығуы туралы хабардар етуге;</w:t>
      </w:r>
      <w:r>
        <w:br/>
      </w:r>
      <w:r>
        <w:rPr>
          <w:rFonts w:ascii="Times New Roman"/>
          <w:b w:val="false"/>
          <w:i w:val="false"/>
          <w:color w:val="000000"/>
          <w:sz w:val="28"/>
        </w:rPr>
        <w:t>
      11) оператордан мемлекет сыйлықақыларының жалпы сомасын алған күннен бастап оны 2 (екі) жұмыс күнінен кешіктірмей салымдарға есепке жатқызуға;</w:t>
      </w:r>
      <w:r>
        <w:br/>
      </w:r>
      <w:r>
        <w:rPr>
          <w:rFonts w:ascii="Times New Roman"/>
          <w:b w:val="false"/>
          <w:i w:val="false"/>
          <w:color w:val="000000"/>
          <w:sz w:val="28"/>
        </w:rPr>
        <w:t>
      12) салымшы білім беру қызметтерін көрсету туралы шарттың және білім беру ұйымынан оқу құны туралы анықтаманың көшірмелерін ұсынған кезде 1 (бір) жұмыс күні ішінде білім беру жинақтау салымынан қаражатты білім беру ұйымының банктік шотына аударуға;</w:t>
      </w:r>
      <w:r>
        <w:br/>
      </w:r>
      <w:r>
        <w:rPr>
          <w:rFonts w:ascii="Times New Roman"/>
          <w:b w:val="false"/>
          <w:i w:val="false"/>
          <w:color w:val="000000"/>
          <w:sz w:val="28"/>
        </w:rPr>
        <w:t>
      13) білім беру ұйымдарына қаражатты аудару жөніндегі барлық шығыс операцияларын оператордан растама алынғаннан кейін жүргізуге құқылы.</w:t>
      </w:r>
      <w:r>
        <w:br/>
      </w:r>
      <w:r>
        <w:rPr>
          <w:rFonts w:ascii="Times New Roman"/>
          <w:b w:val="false"/>
          <w:i w:val="false"/>
          <w:color w:val="000000"/>
          <w:sz w:val="28"/>
        </w:rPr>
        <w:t>
</w:t>
      </w:r>
      <w:r>
        <w:rPr>
          <w:rFonts w:ascii="Times New Roman"/>
          <w:b w:val="false"/>
          <w:i w:val="false"/>
          <w:color w:val="000000"/>
          <w:sz w:val="28"/>
        </w:rPr>
        <w:t>
      4. Оператор:</w:t>
      </w:r>
      <w:r>
        <w:br/>
      </w:r>
      <w:r>
        <w:rPr>
          <w:rFonts w:ascii="Times New Roman"/>
          <w:b w:val="false"/>
          <w:i w:val="false"/>
          <w:color w:val="000000"/>
          <w:sz w:val="28"/>
        </w:rPr>
        <w:t>
      1) қатысушы банк ұсынған </w:t>
      </w:r>
      <w:r>
        <w:rPr>
          <w:rFonts w:ascii="Times New Roman"/>
          <w:b w:val="false"/>
          <w:i w:val="false"/>
          <w:color w:val="000000"/>
          <w:sz w:val="28"/>
        </w:rPr>
        <w:t>Заң</w:t>
      </w:r>
      <w:r>
        <w:rPr>
          <w:rFonts w:ascii="Times New Roman"/>
          <w:b w:val="false"/>
          <w:i w:val="false"/>
          <w:color w:val="000000"/>
          <w:sz w:val="28"/>
        </w:rPr>
        <w:t xml:space="preserve"> талаптарына сәйкес келетін салым шарттарына білім беру жинақтау салымы туралы шарттардың бірыңғай тізіліміне тіркеуге және тіркеу нөмірін беруге;</w:t>
      </w:r>
      <w:r>
        <w:br/>
      </w:r>
      <w:r>
        <w:rPr>
          <w:rFonts w:ascii="Times New Roman"/>
          <w:b w:val="false"/>
          <w:i w:val="false"/>
          <w:color w:val="000000"/>
          <w:sz w:val="28"/>
        </w:rPr>
        <w:t>
      2) қатысушы банкке 1 (бір) жұмыс күні ішінде салымшының атында тіркелген салым шартының бар болуы не жоқтығы туралы мәліметтерді ұсынуға;</w:t>
      </w:r>
      <w:r>
        <w:br/>
      </w:r>
      <w:r>
        <w:rPr>
          <w:rFonts w:ascii="Times New Roman"/>
          <w:b w:val="false"/>
          <w:i w:val="false"/>
          <w:color w:val="000000"/>
          <w:sz w:val="28"/>
        </w:rPr>
        <w:t>
      3) білім беру жинақтау салымына есепке жатқызуға жататын мемлекет сыйлықақыларының сомасын есептеуді жүзеге асыруға және оны қатысушы банкке ұсынуға;</w:t>
      </w:r>
      <w:r>
        <w:br/>
      </w:r>
      <w:r>
        <w:rPr>
          <w:rFonts w:ascii="Times New Roman"/>
          <w:b w:val="false"/>
          <w:i w:val="false"/>
          <w:color w:val="000000"/>
          <w:sz w:val="28"/>
        </w:rPr>
        <w:t>
      4) білім беру саласындағы уәкілетті органнан мемлекет сыйлықақыларының жалпы сомасын алған күннен бастап 5 (бес) жұмыс күні ішінде білім беру жинақтау салымы туралы жасалған әрбір шарт бойынша мемлекет сыйлықақының мөлшері туралы мәліметтерді ұсына отырып, мемлекет сыйлықақысын қатысушы банкке есепке жатқызуды жүргізуге;</w:t>
      </w:r>
      <w:r>
        <w:br/>
      </w:r>
      <w:r>
        <w:rPr>
          <w:rFonts w:ascii="Times New Roman"/>
          <w:b w:val="false"/>
          <w:i w:val="false"/>
          <w:color w:val="000000"/>
          <w:sz w:val="28"/>
        </w:rPr>
        <w:t>
      5) бұқаралық ақпарат құралдарында қатысушы банктің МБЖЖ-ге қатысу үшін </w:t>
      </w:r>
      <w:r>
        <w:rPr>
          <w:rFonts w:ascii="Times New Roman"/>
          <w:b w:val="false"/>
          <w:i w:val="false"/>
          <w:color w:val="000000"/>
          <w:sz w:val="28"/>
        </w:rPr>
        <w:t>Заңда</w:t>
      </w:r>
      <w:r>
        <w:rPr>
          <w:rFonts w:ascii="Times New Roman"/>
          <w:b w:val="false"/>
          <w:i w:val="false"/>
          <w:color w:val="000000"/>
          <w:sz w:val="28"/>
        </w:rPr>
        <w:t xml:space="preserve"> қойылатын </w:t>
      </w:r>
      <w:r>
        <w:rPr>
          <w:rFonts w:ascii="Times New Roman"/>
          <w:b w:val="false"/>
          <w:i w:val="false"/>
          <w:color w:val="000000"/>
          <w:sz w:val="28"/>
        </w:rPr>
        <w:t>талаптарды</w:t>
      </w:r>
      <w:r>
        <w:rPr>
          <w:rFonts w:ascii="Times New Roman"/>
          <w:b w:val="false"/>
          <w:i w:val="false"/>
          <w:color w:val="000000"/>
          <w:sz w:val="28"/>
        </w:rPr>
        <w:t xml:space="preserve"> орындауы туралы мәліметті жылына екі рет жариялауға;</w:t>
      </w:r>
      <w:r>
        <w:br/>
      </w:r>
      <w:r>
        <w:rPr>
          <w:rFonts w:ascii="Times New Roman"/>
          <w:b w:val="false"/>
          <w:i w:val="false"/>
          <w:color w:val="000000"/>
          <w:sz w:val="28"/>
        </w:rPr>
        <w:t>
      6) </w:t>
      </w:r>
      <w:r>
        <w:rPr>
          <w:rFonts w:ascii="Times New Roman"/>
          <w:b w:val="false"/>
          <w:i w:val="false"/>
          <w:color w:val="000000"/>
          <w:sz w:val="28"/>
        </w:rPr>
        <w:t>Заңмен</w:t>
      </w:r>
      <w:r>
        <w:rPr>
          <w:rFonts w:ascii="Times New Roman"/>
          <w:b w:val="false"/>
          <w:i w:val="false"/>
          <w:color w:val="000000"/>
          <w:sz w:val="28"/>
        </w:rPr>
        <w:t xml:space="preserve"> және (немесе) ынтымақтастық туралы келісіммен оларға қойылатын талаптардың бұзылғаны анықталған жағдайда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салымшыны, қатысушы банкті, білім беру ұйымын жауапкершілікке тарту үшін шаралар қабылдауға;</w:t>
      </w:r>
      <w:r>
        <w:br/>
      </w:r>
      <w:r>
        <w:rPr>
          <w:rFonts w:ascii="Times New Roman"/>
          <w:b w:val="false"/>
          <w:i w:val="false"/>
          <w:color w:val="000000"/>
          <w:sz w:val="28"/>
        </w:rPr>
        <w:t>
      7) бюджетке, қатысушы банкке немесе білім беру ұйымына қайтарылуға жататын мемлекет сыйлықақысы сомасының мөлшері туралы анықтама-көшірмені беруге;</w:t>
      </w:r>
      <w:r>
        <w:br/>
      </w:r>
      <w:r>
        <w:rPr>
          <w:rFonts w:ascii="Times New Roman"/>
          <w:b w:val="false"/>
          <w:i w:val="false"/>
          <w:color w:val="000000"/>
          <w:sz w:val="28"/>
        </w:rPr>
        <w:t>
      8) қатысушы банктің немесе білім беру ұйымының мемлекет сыйлықақыларының сомасын бюджетке толық және уақытылы қайтаруын қамтамасыз етуге;</w:t>
      </w:r>
      <w:r>
        <w:br/>
      </w:r>
      <w:r>
        <w:rPr>
          <w:rFonts w:ascii="Times New Roman"/>
          <w:b w:val="false"/>
          <w:i w:val="false"/>
          <w:color w:val="000000"/>
          <w:sz w:val="28"/>
        </w:rPr>
        <w:t>
      9) салымшының Қазақстан Республикасының азаматтығынан айырылу фактісі анықталған жағдайда салымшымен салым шартын бұзу қажеттілігі туралы қатысушы банкті хабардар етуге міндетті.</w:t>
      </w:r>
    </w:p>
    <w:bookmarkEnd w:id="11"/>
    <w:bookmarkStart w:name="z94" w:id="12"/>
    <w:p>
      <w:pPr>
        <w:spacing w:after="0"/>
        <w:ind w:left="0"/>
        <w:jc w:val="left"/>
      </w:pPr>
      <w:r>
        <w:rPr>
          <w:rFonts w:ascii="Times New Roman"/>
          <w:b/>
          <w:i w:val="false"/>
          <w:color w:val="000000"/>
        </w:rPr>
        <w:t xml:space="preserve"> 
6. Тараптардың жауапкершілігі</w:t>
      </w:r>
    </w:p>
    <w:bookmarkEnd w:id="12"/>
    <w:bookmarkStart w:name="z95" w:id="13"/>
    <w:p>
      <w:pPr>
        <w:spacing w:after="0"/>
        <w:ind w:left="0"/>
        <w:jc w:val="both"/>
      </w:pPr>
      <w:r>
        <w:rPr>
          <w:rFonts w:ascii="Times New Roman"/>
          <w:b w:val="false"/>
          <w:i w:val="false"/>
          <w:color w:val="000000"/>
          <w:sz w:val="28"/>
        </w:rPr>
        <w:t>
      1. Тараптар Келісім бойынша қабылданған міндеттерді орындамаған не тиісінше орындамаған жағдайда айыпты тарап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тәртіпте жауапты болады.</w:t>
      </w:r>
      <w:r>
        <w:br/>
      </w:r>
      <w:r>
        <w:rPr>
          <w:rFonts w:ascii="Times New Roman"/>
          <w:b w:val="false"/>
          <w:i w:val="false"/>
          <w:color w:val="000000"/>
          <w:sz w:val="28"/>
        </w:rPr>
        <w:t>
</w:t>
      </w:r>
      <w:r>
        <w:rPr>
          <w:rFonts w:ascii="Times New Roman"/>
          <w:b w:val="false"/>
          <w:i w:val="false"/>
          <w:color w:val="000000"/>
          <w:sz w:val="28"/>
        </w:rPr>
        <w:t>
      2. Өзара тиімді шешімге қол жеткізу мақсатында тараптар арасында туындайтын барлық даулар келіссөздер арқылы шешіледі.</w:t>
      </w:r>
      <w:r>
        <w:br/>
      </w:r>
      <w:r>
        <w:rPr>
          <w:rFonts w:ascii="Times New Roman"/>
          <w:b w:val="false"/>
          <w:i w:val="false"/>
          <w:color w:val="000000"/>
          <w:sz w:val="28"/>
        </w:rPr>
        <w:t>
</w:t>
      </w:r>
      <w:r>
        <w:rPr>
          <w:rFonts w:ascii="Times New Roman"/>
          <w:b w:val="false"/>
          <w:i w:val="false"/>
          <w:color w:val="000000"/>
          <w:sz w:val="28"/>
        </w:rPr>
        <w:t>
      3. Егер тараптар келіссөздер арқылы өзара қолайлы келісімге келмесе, бұл тараптар осы Келісімге байланысты және қатысты туындайтын дауларды (келіспеушіліктерді) Қазақстан Республикасының соттарында қарау туралы келісімге келді дегенді білдіреді.</w:t>
      </w:r>
    </w:p>
    <w:bookmarkEnd w:id="13"/>
    <w:bookmarkStart w:name="z98" w:id="14"/>
    <w:p>
      <w:pPr>
        <w:spacing w:after="0"/>
        <w:ind w:left="0"/>
        <w:jc w:val="left"/>
      </w:pPr>
      <w:r>
        <w:rPr>
          <w:rFonts w:ascii="Times New Roman"/>
          <w:b/>
          <w:i w:val="false"/>
          <w:color w:val="000000"/>
        </w:rPr>
        <w:t xml:space="preserve"> 
7. Құпиялылық</w:t>
      </w:r>
    </w:p>
    <w:bookmarkEnd w:id="14"/>
    <w:bookmarkStart w:name="z99" w:id="15"/>
    <w:p>
      <w:pPr>
        <w:spacing w:after="0"/>
        <w:ind w:left="0"/>
        <w:jc w:val="both"/>
      </w:pPr>
      <w:r>
        <w:rPr>
          <w:rFonts w:ascii="Times New Roman"/>
          <w:b w:val="false"/>
          <w:i w:val="false"/>
          <w:color w:val="000000"/>
          <w:sz w:val="28"/>
        </w:rPr>
        <w:t>
      1. Тараптардың осы Келісім шеңберінде алынған кез келген ақпаратты (бұдан әрі – Құпия ақпарат) мына:</w:t>
      </w:r>
      <w:r>
        <w:br/>
      </w:r>
      <w:r>
        <w:rPr>
          <w:rFonts w:ascii="Times New Roman"/>
          <w:b w:val="false"/>
          <w:i w:val="false"/>
          <w:color w:val="000000"/>
          <w:sz w:val="28"/>
        </w:rPr>
        <w:t>
      1) бұған басқа Тараптың алдын ала жазбаша келісімі алынған;</w:t>
      </w:r>
      <w:r>
        <w:br/>
      </w:r>
      <w:r>
        <w:rPr>
          <w:rFonts w:ascii="Times New Roman"/>
          <w:b w:val="false"/>
          <w:i w:val="false"/>
          <w:color w:val="000000"/>
          <w:sz w:val="28"/>
        </w:rPr>
        <w:t>
      2) бұл Қазақстан Республикасының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қажет болған жағдайлардан басқа қандай да бір мақсатта жариялауға немесе пайдалануға құқығы жоқ.</w:t>
      </w:r>
      <w:r>
        <w:br/>
      </w:r>
      <w:r>
        <w:rPr>
          <w:rFonts w:ascii="Times New Roman"/>
          <w:b w:val="false"/>
          <w:i w:val="false"/>
          <w:color w:val="000000"/>
          <w:sz w:val="28"/>
        </w:rPr>
        <w:t>
</w:t>
      </w:r>
      <w:r>
        <w:rPr>
          <w:rFonts w:ascii="Times New Roman"/>
          <w:b w:val="false"/>
          <w:i w:val="false"/>
          <w:color w:val="000000"/>
          <w:sz w:val="28"/>
        </w:rPr>
        <w:t>
      2. Құпия ақпарат мына:</w:t>
      </w:r>
      <w:r>
        <w:br/>
      </w:r>
      <w:r>
        <w:rPr>
          <w:rFonts w:ascii="Times New Roman"/>
          <w:b w:val="false"/>
          <w:i w:val="false"/>
          <w:color w:val="000000"/>
          <w:sz w:val="28"/>
        </w:rPr>
        <w:t>
      1) олар пайдалану немесе жариялау уақытына жалпыға қолжетімді болып табылатын;</w:t>
      </w:r>
      <w:r>
        <w:br/>
      </w:r>
      <w:r>
        <w:rPr>
          <w:rFonts w:ascii="Times New Roman"/>
          <w:b w:val="false"/>
          <w:i w:val="false"/>
          <w:color w:val="000000"/>
          <w:sz w:val="28"/>
        </w:rPr>
        <w:t>
      2) өзіне заңды жолмен қолжетімді болған және мұндай мәліметтерді таратуға заңды құқығы бар тұлғаның тараптарға ұсынған мәліметтерін қамтымайды.</w:t>
      </w:r>
    </w:p>
    <w:bookmarkEnd w:id="15"/>
    <w:bookmarkStart w:name="z101" w:id="16"/>
    <w:p>
      <w:pPr>
        <w:spacing w:after="0"/>
        <w:ind w:left="0"/>
        <w:jc w:val="left"/>
      </w:pPr>
      <w:r>
        <w:rPr>
          <w:rFonts w:ascii="Times New Roman"/>
          <w:b/>
          <w:i w:val="false"/>
          <w:color w:val="000000"/>
        </w:rPr>
        <w:t xml:space="preserve"> 
8. Форс–мажор</w:t>
      </w:r>
    </w:p>
    <w:bookmarkEnd w:id="16"/>
    <w:bookmarkStart w:name="z102" w:id="17"/>
    <w:p>
      <w:pPr>
        <w:spacing w:after="0"/>
        <w:ind w:left="0"/>
        <w:jc w:val="both"/>
      </w:pPr>
      <w:r>
        <w:rPr>
          <w:rFonts w:ascii="Times New Roman"/>
          <w:b w:val="false"/>
          <w:i w:val="false"/>
          <w:color w:val="000000"/>
          <w:sz w:val="28"/>
        </w:rPr>
        <w:t>
      1. Еңсерілмес күштің төтенше мән-жайлары, атап айтқанда: осы Келісімге қол қойылғаннан кейін басталған және осы Келісім бойынша қандай да бір міндеттемелерді толық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туындаған жағдайда міндеттемелерді орындау мерзімі мұндай мән-жайлардың әрекет ету уақытына ұзартылады.</w:t>
      </w:r>
      <w:r>
        <w:br/>
      </w:r>
      <w:r>
        <w:rPr>
          <w:rFonts w:ascii="Times New Roman"/>
          <w:b w:val="false"/>
          <w:i w:val="false"/>
          <w:color w:val="000000"/>
          <w:sz w:val="28"/>
        </w:rPr>
        <w:t>
</w:t>
      </w:r>
      <w:r>
        <w:rPr>
          <w:rFonts w:ascii="Times New Roman"/>
          <w:b w:val="false"/>
          <w:i w:val="false"/>
          <w:color w:val="000000"/>
          <w:sz w:val="28"/>
        </w:rPr>
        <w:t>
      2. Жоғарыда көрсетілген мән-жайларға байланысты осы Келісім бойынша қандай да бір міндеттемелерді орындау мүмкін болмағаны үшін Тарап осындай мән-жайлар басталған күннен бастап 3 (үш) жұмыс күні ішінде бұл туралы басқа тарапқа хабарлауы тиіс. Мұндай хабарламада қамтылатын фактілерді уәкілетті ұйымдар құжаттамалық растауы тиіс.</w:t>
      </w:r>
      <w:r>
        <w:br/>
      </w:r>
      <w:r>
        <w:rPr>
          <w:rFonts w:ascii="Times New Roman"/>
          <w:b w:val="false"/>
          <w:i w:val="false"/>
          <w:color w:val="000000"/>
          <w:sz w:val="28"/>
        </w:rPr>
        <w:t>
</w:t>
      </w:r>
      <w:r>
        <w:rPr>
          <w:rFonts w:ascii="Times New Roman"/>
          <w:b w:val="false"/>
          <w:i w:val="false"/>
          <w:color w:val="000000"/>
          <w:sz w:val="28"/>
        </w:rPr>
        <w:t>
      3. Басталған төтенше жағдайлар туралы хабарламау, уақтылы ескертпеу немесе хабарламау тиісті тарапты шарттық міндеттемелерді орындамағаны үшін оны жауапкершіліктен босататын негіз ретінде олардың қандай да біріне жүгіну құқығынан айырады.</w:t>
      </w:r>
    </w:p>
    <w:bookmarkEnd w:id="17"/>
    <w:bookmarkStart w:name="z105" w:id="18"/>
    <w:p>
      <w:pPr>
        <w:spacing w:after="0"/>
        <w:ind w:left="0"/>
        <w:jc w:val="left"/>
      </w:pPr>
      <w:r>
        <w:rPr>
          <w:rFonts w:ascii="Times New Roman"/>
          <w:b/>
          <w:i w:val="false"/>
          <w:color w:val="000000"/>
        </w:rPr>
        <w:t xml:space="preserve"> 
9. Келісімнің қолданылу мерзімі және бұзу тәртібі</w:t>
      </w:r>
    </w:p>
    <w:bookmarkEnd w:id="18"/>
    <w:bookmarkStart w:name="z106" w:id="19"/>
    <w:p>
      <w:pPr>
        <w:spacing w:after="0"/>
        <w:ind w:left="0"/>
        <w:jc w:val="both"/>
      </w:pPr>
      <w:r>
        <w:rPr>
          <w:rFonts w:ascii="Times New Roman"/>
          <w:b w:val="false"/>
          <w:i w:val="false"/>
          <w:color w:val="000000"/>
          <w:sz w:val="28"/>
        </w:rPr>
        <w:t>
      1. Келісім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және Келісімде көзделген шарттарда бұзылуы мүмкін.</w:t>
      </w:r>
      <w:r>
        <w:br/>
      </w:r>
      <w:r>
        <w:rPr>
          <w:rFonts w:ascii="Times New Roman"/>
          <w:b w:val="false"/>
          <w:i w:val="false"/>
          <w:color w:val="000000"/>
          <w:sz w:val="28"/>
        </w:rPr>
        <w:t>
</w:t>
      </w:r>
      <w:r>
        <w:rPr>
          <w:rFonts w:ascii="Times New Roman"/>
          <w:b w:val="false"/>
          <w:i w:val="false"/>
          <w:color w:val="000000"/>
          <w:sz w:val="28"/>
        </w:rPr>
        <w:t>
      3. Келісімді мерзімінен бұрын немесе Тараптардың Келісімі бойынша Келісімде көзделген шарттарды сақтай отырып, тараптардың бірінің бастамасы бойынша бұзуға жол беріледі.</w:t>
      </w:r>
      <w:r>
        <w:br/>
      </w:r>
      <w:r>
        <w:rPr>
          <w:rFonts w:ascii="Times New Roman"/>
          <w:b w:val="false"/>
          <w:i w:val="false"/>
          <w:color w:val="000000"/>
          <w:sz w:val="28"/>
        </w:rPr>
        <w:t>
</w:t>
      </w:r>
      <w:r>
        <w:rPr>
          <w:rFonts w:ascii="Times New Roman"/>
          <w:b w:val="false"/>
          <w:i w:val="false"/>
          <w:color w:val="000000"/>
          <w:sz w:val="28"/>
        </w:rPr>
        <w:t>
      4. Тараптар кем дегенде күнтізбелік 30 (отыз) күн бұрын бұл туралы басқа тарапты жазбаша түрде хабардар ете отырып, соттан тыс бір жақты тәртіппен Келісімді бұзу рәсіміне бастамашылық етуге құқылы.</w:t>
      </w:r>
    </w:p>
    <w:bookmarkEnd w:id="19"/>
    <w:bookmarkStart w:name="z110" w:id="20"/>
    <w:p>
      <w:pPr>
        <w:spacing w:after="0"/>
        <w:ind w:left="0"/>
        <w:jc w:val="left"/>
      </w:pPr>
      <w:r>
        <w:rPr>
          <w:rFonts w:ascii="Times New Roman"/>
          <w:b/>
          <w:i w:val="false"/>
          <w:color w:val="000000"/>
        </w:rPr>
        <w:t xml:space="preserve"> 
10. Қорытынды ережелер</w:t>
      </w:r>
    </w:p>
    <w:bookmarkEnd w:id="20"/>
    <w:bookmarkStart w:name="z111" w:id="21"/>
    <w:p>
      <w:pPr>
        <w:spacing w:after="0"/>
        <w:ind w:left="0"/>
        <w:jc w:val="both"/>
      </w:pPr>
      <w:r>
        <w:rPr>
          <w:rFonts w:ascii="Times New Roman"/>
          <w:b w:val="false"/>
          <w:i w:val="false"/>
          <w:color w:val="000000"/>
          <w:sz w:val="28"/>
        </w:rPr>
        <w:t>
      1. Тараптар хат-хабарды жөнелту жөніндегі шығыстарды дербес жүргізеді.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нормаларын сақтаған жағдайда тараптар құжат айналымын электрондық цифрлық қолтаңбаны пайдаланумен жүзеге асыра алады.</w:t>
      </w:r>
      <w:r>
        <w:br/>
      </w:r>
      <w:r>
        <w:rPr>
          <w:rFonts w:ascii="Times New Roman"/>
          <w:b w:val="false"/>
          <w:i w:val="false"/>
          <w:color w:val="000000"/>
          <w:sz w:val="28"/>
        </w:rPr>
        <w:t>
</w:t>
      </w:r>
      <w:r>
        <w:rPr>
          <w:rFonts w:ascii="Times New Roman"/>
          <w:b w:val="false"/>
          <w:i w:val="false"/>
          <w:color w:val="000000"/>
          <w:sz w:val="28"/>
        </w:rPr>
        <w:t>
      2. Келісімге енгізілетін кез келген өзгерістер мен толықтырулар қосымша жазбаша келісімдерді жасау және қол қою арқылы іске асырылады.</w:t>
      </w:r>
      <w:r>
        <w:br/>
      </w:r>
      <w:r>
        <w:rPr>
          <w:rFonts w:ascii="Times New Roman"/>
          <w:b w:val="false"/>
          <w:i w:val="false"/>
          <w:color w:val="000000"/>
          <w:sz w:val="28"/>
        </w:rPr>
        <w:t>
</w:t>
      </w:r>
      <w:r>
        <w:rPr>
          <w:rFonts w:ascii="Times New Roman"/>
          <w:b w:val="false"/>
          <w:i w:val="false"/>
          <w:color w:val="000000"/>
          <w:sz w:val="28"/>
        </w:rPr>
        <w:t>
      3. Келісімде көрсетілген ақпарат өзгерген жағдайда тиісті тарап басқа тарапты мұндай өзгерістер туралы 5 (бес)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4. Келісіммен реттелмеген бөлікте тараптар Қазақстан Республикасының қолданыстағы заңнамасын басшылыққа алады.</w:t>
      </w:r>
      <w:r>
        <w:br/>
      </w:r>
      <w:r>
        <w:rPr>
          <w:rFonts w:ascii="Times New Roman"/>
          <w:b w:val="false"/>
          <w:i w:val="false"/>
          <w:color w:val="000000"/>
          <w:sz w:val="28"/>
        </w:rPr>
        <w:t>
</w:t>
      </w:r>
      <w:r>
        <w:rPr>
          <w:rFonts w:ascii="Times New Roman"/>
          <w:b w:val="false"/>
          <w:i w:val="false"/>
          <w:color w:val="000000"/>
          <w:sz w:val="28"/>
        </w:rPr>
        <w:t>
      5. Келісім бірдей заңды күші бар төрт данада тараптардың әрқайсысы үшін мемлекеттік және орыс тілдерінде екі данада жасалды.</w:t>
      </w:r>
      <w:r>
        <w:br/>
      </w:r>
      <w:r>
        <w:rPr>
          <w:rFonts w:ascii="Times New Roman"/>
          <w:b w:val="false"/>
          <w:i w:val="false"/>
          <w:color w:val="000000"/>
          <w:sz w:val="28"/>
        </w:rPr>
        <w:t>
</w:t>
      </w:r>
      <w:r>
        <w:rPr>
          <w:rFonts w:ascii="Times New Roman"/>
          <w:b w:val="false"/>
          <w:i w:val="false"/>
          <w:color w:val="000000"/>
          <w:sz w:val="28"/>
        </w:rPr>
        <w:t>
      6. Келісімге барлық қосымшалар оның ажырамас бөліктері болып табылады.</w:t>
      </w:r>
    </w:p>
    <w:bookmarkEnd w:id="21"/>
    <w:bookmarkStart w:name="z117" w:id="22"/>
    <w:p>
      <w:pPr>
        <w:spacing w:after="0"/>
        <w:ind w:left="0"/>
        <w:jc w:val="left"/>
      </w:pPr>
      <w:r>
        <w:rPr>
          <w:rFonts w:ascii="Times New Roman"/>
          <w:b/>
          <w:i w:val="false"/>
          <w:color w:val="000000"/>
        </w:rPr>
        <w:t xml:space="preserve"> 
11. Тараптардың заңды мекенжайлары мен деректемелері</w:t>
      </w:r>
    </w:p>
    <w:bookmarkEnd w:id="22"/>
    <w:tbl>
      <w:tblPr>
        <w:tblW w:w="0" w:type="auto"/>
        <w:tblCellSpacing w:w="0" w:type="auto"/>
        <w:tblBorders>
          <w:top w:val="none"/>
          <w:left w:val="none"/>
          <w:bottom w:val="none"/>
          <w:right w:val="none"/>
          <w:insideH w:val="none"/>
          <w:insideV w:val="none"/>
        </w:tblBorders>
      </w:tblPr>
      <w:tblGrid>
        <w:gridCol w:w="6480"/>
        <w:gridCol w:w="6480"/>
      </w:tblGrid>
      <w:tr>
        <w:trPr>
          <w:trHeight w:val="30" w:hRule="atLeast"/>
        </w:trPr>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банк</w:t>
            </w:r>
          </w:p>
        </w:tc>
      </w:tr>
      <w:tr>
        <w:trPr>
          <w:trHeight w:val="30" w:hRule="atLeast"/>
        </w:trPr>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________________</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tc>
      </w:tr>
      <w:tr>
        <w:trPr>
          <w:trHeight w:val="30" w:hRule="atLeast"/>
        </w:trPr>
        <w:tc>
          <w:tcPr>
            <w:tcW w:w="6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p>
            <w:pPr>
              <w:spacing w:after="20"/>
              <w:ind w:left="20"/>
              <w:jc w:val="both"/>
            </w:pPr>
            <w:r>
              <w:rPr>
                <w:rFonts w:ascii="Times New Roman"/>
                <w:b w:val="false"/>
                <w:i w:val="false"/>
                <w:color w:val="000000"/>
                <w:sz w:val="20"/>
              </w:rPr>
              <w:t>қолы</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p>
            <w:pPr>
              <w:spacing w:after="20"/>
              <w:ind w:left="20"/>
              <w:jc w:val="both"/>
            </w:pPr>
            <w:r>
              <w:rPr>
                <w:rFonts w:ascii="Times New Roman"/>
                <w:b w:val="false"/>
                <w:i w:val="false"/>
                <w:color w:val="000000"/>
                <w:sz w:val="20"/>
              </w:rPr>
              <w:t>қолы</w:t>
            </w:r>
          </w:p>
        </w:tc>
      </w:tr>
      <w:tr>
        <w:trPr>
          <w:trHeight w:val="30" w:hRule="atLeast"/>
        </w:trPr>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6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bl>
    <w:bookmarkStart w:name="z118" w:id="23"/>
    <w:p>
      <w:pPr>
        <w:spacing w:after="0"/>
        <w:ind w:left="0"/>
        <w:jc w:val="both"/>
      </w:pPr>
      <w:r>
        <w:rPr>
          <w:rFonts w:ascii="Times New Roman"/>
          <w:b w:val="false"/>
          <w:i w:val="false"/>
          <w:color w:val="000000"/>
          <w:sz w:val="28"/>
        </w:rPr>
        <w:t xml:space="preserve">
Қатысушы банк пен оператор арасындағы </w:t>
      </w:r>
      <w:r>
        <w:br/>
      </w:r>
      <w:r>
        <w:rPr>
          <w:rFonts w:ascii="Times New Roman"/>
          <w:b w:val="false"/>
          <w:i w:val="false"/>
          <w:color w:val="000000"/>
          <w:sz w:val="28"/>
        </w:rPr>
        <w:t>
Мемлекеттік білім беру жинақтау жүйесі</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үлгілік келісімге           </w:t>
      </w:r>
      <w:r>
        <w:br/>
      </w:r>
      <w:r>
        <w:rPr>
          <w:rFonts w:ascii="Times New Roman"/>
          <w:b w:val="false"/>
          <w:i w:val="false"/>
          <w:color w:val="000000"/>
          <w:sz w:val="28"/>
        </w:rPr>
        <w:t xml:space="preserve">
1-қосымша               </w:t>
      </w:r>
    </w:p>
    <w:bookmarkEnd w:id="23"/>
    <w:bookmarkStart w:name="z119" w:id="24"/>
    <w:p>
      <w:pPr>
        <w:spacing w:after="0"/>
        <w:ind w:left="0"/>
        <w:jc w:val="left"/>
      </w:pPr>
      <w:r>
        <w:rPr>
          <w:rFonts w:ascii="Times New Roman"/>
          <w:b/>
          <w:i w:val="false"/>
          <w:color w:val="000000"/>
        </w:rPr>
        <w:t xml:space="preserve"> 
Салымдар бойынша есепті ұсыну</w:t>
      </w:r>
      <w:r>
        <w:br/>
      </w:r>
      <w:r>
        <w:rPr>
          <w:rFonts w:ascii="Times New Roman"/>
          <w:b/>
          <w:i w:val="false"/>
          <w:color w:val="000000"/>
        </w:rPr>
        <w:t>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444"/>
        <w:gridCol w:w="1823"/>
        <w:gridCol w:w="1285"/>
        <w:gridCol w:w="971"/>
        <w:gridCol w:w="1608"/>
        <w:gridCol w:w="1608"/>
        <w:gridCol w:w="1609"/>
        <w:gridCol w:w="1609"/>
        <w:gridCol w:w="1666"/>
        <w:gridCol w:w="1683"/>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банк филиалы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Т.А.Ә.</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 берілген күні, кім берген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нөмірі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ашылу күні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Салымды орналастыру мерзімі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 мөлшерлеме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01.__._ ж. салымның жалпы сомасы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25"/>
    <w:p>
      <w:pPr>
        <w:spacing w:after="0"/>
        <w:ind w:left="0"/>
        <w:jc w:val="both"/>
      </w:pPr>
      <w:r>
        <w:rPr>
          <w:rFonts w:ascii="Times New Roman"/>
          <w:b w:val="false"/>
          <w:i w:val="false"/>
          <w:color w:val="000000"/>
          <w:sz w:val="28"/>
        </w:rPr>
        <w:t xml:space="preserve">
Қатысушы банк пен оператор арасындағы </w:t>
      </w:r>
      <w:r>
        <w:br/>
      </w:r>
      <w:r>
        <w:rPr>
          <w:rFonts w:ascii="Times New Roman"/>
          <w:b w:val="false"/>
          <w:i w:val="false"/>
          <w:color w:val="000000"/>
          <w:sz w:val="28"/>
        </w:rPr>
        <w:t>
Мемлекеттік білім беру жинақтау жүйесі</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үлгілік келісімге           </w:t>
      </w:r>
      <w:r>
        <w:br/>
      </w:r>
      <w:r>
        <w:rPr>
          <w:rFonts w:ascii="Times New Roman"/>
          <w:b w:val="false"/>
          <w:i w:val="false"/>
          <w:color w:val="000000"/>
          <w:sz w:val="28"/>
        </w:rPr>
        <w:t xml:space="preserve">
2-қосымша               </w:t>
      </w:r>
    </w:p>
    <w:bookmarkEnd w:id="25"/>
    <w:bookmarkStart w:name="z121" w:id="26"/>
    <w:p>
      <w:pPr>
        <w:spacing w:after="0"/>
        <w:ind w:left="0"/>
        <w:jc w:val="left"/>
      </w:pPr>
      <w:r>
        <w:rPr>
          <w:rFonts w:ascii="Times New Roman"/>
          <w:b/>
          <w:i w:val="false"/>
          <w:color w:val="000000"/>
        </w:rPr>
        <w:t xml:space="preserve"> 
Салымдарды білім беру ұйымдарына аудару жөніндегі есепті ұсыну</w:t>
      </w:r>
      <w:r>
        <w:br/>
      </w:r>
      <w:r>
        <w:rPr>
          <w:rFonts w:ascii="Times New Roman"/>
          <w:b/>
          <w:i w:val="false"/>
          <w:color w:val="000000"/>
        </w:rPr>
        <w:t>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103"/>
        <w:gridCol w:w="2089"/>
        <w:gridCol w:w="2121"/>
        <w:gridCol w:w="1545"/>
        <w:gridCol w:w="2074"/>
        <w:gridCol w:w="1887"/>
        <w:gridCol w:w="1966"/>
        <w:gridCol w:w="1623"/>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Т.А.Ә.</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аударылатын шоттың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оқу құны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сома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 күні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27"/>
    <w:p>
      <w:pPr>
        <w:spacing w:after="0"/>
        <w:ind w:left="0"/>
        <w:jc w:val="both"/>
      </w:pPr>
      <w:r>
        <w:rPr>
          <w:rFonts w:ascii="Times New Roman"/>
          <w:b w:val="false"/>
          <w:i w:val="false"/>
          <w:color w:val="000000"/>
          <w:sz w:val="28"/>
        </w:rPr>
        <w:t xml:space="preserve">
Қатысушы банк пен оператор арасындағы </w:t>
      </w:r>
      <w:r>
        <w:br/>
      </w:r>
      <w:r>
        <w:rPr>
          <w:rFonts w:ascii="Times New Roman"/>
          <w:b w:val="false"/>
          <w:i w:val="false"/>
          <w:color w:val="000000"/>
          <w:sz w:val="28"/>
        </w:rPr>
        <w:t>
Мемлекеттік білім беру жинақтау жүйесі</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үлгілік келісімге           </w:t>
      </w:r>
      <w:r>
        <w:br/>
      </w:r>
      <w:r>
        <w:rPr>
          <w:rFonts w:ascii="Times New Roman"/>
          <w:b w:val="false"/>
          <w:i w:val="false"/>
          <w:color w:val="000000"/>
          <w:sz w:val="28"/>
        </w:rPr>
        <w:t xml:space="preserve">
3-қосымша               </w:t>
      </w:r>
    </w:p>
    <w:bookmarkEnd w:id="27"/>
    <w:bookmarkStart w:name="z123" w:id="28"/>
    <w:p>
      <w:pPr>
        <w:spacing w:after="0"/>
        <w:ind w:left="0"/>
        <w:jc w:val="left"/>
      </w:pPr>
      <w:r>
        <w:rPr>
          <w:rFonts w:ascii="Times New Roman"/>
          <w:b/>
          <w:i w:val="false"/>
          <w:color w:val="000000"/>
        </w:rPr>
        <w:t xml:space="preserve"> 
Салымды мерзімінен бұрын бұзу жағдайындағы есепті ұсыну</w:t>
      </w:r>
      <w:r>
        <w:br/>
      </w:r>
      <w:r>
        <w:rPr>
          <w:rFonts w:ascii="Times New Roman"/>
          <w:b/>
          <w:i w:val="false"/>
          <w:color w:val="000000"/>
        </w:rPr>
        <w:t>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3296"/>
        <w:gridCol w:w="4229"/>
        <w:gridCol w:w="3195"/>
        <w:gridCol w:w="4205"/>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Т.А.Ә.</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Салымды бұзу күні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Қайтарылуға тиіс мемлекет сыйлықақысының сомасы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466 қаулысымен   </w:t>
      </w:r>
      <w:r>
        <w:br/>
      </w:r>
      <w:r>
        <w:rPr>
          <w:rFonts w:ascii="Times New Roman"/>
          <w:b w:val="false"/>
          <w:i w:val="false"/>
          <w:color w:val="000000"/>
          <w:sz w:val="28"/>
        </w:rPr>
        <w:t xml:space="preserve">
бекітілген      </w:t>
      </w:r>
    </w:p>
    <w:bookmarkEnd w:id="29"/>
    <w:bookmarkStart w:name="z5" w:id="30"/>
    <w:p>
      <w:pPr>
        <w:spacing w:after="0"/>
        <w:ind w:left="0"/>
        <w:jc w:val="left"/>
      </w:pPr>
      <w:r>
        <w:rPr>
          <w:rFonts w:ascii="Times New Roman"/>
          <w:b/>
          <w:i w:val="false"/>
          <w:color w:val="000000"/>
        </w:rPr>
        <w:t xml:space="preserve"> 
Қатысушы банк пен салымшының арасындағы білім беру</w:t>
      </w:r>
      <w:r>
        <w:br/>
      </w:r>
      <w:r>
        <w:rPr>
          <w:rFonts w:ascii="Times New Roman"/>
          <w:b/>
          <w:i w:val="false"/>
          <w:color w:val="000000"/>
        </w:rPr>
        <w:t>
жинақтау салымы туралы</w:t>
      </w:r>
      <w:r>
        <w:br/>
      </w:r>
      <w:r>
        <w:rPr>
          <w:rFonts w:ascii="Times New Roman"/>
          <w:b/>
          <w:i w:val="false"/>
          <w:color w:val="000000"/>
        </w:rPr>
        <w:t>
үлгілік шарт</w:t>
      </w:r>
    </w:p>
    <w:bookmarkEnd w:id="30"/>
    <w:p>
      <w:pPr>
        <w:spacing w:after="0"/>
        <w:ind w:left="0"/>
        <w:jc w:val="both"/>
      </w:pPr>
      <w:r>
        <w:rPr>
          <w:rFonts w:ascii="Times New Roman"/>
          <w:b w:val="false"/>
          <w:i w:val="false"/>
          <w:color w:val="000000"/>
          <w:sz w:val="28"/>
        </w:rPr>
        <w:t>      Астана қ.                               20__ ж.«___» __________</w:t>
      </w:r>
    </w:p>
    <w:p>
      <w:pPr>
        <w:spacing w:after="0"/>
        <w:ind w:left="0"/>
        <w:jc w:val="both"/>
      </w:pPr>
      <w:r>
        <w:rPr>
          <w:rFonts w:ascii="Times New Roman"/>
          <w:b w:val="false"/>
          <w:i w:val="false"/>
          <w:color w:val="000000"/>
          <w:sz w:val="28"/>
        </w:rPr>
        <w:t>      «____________» (бұдан әрі – «Қатысушы банк») __________________ негізінде әрекет ететін атынан _______________ бір тараптан және азамат (бұдан әрі – Салымшы) не оның заңды өкілі (бұдан әрі – Заңды өкіл) ___________ _____________ екінші тараптан, бұдан әрі бірлескен «Тараптар» деп аталатын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жинақтау салымы туралы шартты (бұдан әрі – Шарт) жасасты:</w:t>
      </w:r>
    </w:p>
    <w:bookmarkStart w:name="z6" w:id="31"/>
    <w:p>
      <w:pPr>
        <w:spacing w:after="0"/>
        <w:ind w:left="0"/>
        <w:jc w:val="left"/>
      </w:pPr>
      <w:r>
        <w:rPr>
          <w:rFonts w:ascii="Times New Roman"/>
          <w:b/>
          <w:i w:val="false"/>
          <w:color w:val="000000"/>
        </w:rPr>
        <w:t xml:space="preserve"> 
1. Шартта пайдаланылатын ұғымдар</w:t>
      </w:r>
    </w:p>
    <w:bookmarkEnd w:id="31"/>
    <w:bookmarkStart w:name="z7" w:id="32"/>
    <w:p>
      <w:pPr>
        <w:spacing w:after="0"/>
        <w:ind w:left="0"/>
        <w:jc w:val="both"/>
      </w:pPr>
      <w:r>
        <w:rPr>
          <w:rFonts w:ascii="Times New Roman"/>
          <w:b w:val="false"/>
          <w:i w:val="false"/>
          <w:color w:val="000000"/>
          <w:sz w:val="28"/>
        </w:rPr>
        <w:t>
      1. Осы Шарттың мақсатын анықтау үшін төменде көрсетілген ұғымдар мен терминдер мынаны білдіреді:</w:t>
      </w:r>
      <w:r>
        <w:br/>
      </w:r>
      <w:r>
        <w:rPr>
          <w:rFonts w:ascii="Times New Roman"/>
          <w:b w:val="false"/>
          <w:i w:val="false"/>
          <w:color w:val="000000"/>
          <w:sz w:val="28"/>
        </w:rPr>
        <w:t>
      1) білім беру жинақтау салымы – салымшының немесе енгізушілердің жарналарын, капиталдандырылған қатысушы банк сыйақысы мен мемлекет сыйлықақысын қамтитын, салымшының қатысушы банк шотындағы ақшасы;</w:t>
      </w:r>
      <w:r>
        <w:br/>
      </w:r>
      <w:r>
        <w:rPr>
          <w:rFonts w:ascii="Times New Roman"/>
          <w:b w:val="false"/>
          <w:i w:val="false"/>
          <w:color w:val="000000"/>
          <w:sz w:val="28"/>
        </w:rPr>
        <w:t>
      2) білім беру жинақтау салымы бойынша мемлекет сыйлықақысы (бұдан әрі – мемлекет сыйлықақысы) – білім беру жинақтау салымының нақты жинақталған қалдығына бюджет қаражаты есебінен жыл сайын белгіленген мерзімде төленетін ақша;</w:t>
      </w:r>
      <w:r>
        <w:br/>
      </w:r>
      <w:r>
        <w:rPr>
          <w:rFonts w:ascii="Times New Roman"/>
          <w:b w:val="false"/>
          <w:i w:val="false"/>
          <w:color w:val="000000"/>
          <w:sz w:val="28"/>
        </w:rPr>
        <w:t>
      3) білім беру жинақтау салымы туралы шарт – салымшы қатысушы банкпен жасасқан, білім беру қызметтеріне ақы төлеу үшін қаражат жинақтауға арналған банктік салым шарты;</w:t>
      </w:r>
      <w:r>
        <w:br/>
      </w:r>
      <w:r>
        <w:rPr>
          <w:rFonts w:ascii="Times New Roman"/>
          <w:b w:val="false"/>
          <w:i w:val="false"/>
          <w:color w:val="000000"/>
          <w:sz w:val="28"/>
        </w:rPr>
        <w:t>
      4) білім беру жинақтау салымы туралы шарттардың бірыңғай тізілімі – оператор мемлекет сыйлықақысын есепке жазатын салым шарттарын тіркеудің бірыңғай базасы;</w:t>
      </w:r>
      <w:r>
        <w:br/>
      </w:r>
      <w:r>
        <w:rPr>
          <w:rFonts w:ascii="Times New Roman"/>
          <w:b w:val="false"/>
          <w:i w:val="false"/>
          <w:color w:val="000000"/>
          <w:sz w:val="28"/>
        </w:rPr>
        <w:t>
      5)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 көрсету жөніндегі қызметі;</w:t>
      </w:r>
      <w:r>
        <w:br/>
      </w:r>
      <w:r>
        <w:rPr>
          <w:rFonts w:ascii="Times New Roman"/>
          <w:b w:val="false"/>
          <w:i w:val="false"/>
          <w:color w:val="000000"/>
          <w:sz w:val="28"/>
        </w:rPr>
        <w:t>
      6)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r>
        <w:br/>
      </w:r>
      <w:r>
        <w:rPr>
          <w:rFonts w:ascii="Times New Roman"/>
          <w:b w:val="false"/>
          <w:i w:val="false"/>
          <w:color w:val="000000"/>
          <w:sz w:val="28"/>
        </w:rPr>
        <w:t>
      7)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r>
        <w:br/>
      </w:r>
      <w:r>
        <w:rPr>
          <w:rFonts w:ascii="Times New Roman"/>
          <w:b w:val="false"/>
          <w:i w:val="false"/>
          <w:color w:val="000000"/>
          <w:sz w:val="28"/>
        </w:rPr>
        <w:t>
      8) қатысушы банк – осы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r>
        <w:br/>
      </w:r>
      <w:r>
        <w:rPr>
          <w:rFonts w:ascii="Times New Roman"/>
          <w:b w:val="false"/>
          <w:i w:val="false"/>
          <w:color w:val="000000"/>
          <w:sz w:val="28"/>
        </w:rPr>
        <w:t>
      9) Мемлекеттік білім беру жинақтау жүйесі (бұдан әрі – МБЖЖ) –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r>
        <w:br/>
      </w:r>
      <w:r>
        <w:rPr>
          <w:rFonts w:ascii="Times New Roman"/>
          <w:b w:val="false"/>
          <w:i w:val="false"/>
          <w:color w:val="000000"/>
          <w:sz w:val="28"/>
        </w:rPr>
        <w:t>
      10) Мемлекеттік білім беру жинақтау жүйесі саласындағы </w:t>
      </w:r>
      <w:r>
        <w:rPr>
          <w:rFonts w:ascii="Times New Roman"/>
          <w:b w:val="false"/>
          <w:i w:val="false"/>
          <w:color w:val="000000"/>
          <w:sz w:val="28"/>
        </w:rPr>
        <w:t>оператор</w:t>
      </w:r>
      <w:r>
        <w:rPr>
          <w:rFonts w:ascii="Times New Roman"/>
          <w:b w:val="false"/>
          <w:i w:val="false"/>
          <w:color w:val="000000"/>
          <w:sz w:val="28"/>
        </w:rPr>
        <w:t xml:space="preserve"> (бұдан әрі – оператор) – Қазақстан Республикасы Үкіметінің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жұмыс істеуін қамтамасыз ететін ұйым;</w:t>
      </w:r>
      <w:r>
        <w:br/>
      </w:r>
      <w:r>
        <w:rPr>
          <w:rFonts w:ascii="Times New Roman"/>
          <w:b w:val="false"/>
          <w:i w:val="false"/>
          <w:color w:val="000000"/>
          <w:sz w:val="28"/>
        </w:rPr>
        <w:t>
      11) салымшы – салым шартының тарапы болып табылатын Қазақстан Республикасының азаматы.</w:t>
      </w:r>
    </w:p>
    <w:bookmarkEnd w:id="32"/>
    <w:bookmarkStart w:name="z8" w:id="33"/>
    <w:p>
      <w:pPr>
        <w:spacing w:after="0"/>
        <w:ind w:left="0"/>
        <w:jc w:val="left"/>
      </w:pPr>
      <w:r>
        <w:rPr>
          <w:rFonts w:ascii="Times New Roman"/>
          <w:b/>
          <w:i w:val="false"/>
          <w:color w:val="000000"/>
        </w:rPr>
        <w:t xml:space="preserve"> 
2. Шарттың мәні және жалпы шарттары</w:t>
      </w:r>
    </w:p>
    <w:bookmarkEnd w:id="33"/>
    <w:bookmarkStart w:name="z9" w:id="34"/>
    <w:p>
      <w:pPr>
        <w:spacing w:after="0"/>
        <w:ind w:left="0"/>
        <w:jc w:val="both"/>
      </w:pPr>
      <w:r>
        <w:rPr>
          <w:rFonts w:ascii="Times New Roman"/>
          <w:b w:val="false"/>
          <w:i w:val="false"/>
          <w:color w:val="000000"/>
          <w:sz w:val="28"/>
        </w:rPr>
        <w:t>
      1. Шарттың мәні қатысушы банктің салымшы ________________________ атына білім беру жинақтау салымын теңгеде ашу, салымға қатысушы банктің сыйақысын есепке жазу және бюджеттен алынған мемлекет сыйлықақысын есепке жатқызу болып табылады.</w:t>
      </w:r>
      <w:r>
        <w:br/>
      </w:r>
      <w:r>
        <w:rPr>
          <w:rFonts w:ascii="Times New Roman"/>
          <w:b w:val="false"/>
          <w:i w:val="false"/>
          <w:color w:val="000000"/>
          <w:sz w:val="28"/>
        </w:rPr>
        <w:t>
</w:t>
      </w:r>
      <w:r>
        <w:rPr>
          <w:rFonts w:ascii="Times New Roman"/>
          <w:b w:val="false"/>
          <w:i w:val="false"/>
          <w:color w:val="000000"/>
          <w:sz w:val="28"/>
        </w:rPr>
        <w:t>
      2. Шарттың мерзімі ____ ай (кемінде 36 ай).</w:t>
      </w:r>
      <w:r>
        <w:br/>
      </w:r>
      <w:r>
        <w:rPr>
          <w:rFonts w:ascii="Times New Roman"/>
          <w:b w:val="false"/>
          <w:i w:val="false"/>
          <w:color w:val="000000"/>
          <w:sz w:val="28"/>
        </w:rPr>
        <w:t>
</w:t>
      </w:r>
      <w:r>
        <w:rPr>
          <w:rFonts w:ascii="Times New Roman"/>
          <w:b w:val="false"/>
          <w:i w:val="false"/>
          <w:color w:val="000000"/>
          <w:sz w:val="28"/>
        </w:rPr>
        <w:t>
      3. Шарт бойынша сыйақы мөлшерлемесі жылдық – ___ %-ды құрайды, Шарт бойынша (дәйекті жылдық тиімді, салыстырмалы түрде есептелетін сыйақы мөлшерлемесі) жылдық тиімді сыйақы мөлшерлемесі ___ %. Сыйақыны есептеу кезінде күндердің нақты саны ескеріледі (күнтізбе бойынша), бұл ретте жыл 360 күн ретінде алынады.</w:t>
      </w:r>
      <w:r>
        <w:br/>
      </w:r>
      <w:r>
        <w:rPr>
          <w:rFonts w:ascii="Times New Roman"/>
          <w:b w:val="false"/>
          <w:i w:val="false"/>
          <w:color w:val="000000"/>
          <w:sz w:val="28"/>
        </w:rPr>
        <w:t>
</w:t>
      </w:r>
      <w:r>
        <w:rPr>
          <w:rFonts w:ascii="Times New Roman"/>
          <w:b w:val="false"/>
          <w:i w:val="false"/>
          <w:color w:val="000000"/>
          <w:sz w:val="28"/>
        </w:rPr>
        <w:t>
      4. Қатысушы банктің сыйақысы Шарттың қолдану мерзімі ішінде ай сайын есепке жазылады және білім беру жинақтау салымының негізгі сомасына қосылады (капиталдандырылады).</w:t>
      </w:r>
      <w:r>
        <w:br/>
      </w:r>
      <w:r>
        <w:rPr>
          <w:rFonts w:ascii="Times New Roman"/>
          <w:b w:val="false"/>
          <w:i w:val="false"/>
          <w:color w:val="000000"/>
          <w:sz w:val="28"/>
        </w:rPr>
        <w:t>
</w:t>
      </w:r>
      <w:r>
        <w:rPr>
          <w:rFonts w:ascii="Times New Roman"/>
          <w:b w:val="false"/>
          <w:i w:val="false"/>
          <w:color w:val="000000"/>
          <w:sz w:val="28"/>
        </w:rPr>
        <w:t>
      5. 14 жасқа толмаған салымшының атына енгізілген салымды салымшының заңды өкілдері (ата–анасы, асырап алушылар, қамқоршылар), ал 14 жасқа толғаннан кейін салымшы иелік етеді. Егер салымшының (16 жасқа толмаған) жеке басын куәландыратын құжаты болмайтын жағдайда салым енгізуді және оған иелік етуді салымшы оның заңды өкілдерінің қатысуымен ғана жүзеге асырады. Заңды өкілдер қатысушы банкке кәмелет жасқа толмаған салымшының атынан заңды өкіл құқығын куәландыратын құжаттарды (жеке басын куәландыратын құжаттар, қорғаншылық және қамқоршылық органдары берген құжаттар және т.с.с.) ұсынады.</w:t>
      </w:r>
      <w:r>
        <w:br/>
      </w:r>
      <w:r>
        <w:rPr>
          <w:rFonts w:ascii="Times New Roman"/>
          <w:b w:val="false"/>
          <w:i w:val="false"/>
          <w:color w:val="000000"/>
          <w:sz w:val="28"/>
        </w:rPr>
        <w:t>
</w:t>
      </w:r>
      <w:r>
        <w:rPr>
          <w:rFonts w:ascii="Times New Roman"/>
          <w:b w:val="false"/>
          <w:i w:val="false"/>
          <w:color w:val="000000"/>
          <w:sz w:val="28"/>
        </w:rPr>
        <w:t>
      6. Шартқа қол қоя отырып, салымшы/заңды өкіл операторға банктік құпияны ашуға келісімін береді.</w:t>
      </w:r>
      <w:r>
        <w:br/>
      </w:r>
      <w:r>
        <w:rPr>
          <w:rFonts w:ascii="Times New Roman"/>
          <w:b w:val="false"/>
          <w:i w:val="false"/>
          <w:color w:val="000000"/>
          <w:sz w:val="28"/>
        </w:rPr>
        <w:t>
</w:t>
      </w:r>
      <w:r>
        <w:rPr>
          <w:rFonts w:ascii="Times New Roman"/>
          <w:b w:val="false"/>
          <w:i w:val="false"/>
          <w:color w:val="000000"/>
          <w:sz w:val="28"/>
        </w:rPr>
        <w:t>
      7. Бір салымшының атынан және оның пайдасына бір ғана Шарт жасалады.</w:t>
      </w:r>
      <w:r>
        <w:br/>
      </w:r>
      <w:r>
        <w:rPr>
          <w:rFonts w:ascii="Times New Roman"/>
          <w:b w:val="false"/>
          <w:i w:val="false"/>
          <w:color w:val="000000"/>
          <w:sz w:val="28"/>
        </w:rPr>
        <w:t>
</w:t>
      </w:r>
      <w:r>
        <w:rPr>
          <w:rFonts w:ascii="Times New Roman"/>
          <w:b w:val="false"/>
          <w:i w:val="false"/>
          <w:color w:val="000000"/>
          <w:sz w:val="28"/>
        </w:rPr>
        <w:t>
      8. Осы арқылы салымшы/заңды өкіл салымды басқа қатысушы банкке аудару кезінде ағымдағы шоттан қаражат алуды жүзеге асырмауға міндеттенеді.</w:t>
      </w:r>
      <w:r>
        <w:br/>
      </w:r>
      <w:r>
        <w:rPr>
          <w:rFonts w:ascii="Times New Roman"/>
          <w:b w:val="false"/>
          <w:i w:val="false"/>
          <w:color w:val="000000"/>
          <w:sz w:val="28"/>
        </w:rPr>
        <w:t>
</w:t>
      </w:r>
      <w:r>
        <w:rPr>
          <w:rFonts w:ascii="Times New Roman"/>
          <w:b w:val="false"/>
          <w:i w:val="false"/>
          <w:color w:val="000000"/>
          <w:sz w:val="28"/>
        </w:rPr>
        <w:t>
      9. Салымға енгізілетін бастапқы ең төменгі біржолғы жарна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тиісті қаржы жылына белгіленген айлық есептік көрсеткіштің үш еселенген мөлшерін құрайды.</w:t>
      </w:r>
      <w:r>
        <w:br/>
      </w:r>
      <w:r>
        <w:rPr>
          <w:rFonts w:ascii="Times New Roman"/>
          <w:b w:val="false"/>
          <w:i w:val="false"/>
          <w:color w:val="000000"/>
          <w:sz w:val="28"/>
        </w:rPr>
        <w:t>
</w:t>
      </w:r>
      <w:r>
        <w:rPr>
          <w:rFonts w:ascii="Times New Roman"/>
          <w:b w:val="false"/>
          <w:i w:val="false"/>
          <w:color w:val="000000"/>
          <w:sz w:val="28"/>
        </w:rPr>
        <w:t>
      10. Білім беру жинақтау салымы туралы шарттардың бірыңғай тізіліміне тіркеу үшін қатысушы банк тараптар қол қойған шарттың көшірмесін электронды түрде не пошта арқылы шарт жасасудан кейінгі жұмыс күні Астана қаласының уақытымен сағат 17:00-ден кешіктірмей операторға жібереді.</w:t>
      </w:r>
      <w:r>
        <w:br/>
      </w:r>
      <w:r>
        <w:rPr>
          <w:rFonts w:ascii="Times New Roman"/>
          <w:b w:val="false"/>
          <w:i w:val="false"/>
          <w:color w:val="000000"/>
          <w:sz w:val="28"/>
        </w:rPr>
        <w:t>
</w:t>
      </w:r>
      <w:r>
        <w:rPr>
          <w:rFonts w:ascii="Times New Roman"/>
          <w:b w:val="false"/>
          <w:i w:val="false"/>
          <w:color w:val="000000"/>
          <w:sz w:val="28"/>
        </w:rPr>
        <w:t>
      11. Оператор салымшының салым шартының </w:t>
      </w:r>
      <w:r>
        <w:rPr>
          <w:rFonts w:ascii="Times New Roman"/>
          <w:b w:val="false"/>
          <w:i w:val="false"/>
          <w:color w:val="000000"/>
          <w:sz w:val="28"/>
        </w:rPr>
        <w:t>Заң</w:t>
      </w:r>
      <w:r>
        <w:rPr>
          <w:rFonts w:ascii="Times New Roman"/>
          <w:b w:val="false"/>
          <w:i w:val="false"/>
          <w:color w:val="000000"/>
          <w:sz w:val="28"/>
        </w:rPr>
        <w:t xml:space="preserve"> талаптарына сай келмеуіне байланысты оны білім беру жинақтау салымы туралы шарттардың бірыңғай тізіліміне тіркеуден бас тартқан жағдайда салым шарты бұзылады, жинақ шоты жабылады, енгізілген бастапқы жарна сомасы сыйақыны есепке жазбай/төлемей және қатысушы банктің қандай да бір комиссияларын шегерместен, енгізушінің бірінші талабы бойынша қайтарылады.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банк </w:t>
      </w:r>
      <w:r>
        <w:rPr>
          <w:rFonts w:ascii="Times New Roman"/>
          <w:b w:val="false"/>
          <w:i w:val="false"/>
          <w:color w:val="000000"/>
          <w:sz w:val="28"/>
        </w:rPr>
        <w:t>заңнамасына</w:t>
      </w:r>
      <w:r>
        <w:rPr>
          <w:rFonts w:ascii="Times New Roman"/>
          <w:b w:val="false"/>
          <w:i w:val="false"/>
          <w:color w:val="000000"/>
          <w:sz w:val="28"/>
        </w:rPr>
        <w:t xml:space="preserve"> сәйкес салымшы шотына үшінші тұлғалардан жарналар енгізілуі мүмкін.</w:t>
      </w:r>
      <w:r>
        <w:br/>
      </w:r>
      <w:r>
        <w:rPr>
          <w:rFonts w:ascii="Times New Roman"/>
          <w:b w:val="false"/>
          <w:i w:val="false"/>
          <w:color w:val="000000"/>
          <w:sz w:val="28"/>
        </w:rPr>
        <w:t>
</w:t>
      </w:r>
      <w:r>
        <w:rPr>
          <w:rFonts w:ascii="Times New Roman"/>
          <w:b w:val="false"/>
          <w:i w:val="false"/>
          <w:color w:val="000000"/>
          <w:sz w:val="28"/>
        </w:rPr>
        <w:t>
      13. Білім беру жинақтау салымын нысаналы мақсатта алу жағдайларын (ақшаны білім беру ұйымына үлестермен аудару) қоспағанда, салымшының шотынан ақшаны ішінара алуға жол берілмейді.</w:t>
      </w:r>
      <w:r>
        <w:br/>
      </w:r>
      <w:r>
        <w:rPr>
          <w:rFonts w:ascii="Times New Roman"/>
          <w:b w:val="false"/>
          <w:i w:val="false"/>
          <w:color w:val="000000"/>
          <w:sz w:val="28"/>
        </w:rPr>
        <w:t>
</w:t>
      </w:r>
      <w:r>
        <w:rPr>
          <w:rFonts w:ascii="Times New Roman"/>
          <w:b w:val="false"/>
          <w:i w:val="false"/>
          <w:color w:val="000000"/>
          <w:sz w:val="28"/>
        </w:rPr>
        <w:t>
      14. Білім беру ұйымына шарттық негізде түскен кезде қатысушы банк салым сомасын салымшының (14 жасқа толмаған салымшының заңды өкілінің) тапсырмасы негізінде үлеспен (әрбір академиялық кезеңге немесе оқу жылына) немесе толық көлемде бір рет (оқудың барлық мерзіміне) аударады.</w:t>
      </w:r>
    </w:p>
    <w:bookmarkEnd w:id="34"/>
    <w:bookmarkStart w:name="z23" w:id="35"/>
    <w:p>
      <w:pPr>
        <w:spacing w:after="0"/>
        <w:ind w:left="0"/>
        <w:jc w:val="left"/>
      </w:pPr>
      <w:r>
        <w:rPr>
          <w:rFonts w:ascii="Times New Roman"/>
          <w:b/>
          <w:i w:val="false"/>
          <w:color w:val="000000"/>
        </w:rPr>
        <w:t xml:space="preserve"> 
3. Мемлекет сыйлықақысы</w:t>
      </w:r>
    </w:p>
    <w:bookmarkEnd w:id="35"/>
    <w:bookmarkStart w:name="z24" w:id="36"/>
    <w:p>
      <w:pPr>
        <w:spacing w:after="0"/>
        <w:ind w:left="0"/>
        <w:jc w:val="both"/>
      </w:pPr>
      <w:r>
        <w:rPr>
          <w:rFonts w:ascii="Times New Roman"/>
          <w:b w:val="false"/>
          <w:i w:val="false"/>
          <w:color w:val="000000"/>
          <w:sz w:val="28"/>
        </w:rPr>
        <w:t>
      1. Мемлекет сыйлықақысы тіркелген Шарт бойынша жиырма жылдан аспайтын мерзімге есепке жазылады.</w:t>
      </w:r>
      <w:r>
        <w:br/>
      </w:r>
      <w:r>
        <w:rPr>
          <w:rFonts w:ascii="Times New Roman"/>
          <w:b w:val="false"/>
          <w:i w:val="false"/>
          <w:color w:val="000000"/>
          <w:sz w:val="28"/>
        </w:rPr>
        <w:t>
</w:t>
      </w:r>
      <w:r>
        <w:rPr>
          <w:rFonts w:ascii="Times New Roman"/>
          <w:b w:val="false"/>
          <w:i w:val="false"/>
          <w:color w:val="000000"/>
          <w:sz w:val="28"/>
        </w:rPr>
        <w:t>
      2. Мемлекет сыйлықақысын есепке жазу жинақтаудың ең қысқа мерзімі бір жыл болған кезде жыл сайын 1 қаңтардағы жағдай бойынша салым сомасының нақты жинақталған қалдығына жүзеге асырылады. Мемлекет сыйлықақысы шарттың қолданылу мерзіміне есепке жазылады.</w:t>
      </w:r>
      <w:r>
        <w:br/>
      </w:r>
      <w:r>
        <w:rPr>
          <w:rFonts w:ascii="Times New Roman"/>
          <w:b w:val="false"/>
          <w:i w:val="false"/>
          <w:color w:val="000000"/>
          <w:sz w:val="28"/>
        </w:rPr>
        <w:t>
</w:t>
      </w:r>
      <w:r>
        <w:rPr>
          <w:rFonts w:ascii="Times New Roman"/>
          <w:b w:val="false"/>
          <w:i w:val="false"/>
          <w:color w:val="000000"/>
          <w:sz w:val="28"/>
        </w:rPr>
        <w:t>
      3. Мемлекет сыйлықақысы салымның негізгі сомасына қосылады (капиталдандырылады).</w:t>
      </w:r>
      <w:r>
        <w:br/>
      </w:r>
      <w:r>
        <w:rPr>
          <w:rFonts w:ascii="Times New Roman"/>
          <w:b w:val="false"/>
          <w:i w:val="false"/>
          <w:color w:val="000000"/>
          <w:sz w:val="28"/>
        </w:rPr>
        <w:t>
</w:t>
      </w:r>
      <w:r>
        <w:rPr>
          <w:rFonts w:ascii="Times New Roman"/>
          <w:b w:val="false"/>
          <w:i w:val="false"/>
          <w:color w:val="000000"/>
          <w:sz w:val="28"/>
        </w:rPr>
        <w:t>
      4. Мемлекет сыйлықақысының мөлшері </w:t>
      </w:r>
      <w:r>
        <w:rPr>
          <w:rFonts w:ascii="Times New Roman"/>
          <w:b w:val="false"/>
          <w:i w:val="false"/>
          <w:color w:val="000000"/>
          <w:sz w:val="28"/>
        </w:rPr>
        <w:t>Заңмен</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5. Мемлекет сыйлықақысының есепке жазылуы:</w:t>
      </w:r>
      <w:r>
        <w:br/>
      </w:r>
      <w:r>
        <w:rPr>
          <w:rFonts w:ascii="Times New Roman"/>
          <w:b w:val="false"/>
          <w:i w:val="false"/>
          <w:color w:val="000000"/>
          <w:sz w:val="28"/>
        </w:rPr>
        <w:t>
      1) осы Шарттың 3-бөлімінің </w:t>
      </w:r>
      <w:r>
        <w:rPr>
          <w:rFonts w:ascii="Times New Roman"/>
          <w:b w:val="false"/>
          <w:i w:val="false"/>
          <w:color w:val="000000"/>
          <w:sz w:val="28"/>
        </w:rPr>
        <w:t>1-тармағында</w:t>
      </w:r>
      <w:r>
        <w:rPr>
          <w:rFonts w:ascii="Times New Roman"/>
          <w:b w:val="false"/>
          <w:i w:val="false"/>
          <w:color w:val="000000"/>
          <w:sz w:val="28"/>
        </w:rPr>
        <w:t xml:space="preserve"> белгіленген есепке жазу мерзімі өткен жағдайда;</w:t>
      </w:r>
      <w:r>
        <w:br/>
      </w:r>
      <w:r>
        <w:rPr>
          <w:rFonts w:ascii="Times New Roman"/>
          <w:b w:val="false"/>
          <w:i w:val="false"/>
          <w:color w:val="000000"/>
          <w:sz w:val="28"/>
        </w:rPr>
        <w:t>
      2) Шарттың қолданылу мерзімі өткен жағдайда;</w:t>
      </w:r>
      <w:r>
        <w:br/>
      </w:r>
      <w:r>
        <w:rPr>
          <w:rFonts w:ascii="Times New Roman"/>
          <w:b w:val="false"/>
          <w:i w:val="false"/>
          <w:color w:val="000000"/>
          <w:sz w:val="28"/>
        </w:rPr>
        <w:t>
      3) салымшы қаза болған, соттың оны әрекетке қабілетсіз, хабарсыз кеткен деп тану туралы шешімі </w:t>
      </w:r>
      <w:r>
        <w:rPr>
          <w:rFonts w:ascii="Times New Roman"/>
          <w:b w:val="false"/>
          <w:i w:val="false"/>
          <w:color w:val="000000"/>
          <w:sz w:val="28"/>
        </w:rPr>
        <w:t>заңды</w:t>
      </w:r>
      <w:r>
        <w:rPr>
          <w:rFonts w:ascii="Times New Roman"/>
          <w:b w:val="false"/>
          <w:i w:val="false"/>
          <w:color w:val="000000"/>
          <w:sz w:val="28"/>
        </w:rPr>
        <w:t xml:space="preserve"> күшіне енген не оны қайтыс болды деп жариялаған күннен бастап тоқтатылады.</w:t>
      </w:r>
      <w:r>
        <w:br/>
      </w:r>
      <w:r>
        <w:rPr>
          <w:rFonts w:ascii="Times New Roman"/>
          <w:b w:val="false"/>
          <w:i w:val="false"/>
          <w:color w:val="000000"/>
          <w:sz w:val="28"/>
        </w:rPr>
        <w:t>
</w:t>
      </w:r>
      <w:r>
        <w:rPr>
          <w:rFonts w:ascii="Times New Roman"/>
          <w:b w:val="false"/>
          <w:i w:val="false"/>
          <w:color w:val="000000"/>
          <w:sz w:val="28"/>
        </w:rPr>
        <w:t>
      6. Қатысушы банк оператордан мемлекет сыйлықақысының мөлшері туралы анықтама-үзінді алған күннен бастап банктік 3 (үш) жұмыс күні ішінде оператордың мемлекет сыйлықақысының сомасы туралы анықтама-үзіндісі бойынша:</w:t>
      </w:r>
      <w:r>
        <w:br/>
      </w:r>
      <w:r>
        <w:rPr>
          <w:rFonts w:ascii="Times New Roman"/>
          <w:b w:val="false"/>
          <w:i w:val="false"/>
          <w:color w:val="000000"/>
          <w:sz w:val="28"/>
        </w:rPr>
        <w:t>
      1) нысаналы мақсат сақталмай, Шарты салымшының бастамасы бойынша бұзылған немесе мерзімінің аяқталуына байланысты заңды өкілдің салым шарты бойынша міндеттемелер тоқтатылған;</w:t>
      </w:r>
      <w:r>
        <w:br/>
      </w:r>
      <w:r>
        <w:rPr>
          <w:rFonts w:ascii="Times New Roman"/>
          <w:b w:val="false"/>
          <w:i w:val="false"/>
          <w:color w:val="000000"/>
          <w:sz w:val="28"/>
        </w:rPr>
        <w:t>
      2) салымшының білім беру ұйымынан шығарылған күнінен бастап күнтізбелік 3 (үш) жыл өткен;</w:t>
      </w:r>
      <w:r>
        <w:br/>
      </w:r>
      <w:r>
        <w:rPr>
          <w:rFonts w:ascii="Times New Roman"/>
          <w:b w:val="false"/>
          <w:i w:val="false"/>
          <w:color w:val="000000"/>
          <w:sz w:val="28"/>
        </w:rPr>
        <w:t>
      3) жинақтау мерзімі Заңда белгіленген мерзімнен аз болған жағдайда мемлекет сыйлықақысын төлену фактісі анықталған;</w:t>
      </w:r>
      <w:r>
        <w:br/>
      </w:r>
      <w:r>
        <w:rPr>
          <w:rFonts w:ascii="Times New Roman"/>
          <w:b w:val="false"/>
          <w:i w:val="false"/>
          <w:color w:val="000000"/>
          <w:sz w:val="28"/>
        </w:rPr>
        <w:t>
      4) салымшы Қазақстан Республикасының азаматтығын жоғалтқан жағдайларда бюджетке қайтарылуға тиіс.</w:t>
      </w:r>
      <w:r>
        <w:br/>
      </w:r>
      <w:r>
        <w:rPr>
          <w:rFonts w:ascii="Times New Roman"/>
          <w:b w:val="false"/>
          <w:i w:val="false"/>
          <w:color w:val="000000"/>
          <w:sz w:val="28"/>
        </w:rPr>
        <w:t>
</w:t>
      </w:r>
      <w:r>
        <w:rPr>
          <w:rFonts w:ascii="Times New Roman"/>
          <w:b w:val="false"/>
          <w:i w:val="false"/>
          <w:color w:val="000000"/>
          <w:sz w:val="28"/>
        </w:rPr>
        <w:t>
      7. Салымшы қаза болған, сот оны әрекетке қабілетсіз, хабарсыз кеткен деп таныған не қайтыс болды деп жариялаған немесе денсаулық жағдайына байланысты оның оқуын жалғастыруға қабілеті болмаған жағдайда, білім беру жинақтау салымын:</w:t>
      </w:r>
      <w:r>
        <w:br/>
      </w:r>
      <w:r>
        <w:rPr>
          <w:rFonts w:ascii="Times New Roman"/>
          <w:b w:val="false"/>
          <w:i w:val="false"/>
          <w:color w:val="000000"/>
          <w:sz w:val="28"/>
        </w:rPr>
        <w:t>
      1) салымшы/заңды өкіл немесе оның мұрагерлері кез келген үшінші тұлғаның пайдасына ашылған (ашылатын) білім беру жинақтау салымына жібереді (қайта ресімдеу);</w:t>
      </w:r>
      <w:r>
        <w:br/>
      </w:r>
      <w:r>
        <w:rPr>
          <w:rFonts w:ascii="Times New Roman"/>
          <w:b w:val="false"/>
          <w:i w:val="false"/>
          <w:color w:val="000000"/>
          <w:sz w:val="28"/>
        </w:rPr>
        <w:t>
      2) мемлекет сыйлықақысы сақтала отырып, салымшыға/заңды өкілге немесе оның мұрагерлеріне Шартты бұзу талаптары бойынша төленеді.</w:t>
      </w:r>
      <w:r>
        <w:br/>
      </w:r>
      <w:r>
        <w:rPr>
          <w:rFonts w:ascii="Times New Roman"/>
          <w:b w:val="false"/>
          <w:i w:val="false"/>
          <w:color w:val="000000"/>
          <w:sz w:val="28"/>
        </w:rPr>
        <w:t>
</w:t>
      </w:r>
      <w:r>
        <w:rPr>
          <w:rFonts w:ascii="Times New Roman"/>
          <w:b w:val="false"/>
          <w:i w:val="false"/>
          <w:color w:val="000000"/>
          <w:sz w:val="28"/>
        </w:rPr>
        <w:t>
      8. Мемлекет сыйлықақысы Қазақстан Республикасының Үкіметі бекіткен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есептеледі.</w:t>
      </w:r>
    </w:p>
    <w:bookmarkEnd w:id="36"/>
    <w:bookmarkStart w:name="z25" w:id="37"/>
    <w:p>
      <w:pPr>
        <w:spacing w:after="0"/>
        <w:ind w:left="0"/>
        <w:jc w:val="left"/>
      </w:pPr>
      <w:r>
        <w:rPr>
          <w:rFonts w:ascii="Times New Roman"/>
          <w:b/>
          <w:i w:val="false"/>
          <w:color w:val="000000"/>
        </w:rPr>
        <w:t xml:space="preserve"> 
4. Тараптардың құқықтары мен міндеттері</w:t>
      </w:r>
    </w:p>
    <w:bookmarkEnd w:id="37"/>
    <w:bookmarkStart w:name="z33" w:id="38"/>
    <w:p>
      <w:pPr>
        <w:spacing w:after="0"/>
        <w:ind w:left="0"/>
        <w:jc w:val="both"/>
      </w:pPr>
      <w:r>
        <w:rPr>
          <w:rFonts w:ascii="Times New Roman"/>
          <w:b w:val="false"/>
          <w:i w:val="false"/>
          <w:color w:val="000000"/>
          <w:sz w:val="28"/>
        </w:rPr>
        <w:t>
      1. Қатысушы банк:</w:t>
      </w:r>
      <w:r>
        <w:br/>
      </w:r>
      <w:r>
        <w:rPr>
          <w:rFonts w:ascii="Times New Roman"/>
          <w:b w:val="false"/>
          <w:i w:val="false"/>
          <w:color w:val="000000"/>
          <w:sz w:val="28"/>
        </w:rPr>
        <w:t>
      1) Шарттың 3-бөлімінің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 басталған кезде республикалық бюджетке қайтарылуға тиіс мемлекет сыйлықақысының сомасын салымшының қатысушы банктегі кез келген шоттарынан акцептісіз (салымшының келісімінсіз) тәртіппен алуға;</w:t>
      </w:r>
      <w:r>
        <w:br/>
      </w:r>
      <w:r>
        <w:rPr>
          <w:rFonts w:ascii="Times New Roman"/>
          <w:b w:val="false"/>
          <w:i w:val="false"/>
          <w:color w:val="000000"/>
          <w:sz w:val="28"/>
        </w:rPr>
        <w:t>
      2) салымшыдан/заңды өкілден Шарт шеңберінде қажетті құжаттар ұсынуды талап етуге;</w:t>
      </w:r>
      <w:r>
        <w:br/>
      </w:r>
      <w:r>
        <w:rPr>
          <w:rFonts w:ascii="Times New Roman"/>
          <w:b w:val="false"/>
          <w:i w:val="false"/>
          <w:color w:val="000000"/>
          <w:sz w:val="28"/>
        </w:rPr>
        <w:t>
      3) шотқа қате тәртіппен аударылған ақша сомаларын акцептісіз алуға;</w:t>
      </w:r>
      <w:r>
        <w:br/>
      </w:r>
      <w:r>
        <w:rPr>
          <w:rFonts w:ascii="Times New Roman"/>
          <w:b w:val="false"/>
          <w:i w:val="false"/>
          <w:color w:val="000000"/>
          <w:sz w:val="28"/>
        </w:rPr>
        <w:t>
      4) білім беру жинақтау салымына қосымша жарналарды енгізудің тиімді мерзімділігін және мөлшерін есептеуге;</w:t>
      </w:r>
      <w:r>
        <w:br/>
      </w:r>
      <w:r>
        <w:rPr>
          <w:rFonts w:ascii="Times New Roman"/>
          <w:b w:val="false"/>
          <w:i w:val="false"/>
          <w:color w:val="000000"/>
          <w:sz w:val="28"/>
        </w:rPr>
        <w:t>
      5) қатысушы банктің шотпен жасалған операциялары бойынша қызметі үшін шот бойынша операциялар жүргізу күні қолданыста болған қатысушы банктің тарифтеріне сәйкес шот бойынша операцияны жасау жөніндегі қызметтер үшін комиссиялық сыйақылар алуға құқылы.</w:t>
      </w:r>
      <w:r>
        <w:br/>
      </w:r>
      <w:r>
        <w:rPr>
          <w:rFonts w:ascii="Times New Roman"/>
          <w:b w:val="false"/>
          <w:i w:val="false"/>
          <w:color w:val="000000"/>
          <w:sz w:val="28"/>
        </w:rPr>
        <w:t>
</w:t>
      </w:r>
      <w:r>
        <w:rPr>
          <w:rFonts w:ascii="Times New Roman"/>
          <w:b w:val="false"/>
          <w:i w:val="false"/>
          <w:color w:val="000000"/>
          <w:sz w:val="28"/>
        </w:rPr>
        <w:t>
      2. Салымшы/заңды өкіл:</w:t>
      </w:r>
      <w:r>
        <w:br/>
      </w:r>
      <w:r>
        <w:rPr>
          <w:rFonts w:ascii="Times New Roman"/>
          <w:b w:val="false"/>
          <w:i w:val="false"/>
          <w:color w:val="000000"/>
          <w:sz w:val="28"/>
        </w:rPr>
        <w:t>
      1) салымға, оның ішінде қатысушы банк ұсынған тәртіпте және мерзімдерде ақша енгізуге;</w:t>
      </w:r>
      <w:r>
        <w:br/>
      </w:r>
      <w:r>
        <w:rPr>
          <w:rFonts w:ascii="Times New Roman"/>
          <w:b w:val="false"/>
          <w:i w:val="false"/>
          <w:color w:val="000000"/>
          <w:sz w:val="28"/>
        </w:rPr>
        <w:t>
      2) салымның жай–күйі туралы толық ақпарат алуға;</w:t>
      </w:r>
      <w:r>
        <w:br/>
      </w:r>
      <w:r>
        <w:rPr>
          <w:rFonts w:ascii="Times New Roman"/>
          <w:b w:val="false"/>
          <w:i w:val="false"/>
          <w:color w:val="000000"/>
          <w:sz w:val="28"/>
        </w:rPr>
        <w:t>
      3) білім беру жинақтау салымындағы ақшаны бір қатысушы банктен басқа қатысушы банкке толық көлемде жылына бір реттен асырмай аударуды жүзеге асыруға;</w:t>
      </w:r>
      <w:r>
        <w:br/>
      </w:r>
      <w:r>
        <w:rPr>
          <w:rFonts w:ascii="Times New Roman"/>
          <w:b w:val="false"/>
          <w:i w:val="false"/>
          <w:color w:val="000000"/>
          <w:sz w:val="28"/>
        </w:rPr>
        <w:t>
      4) мемлекет сыйлықақысын білім беру жинақтау салымы туралы шарттардың бірыңғай тізілімінде тіркелген бір ғана салым шарты бойынша алуға;</w:t>
      </w:r>
      <w:r>
        <w:br/>
      </w:r>
      <w:r>
        <w:rPr>
          <w:rFonts w:ascii="Times New Roman"/>
          <w:b w:val="false"/>
          <w:i w:val="false"/>
          <w:color w:val="000000"/>
          <w:sz w:val="28"/>
        </w:rPr>
        <w:t>
      5) қатысушы банк Заңның талаптарына сай келмейді деп танылған және қатысушы банк пен оператор арасындағы ынтымақтастық туралы келісім бұзылған жағдайда жинақталған қаражатты қатысушы банктің есептелген сыйақысымен және мемлекет сыйлықақысымен қоса кез келген басқа қатысушы банкке аударуға;</w:t>
      </w:r>
      <w:r>
        <w:br/>
      </w:r>
      <w:r>
        <w:rPr>
          <w:rFonts w:ascii="Times New Roman"/>
          <w:b w:val="false"/>
          <w:i w:val="false"/>
          <w:color w:val="000000"/>
          <w:sz w:val="28"/>
        </w:rPr>
        <w:t>
      6) жинақталған қаражатты қатысушы банктің есептелген сыйақысымен және мемлекет сыйлықақысымен бірге Қазақстан Республикасының азаматы болып табылатын үшінші тұлғаның атындағы білім беру жинақтау салымы туралы шарттардың бірыңғай тізілімінде тіркелген салымға аударуға;</w:t>
      </w:r>
      <w:r>
        <w:br/>
      </w:r>
      <w:r>
        <w:rPr>
          <w:rFonts w:ascii="Times New Roman"/>
          <w:b w:val="false"/>
          <w:i w:val="false"/>
          <w:color w:val="000000"/>
          <w:sz w:val="28"/>
        </w:rPr>
        <w:t>
      7) шетелдік білім беру ұйымына оқуға түскен жағдайда шетелдік білім беру ұйымына қабылдану туралы растайтын құжаттарды ұсынған кезде есептелген мемлекет сыйлықақысы мен банктің сыйақысын ескере отырып, жинақталған қаражаттан оқу ақысын төлеуді жүзеге асыруға;</w:t>
      </w:r>
      <w:r>
        <w:br/>
      </w:r>
      <w:r>
        <w:rPr>
          <w:rFonts w:ascii="Times New Roman"/>
          <w:b w:val="false"/>
          <w:i w:val="false"/>
          <w:color w:val="000000"/>
          <w:sz w:val="28"/>
        </w:rPr>
        <w:t>
      8) білім беру гранты тағайындалған жағдайда:</w:t>
      </w:r>
      <w:r>
        <w:br/>
      </w:r>
      <w:r>
        <w:rPr>
          <w:rFonts w:ascii="Times New Roman"/>
          <w:b w:val="false"/>
          <w:i w:val="false"/>
          <w:color w:val="000000"/>
          <w:sz w:val="28"/>
        </w:rPr>
        <w:t>
      білім беру жинақтау салымында қатысушы банктің сыйақысы мен мемлекет сыйлықақысын әрі қарай есептеумен қоса қаражат жинақтауды жалғастыруға;</w:t>
      </w:r>
      <w:r>
        <w:br/>
      </w:r>
      <w:r>
        <w:rPr>
          <w:rFonts w:ascii="Times New Roman"/>
          <w:b w:val="false"/>
          <w:i w:val="false"/>
          <w:color w:val="000000"/>
          <w:sz w:val="28"/>
        </w:rPr>
        <w:t>
      білім беру жинақтау салымының қаражатын Қазақстан Республикасының азаматы болып табылатын үшінші тұлғаның пайдасына ашылған (ашылып жатқан) білім беру жинақтау салымына аударуға;</w:t>
      </w:r>
      <w:r>
        <w:br/>
      </w:r>
      <w:r>
        <w:rPr>
          <w:rFonts w:ascii="Times New Roman"/>
          <w:b w:val="false"/>
          <w:i w:val="false"/>
          <w:color w:val="000000"/>
          <w:sz w:val="28"/>
        </w:rPr>
        <w:t>
      білімнің басқа деңгейлерін алу мақсатында білім беру жинақтау салымының қаражатын білім беру қызметтерінің ақысын төлеуге аударуға;</w:t>
      </w:r>
      <w:r>
        <w:br/>
      </w:r>
      <w:r>
        <w:rPr>
          <w:rFonts w:ascii="Times New Roman"/>
          <w:b w:val="false"/>
          <w:i w:val="false"/>
          <w:color w:val="000000"/>
          <w:sz w:val="28"/>
        </w:rPr>
        <w:t>
      білім беру жинақтау салымының қаражатын қатысушы банктің капиталға айналған сыйақысымен және есептелген мемлекет сыйлықақысымен бірге алуға;</w:t>
      </w:r>
      <w:r>
        <w:br/>
      </w:r>
      <w:r>
        <w:rPr>
          <w:rFonts w:ascii="Times New Roman"/>
          <w:b w:val="false"/>
          <w:i w:val="false"/>
          <w:color w:val="000000"/>
          <w:sz w:val="28"/>
        </w:rPr>
        <w:t>
      9) оқудың барлық кезеңдері үшін білім беру қызметтерінің ақысы төленгеннен кейін білім беру жинақтау салымында қалдық ақша қалған кезде салымшы/заңды өкіл аталған соманы банк сыйақысымен және мемлекет сыйлықақысымен бірге алуға құқылы.</w:t>
      </w:r>
      <w:r>
        <w:br/>
      </w:r>
      <w:r>
        <w:rPr>
          <w:rFonts w:ascii="Times New Roman"/>
          <w:b w:val="false"/>
          <w:i w:val="false"/>
          <w:color w:val="000000"/>
          <w:sz w:val="28"/>
        </w:rPr>
        <w:t>
</w:t>
      </w:r>
      <w:r>
        <w:rPr>
          <w:rFonts w:ascii="Times New Roman"/>
          <w:b w:val="false"/>
          <w:i w:val="false"/>
          <w:color w:val="000000"/>
          <w:sz w:val="28"/>
        </w:rPr>
        <w:t>
      3. Қатысушы банк:</w:t>
      </w:r>
      <w:r>
        <w:br/>
      </w:r>
      <w:r>
        <w:rPr>
          <w:rFonts w:ascii="Times New Roman"/>
          <w:b w:val="false"/>
          <w:i w:val="false"/>
          <w:color w:val="000000"/>
          <w:sz w:val="28"/>
        </w:rPr>
        <w:t>
      1) Шарт жасасу кезінде салымшының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сондай-ақ салымшының атына оператор арқылы ашылған қолданыстағы шарттың жоқтығын тексеруге;</w:t>
      </w:r>
      <w:r>
        <w:br/>
      </w:r>
      <w:r>
        <w:rPr>
          <w:rFonts w:ascii="Times New Roman"/>
          <w:b w:val="false"/>
          <w:i w:val="false"/>
          <w:color w:val="000000"/>
          <w:sz w:val="28"/>
        </w:rPr>
        <w:t>
      2) салымшының шотына ақша қабылдауға;</w:t>
      </w:r>
      <w:r>
        <w:br/>
      </w:r>
      <w:r>
        <w:rPr>
          <w:rFonts w:ascii="Times New Roman"/>
          <w:b w:val="false"/>
          <w:i w:val="false"/>
          <w:color w:val="000000"/>
          <w:sz w:val="28"/>
        </w:rPr>
        <w:t>
      3) ай сайынғы капиталдандыруды ескере отырып ай сайын салымшының салым сомасына сыйақы есептеуге;</w:t>
      </w:r>
      <w:r>
        <w:br/>
      </w:r>
      <w:r>
        <w:rPr>
          <w:rFonts w:ascii="Times New Roman"/>
          <w:b w:val="false"/>
          <w:i w:val="false"/>
          <w:color w:val="000000"/>
          <w:sz w:val="28"/>
        </w:rPr>
        <w:t>
      4) мемлекет сыйлықақысы түскен жағдайда оны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қатысушы банктегі салымшының шотына аударуға;</w:t>
      </w:r>
      <w:r>
        <w:br/>
      </w:r>
      <w:r>
        <w:rPr>
          <w:rFonts w:ascii="Times New Roman"/>
          <w:b w:val="false"/>
          <w:i w:val="false"/>
          <w:color w:val="000000"/>
          <w:sz w:val="28"/>
        </w:rPr>
        <w:t>
      5) салымшы/заңды өкіл білім беру қызметтері туралы Шарттың және ақша аудару туралы тиісті тапсырманың көшірмелерін ұсынған жағдайда 1 (бір) жұмыс күні ішінде білім беру жинақтау салымынан салымшының тапсырмасына сәйкес мөлшерде білім беру ұйымының банктік шотына қаражат аударуға;</w:t>
      </w:r>
      <w:r>
        <w:br/>
      </w:r>
      <w:r>
        <w:rPr>
          <w:rFonts w:ascii="Times New Roman"/>
          <w:b w:val="false"/>
          <w:i w:val="false"/>
          <w:color w:val="000000"/>
          <w:sz w:val="28"/>
        </w:rPr>
        <w:t>
      6) салымшының/заңды өкілдің бастамасымен Шарт мерзімінен бұрын бұзылған жағдайда салымның негізгі сомасын және есептелген сыйақыны қатысушы банктің номиналды мөлшерлемесінен төмен емес мөлшерде төлеуге;</w:t>
      </w:r>
      <w:r>
        <w:br/>
      </w:r>
      <w:r>
        <w:rPr>
          <w:rFonts w:ascii="Times New Roman"/>
          <w:b w:val="false"/>
          <w:i w:val="false"/>
          <w:color w:val="000000"/>
          <w:sz w:val="28"/>
        </w:rPr>
        <w:t>
      7) салым қаражатын басқа қатысушы банкке аудару кезінде салымшыға/заңды өкілге ақшаны қолма-қол бермеуге;</w:t>
      </w:r>
      <w:r>
        <w:br/>
      </w:r>
      <w:r>
        <w:rPr>
          <w:rFonts w:ascii="Times New Roman"/>
          <w:b w:val="false"/>
          <w:i w:val="false"/>
          <w:color w:val="000000"/>
          <w:sz w:val="28"/>
        </w:rPr>
        <w:t>
      8) салымдар бойынша барлық шығыс операцияларын оператордан растама алғаннан кейін жүзеге асыруға;</w:t>
      </w:r>
      <w:r>
        <w:br/>
      </w:r>
      <w:r>
        <w:rPr>
          <w:rFonts w:ascii="Times New Roman"/>
          <w:b w:val="false"/>
          <w:i w:val="false"/>
          <w:color w:val="000000"/>
          <w:sz w:val="28"/>
        </w:rPr>
        <w:t>
      9) Шарттың және Қазақстан Республикасы заңнамасының талаптарына сәйкес салымшының алдында өзге де міндеттерді орындауға міндеттенеді.</w:t>
      </w:r>
      <w:r>
        <w:br/>
      </w:r>
      <w:r>
        <w:rPr>
          <w:rFonts w:ascii="Times New Roman"/>
          <w:b w:val="false"/>
          <w:i w:val="false"/>
          <w:color w:val="000000"/>
          <w:sz w:val="28"/>
        </w:rPr>
        <w:t>
</w:t>
      </w:r>
      <w:r>
        <w:rPr>
          <w:rFonts w:ascii="Times New Roman"/>
          <w:b w:val="false"/>
          <w:i w:val="false"/>
          <w:color w:val="000000"/>
          <w:sz w:val="28"/>
        </w:rPr>
        <w:t>
      4. Салымшы/заңды өкіл:</w:t>
      </w:r>
      <w:r>
        <w:br/>
      </w:r>
      <w:r>
        <w:rPr>
          <w:rFonts w:ascii="Times New Roman"/>
          <w:b w:val="false"/>
          <w:i w:val="false"/>
          <w:color w:val="000000"/>
          <w:sz w:val="28"/>
        </w:rPr>
        <w:t>
      1) ақшаны ұлттық валюта – теңгемен енгізуге;</w:t>
      </w:r>
      <w:r>
        <w:br/>
      </w:r>
      <w:r>
        <w:rPr>
          <w:rFonts w:ascii="Times New Roman"/>
          <w:b w:val="false"/>
          <w:i w:val="false"/>
          <w:color w:val="000000"/>
          <w:sz w:val="28"/>
        </w:rPr>
        <w:t>
      2) білім беру жинақтау салымының қаражатынан білім беру қызметтерін төлеу үшін қатысушы банкке оның білім беру ұйымына, оның ішінде шетелдік білім беру ұйымына қабылданғанын растайтын құжаттарды ұсынуға;</w:t>
      </w:r>
      <w:r>
        <w:br/>
      </w:r>
      <w:r>
        <w:rPr>
          <w:rFonts w:ascii="Times New Roman"/>
          <w:b w:val="false"/>
          <w:i w:val="false"/>
          <w:color w:val="000000"/>
          <w:sz w:val="28"/>
        </w:rPr>
        <w:t>
      3) оқу орнына қабылдану, ауысу, академиялық демалыс ресімдеу, академиялық демалыстан оралу, қайтадан қабылдану, оқудан шығарылу, оның ішінде салымшы білім беру ұйымын бітіруіне байланысты шығарылу кезінде 3 (үш) жұмыс күні ішінде қатысушы банкке растау құжаттарының көшірмелерін ұсынуға.</w:t>
      </w:r>
      <w:r>
        <w:br/>
      </w:r>
      <w:r>
        <w:rPr>
          <w:rFonts w:ascii="Times New Roman"/>
          <w:b w:val="false"/>
          <w:i w:val="false"/>
          <w:color w:val="000000"/>
          <w:sz w:val="28"/>
        </w:rPr>
        <w:t>
      Шетелдік білім беру ұйымына қабылданған жағдайда қатысушы банкке 7 (жеті) жұмыс күні ішінде растау құжаттарының көшірмелерін ұсынуға;</w:t>
      </w:r>
      <w:r>
        <w:br/>
      </w:r>
      <w:r>
        <w:rPr>
          <w:rFonts w:ascii="Times New Roman"/>
          <w:b w:val="false"/>
          <w:i w:val="false"/>
          <w:color w:val="000000"/>
          <w:sz w:val="28"/>
        </w:rPr>
        <w:t>
      4) салымшының тұрғылықты мекенжайы, жеке куәлік құжатының деректемелері өзгерген жағдайда (мысалы, салымшы кәмелеттік жасқа толған кезде), бұл туралы өзгеріс енгізілген күннен бастап 7 (жеті) жұмыс күні ішінде қатысушы банкке хабардар етуге;</w:t>
      </w:r>
      <w:r>
        <w:br/>
      </w:r>
      <w:r>
        <w:rPr>
          <w:rFonts w:ascii="Times New Roman"/>
          <w:b w:val="false"/>
          <w:i w:val="false"/>
          <w:color w:val="000000"/>
          <w:sz w:val="28"/>
        </w:rPr>
        <w:t>
      5) Шарттың талаптары мен Қазақстан Республикасының заңнамасына сәйкес қатысушы банктің алдында өзге де міндеттерді орындауға міндеттенеді.</w:t>
      </w:r>
    </w:p>
    <w:bookmarkEnd w:id="38"/>
    <w:bookmarkStart w:name="z37" w:id="39"/>
    <w:p>
      <w:pPr>
        <w:spacing w:after="0"/>
        <w:ind w:left="0"/>
        <w:jc w:val="left"/>
      </w:pPr>
      <w:r>
        <w:rPr>
          <w:rFonts w:ascii="Times New Roman"/>
          <w:b/>
          <w:i w:val="false"/>
          <w:color w:val="000000"/>
        </w:rPr>
        <w:t xml:space="preserve"> 
5. Шартты өзгерту шарттары және бұзу тәртібі</w:t>
      </w:r>
    </w:p>
    <w:bookmarkEnd w:id="39"/>
    <w:bookmarkStart w:name="z38" w:id="40"/>
    <w:p>
      <w:pPr>
        <w:spacing w:after="0"/>
        <w:ind w:left="0"/>
        <w:jc w:val="both"/>
      </w:pPr>
      <w:r>
        <w:rPr>
          <w:rFonts w:ascii="Times New Roman"/>
          <w:b w:val="false"/>
          <w:i w:val="false"/>
          <w:color w:val="000000"/>
          <w:sz w:val="28"/>
        </w:rPr>
        <w:t>
      1. Салымшының/заңды өкілдің/енгізушінің ақшаны енгізуі Шартқа қосымша келісімге қол қою қажеттілігінсіз, кез келген уақытта жүзеге асырылуы мүмкін.</w:t>
      </w:r>
      <w:r>
        <w:br/>
      </w:r>
      <w:r>
        <w:rPr>
          <w:rFonts w:ascii="Times New Roman"/>
          <w:b w:val="false"/>
          <w:i w:val="false"/>
          <w:color w:val="000000"/>
          <w:sz w:val="28"/>
        </w:rPr>
        <w:t>
</w:t>
      </w:r>
      <w:r>
        <w:rPr>
          <w:rFonts w:ascii="Times New Roman"/>
          <w:b w:val="false"/>
          <w:i w:val="false"/>
          <w:color w:val="000000"/>
          <w:sz w:val="28"/>
        </w:rPr>
        <w:t>
      2. Салымшы Шарт бойынша міндеттемелерін бұзған жағдайда қатысушы банк Шарттың нақты бұзылу күніне дейін күнтізбелік 10 (он) күн бұрын салымшыны бұл туралы жазбаша ескертіп, Шартты мерзімінен бұрын бұзуға құқылы. Бұл ретте салым салымшыға/заңды өкілге оның бірінші талабы бойынша төленеді, мемлекет сыйлықақысы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оператордың анықтама-үзіндісі бойынша республикалық бюджетке оператор арқылы қайтарылады.</w:t>
      </w:r>
      <w:r>
        <w:br/>
      </w:r>
      <w:r>
        <w:rPr>
          <w:rFonts w:ascii="Times New Roman"/>
          <w:b w:val="false"/>
          <w:i w:val="false"/>
          <w:color w:val="000000"/>
          <w:sz w:val="28"/>
        </w:rPr>
        <w:t>
</w:t>
      </w:r>
      <w:r>
        <w:rPr>
          <w:rFonts w:ascii="Times New Roman"/>
          <w:b w:val="false"/>
          <w:i w:val="false"/>
          <w:color w:val="000000"/>
          <w:sz w:val="28"/>
        </w:rPr>
        <w:t>
      3. 14 жасқа дейінгі кәмелетке толмаған салымшының заңды өкілдерінің бастамасы бойынша Шарттың мерзімінен бұрын бұзылуына қатысушы банкке кәмелетке толмаған салымшының атынан заңды өкілі болу құқығын куәландыратын құжат (қорғаншылық және қамқоршылық органдары берген құжат және т.с.с.) ұсынылған кезде жол беріледі.</w:t>
      </w:r>
      <w:r>
        <w:br/>
      </w:r>
      <w:r>
        <w:rPr>
          <w:rFonts w:ascii="Times New Roman"/>
          <w:b w:val="false"/>
          <w:i w:val="false"/>
          <w:color w:val="000000"/>
          <w:sz w:val="28"/>
        </w:rPr>
        <w:t>
</w:t>
      </w:r>
      <w:r>
        <w:rPr>
          <w:rFonts w:ascii="Times New Roman"/>
          <w:b w:val="false"/>
          <w:i w:val="false"/>
          <w:color w:val="000000"/>
          <w:sz w:val="28"/>
        </w:rPr>
        <w:t>
      4. Білім беру жинақтау салымы «Қазақстан Республикасының екінші деңгейдегі банктерінде орналасқан депозиттерді міндетті кепілдендіру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депозиттерді міндетті кепілдендірудің нысаны болып табылады.</w:t>
      </w:r>
      <w:r>
        <w:br/>
      </w:r>
      <w:r>
        <w:rPr>
          <w:rFonts w:ascii="Times New Roman"/>
          <w:b w:val="false"/>
          <w:i w:val="false"/>
          <w:color w:val="000000"/>
          <w:sz w:val="28"/>
        </w:rPr>
        <w:t>
</w:t>
      </w:r>
      <w:r>
        <w:rPr>
          <w:rFonts w:ascii="Times New Roman"/>
          <w:b w:val="false"/>
          <w:i w:val="false"/>
          <w:color w:val="000000"/>
          <w:sz w:val="28"/>
        </w:rPr>
        <w:t>
      5.Қазақстан Республикасының қолданыстағы заңнамасының өзгеруіне байланысты депозиттерді кепілдендіру шарттары өзгерген жағдайда Шартқа, Шартты ұзарту жағдайларын қоса алғанда, заңнамадағы өзгерістерді ескере отырып кепілдендіру шарттары қолданылады.</w:t>
      </w:r>
    </w:p>
    <w:bookmarkEnd w:id="40"/>
    <w:bookmarkStart w:name="z43" w:id="41"/>
    <w:p>
      <w:pPr>
        <w:spacing w:after="0"/>
        <w:ind w:left="0"/>
        <w:jc w:val="left"/>
      </w:pPr>
      <w:r>
        <w:rPr>
          <w:rFonts w:ascii="Times New Roman"/>
          <w:b/>
          <w:i w:val="false"/>
          <w:color w:val="000000"/>
        </w:rPr>
        <w:t xml:space="preserve"> 
6. Тараптардың жауапкершілігі</w:t>
      </w:r>
    </w:p>
    <w:bookmarkEnd w:id="41"/>
    <w:bookmarkStart w:name="z44" w:id="42"/>
    <w:p>
      <w:pPr>
        <w:spacing w:after="0"/>
        <w:ind w:left="0"/>
        <w:jc w:val="both"/>
      </w:pPr>
      <w:r>
        <w:rPr>
          <w:rFonts w:ascii="Times New Roman"/>
          <w:b w:val="false"/>
          <w:i w:val="false"/>
          <w:color w:val="000000"/>
          <w:sz w:val="28"/>
        </w:rPr>
        <w:t>
      1. Шарттың 4-бөлімінің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қарастырылған міндеттемелерді орындау кезінде қатысушы банк салымшыға мерзімі өткен әр күн үшін орындалмаған міндеттемелер сомасының мөлшерінен 0,1 % көлемінде тұрақсыздық айыппұлын және салымшының тұрақсыздық айыппұлымен өтелмеген шығынын өтеуге міндетті.</w:t>
      </w:r>
      <w:r>
        <w:br/>
      </w:r>
      <w:r>
        <w:rPr>
          <w:rFonts w:ascii="Times New Roman"/>
          <w:b w:val="false"/>
          <w:i w:val="false"/>
          <w:color w:val="000000"/>
          <w:sz w:val="28"/>
        </w:rPr>
        <w:t>
</w:t>
      </w:r>
      <w:r>
        <w:rPr>
          <w:rFonts w:ascii="Times New Roman"/>
          <w:b w:val="false"/>
          <w:i w:val="false"/>
          <w:color w:val="000000"/>
          <w:sz w:val="28"/>
        </w:rPr>
        <w:t>
      2. Тараптар Шарт бойынша қабылдаған міндеттерін орындамаған не тиісінше орындамаған жағдайда айыпты тарап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3. Салымшының білім беру кредиті бойынша міндеттемелерді бұзғаны үшін қатысушы банктің алдындағы жауапкершілігі қатысушы банк пен салымшы арасында жасалатын банктік қарыз шартында белгіленеді.</w:t>
      </w:r>
      <w:r>
        <w:br/>
      </w:r>
      <w:r>
        <w:rPr>
          <w:rFonts w:ascii="Times New Roman"/>
          <w:b w:val="false"/>
          <w:i w:val="false"/>
          <w:color w:val="000000"/>
          <w:sz w:val="28"/>
        </w:rPr>
        <w:t>
</w:t>
      </w:r>
      <w:r>
        <w:rPr>
          <w:rFonts w:ascii="Times New Roman"/>
          <w:b w:val="false"/>
          <w:i w:val="false"/>
          <w:color w:val="000000"/>
          <w:sz w:val="28"/>
        </w:rPr>
        <w:t>
      4. Тұрақсыздық айыппұлы (өсімпұл, айыппұл) сомасын төлеу тараптарды Шарт бойынша өз міндеттемелерін орындаудан босатпайды.</w:t>
      </w:r>
    </w:p>
    <w:bookmarkEnd w:id="42"/>
    <w:bookmarkStart w:name="z48" w:id="43"/>
    <w:p>
      <w:pPr>
        <w:spacing w:after="0"/>
        <w:ind w:left="0"/>
        <w:jc w:val="left"/>
      </w:pPr>
      <w:r>
        <w:rPr>
          <w:rFonts w:ascii="Times New Roman"/>
          <w:b/>
          <w:i w:val="false"/>
          <w:color w:val="000000"/>
        </w:rPr>
        <w:t xml:space="preserve"> 
7. Құпиялылық</w:t>
      </w:r>
    </w:p>
    <w:bookmarkEnd w:id="43"/>
    <w:bookmarkStart w:name="z49" w:id="44"/>
    <w:p>
      <w:pPr>
        <w:spacing w:after="0"/>
        <w:ind w:left="0"/>
        <w:jc w:val="both"/>
      </w:pPr>
      <w:r>
        <w:rPr>
          <w:rFonts w:ascii="Times New Roman"/>
          <w:b w:val="false"/>
          <w:i w:val="false"/>
          <w:color w:val="000000"/>
          <w:sz w:val="28"/>
        </w:rPr>
        <w:t>
      1. Тараптардың осы Шарт шеңберінде алынған кез келген ақпаратты (бұдан әрі – Құпия ақпарат) мына:</w:t>
      </w:r>
      <w:r>
        <w:br/>
      </w:r>
      <w:r>
        <w:rPr>
          <w:rFonts w:ascii="Times New Roman"/>
          <w:b w:val="false"/>
          <w:i w:val="false"/>
          <w:color w:val="000000"/>
          <w:sz w:val="28"/>
        </w:rPr>
        <w:t>
      1) бұған басқа Тараптың алдын ала жазбаша келісімі алынған;</w:t>
      </w:r>
      <w:r>
        <w:br/>
      </w:r>
      <w:r>
        <w:rPr>
          <w:rFonts w:ascii="Times New Roman"/>
          <w:b w:val="false"/>
          <w:i w:val="false"/>
          <w:color w:val="000000"/>
          <w:sz w:val="28"/>
        </w:rPr>
        <w:t>
      2) бұл Қазақстан Республикасының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қажет болған жағдайлардан басқа қандай да бір мақсатта жариялауға немесе пайдалануға құқығы жоқ.</w:t>
      </w:r>
      <w:r>
        <w:br/>
      </w:r>
      <w:r>
        <w:rPr>
          <w:rFonts w:ascii="Times New Roman"/>
          <w:b w:val="false"/>
          <w:i w:val="false"/>
          <w:color w:val="000000"/>
          <w:sz w:val="28"/>
        </w:rPr>
        <w:t>
</w:t>
      </w:r>
      <w:r>
        <w:rPr>
          <w:rFonts w:ascii="Times New Roman"/>
          <w:b w:val="false"/>
          <w:i w:val="false"/>
          <w:color w:val="000000"/>
          <w:sz w:val="28"/>
        </w:rPr>
        <w:t>
      2. Құпия ақпарат мына:</w:t>
      </w:r>
      <w:r>
        <w:br/>
      </w:r>
      <w:r>
        <w:rPr>
          <w:rFonts w:ascii="Times New Roman"/>
          <w:b w:val="false"/>
          <w:i w:val="false"/>
          <w:color w:val="000000"/>
          <w:sz w:val="28"/>
        </w:rPr>
        <w:t>
      1) олар пайдалану немесе жариялау уақытына жалпыға қолжетімді болып табылатын;</w:t>
      </w:r>
      <w:r>
        <w:br/>
      </w:r>
      <w:r>
        <w:rPr>
          <w:rFonts w:ascii="Times New Roman"/>
          <w:b w:val="false"/>
          <w:i w:val="false"/>
          <w:color w:val="000000"/>
          <w:sz w:val="28"/>
        </w:rPr>
        <w:t>
      2) өзіне заңды жолмен қолжетімді болған және мұндай мәліметтерді таратуға заңды құқығы бар тұлғаның тараптарға ұсынған мәліметтерді қамтымайды.</w:t>
      </w:r>
    </w:p>
    <w:bookmarkEnd w:id="44"/>
    <w:bookmarkStart w:name="z51" w:id="45"/>
    <w:p>
      <w:pPr>
        <w:spacing w:after="0"/>
        <w:ind w:left="0"/>
        <w:jc w:val="left"/>
      </w:pPr>
      <w:r>
        <w:rPr>
          <w:rFonts w:ascii="Times New Roman"/>
          <w:b/>
          <w:i w:val="false"/>
          <w:color w:val="000000"/>
        </w:rPr>
        <w:t xml:space="preserve"> 
8. Форс–мажор</w:t>
      </w:r>
    </w:p>
    <w:bookmarkEnd w:id="45"/>
    <w:bookmarkStart w:name="z52" w:id="46"/>
    <w:p>
      <w:pPr>
        <w:spacing w:after="0"/>
        <w:ind w:left="0"/>
        <w:jc w:val="both"/>
      </w:pPr>
      <w:r>
        <w:rPr>
          <w:rFonts w:ascii="Times New Roman"/>
          <w:b w:val="false"/>
          <w:i w:val="false"/>
          <w:color w:val="000000"/>
          <w:sz w:val="28"/>
        </w:rPr>
        <w:t>
      1. Шот бойынша операцияны уақытша тоқтатқан немесе уәкілетті мемлекеттік органдар салымдағы ақшаға тыйым салған кезде шот бойынша операцияларды тоқтата тұрған, ақшаға тыйым салыну кезеңі үшін банк сыйақысын есепке жазбайды және төлемейді.</w:t>
      </w:r>
      <w:r>
        <w:br/>
      </w:r>
      <w:r>
        <w:rPr>
          <w:rFonts w:ascii="Times New Roman"/>
          <w:b w:val="false"/>
          <w:i w:val="false"/>
          <w:color w:val="000000"/>
          <w:sz w:val="28"/>
        </w:rPr>
        <w:t>
</w:t>
      </w:r>
      <w:r>
        <w:rPr>
          <w:rFonts w:ascii="Times New Roman"/>
          <w:b w:val="false"/>
          <w:i w:val="false"/>
          <w:color w:val="000000"/>
          <w:sz w:val="28"/>
        </w:rPr>
        <w:t>
      2. Еңсерілмес күштің төтенше мән-жайлары, атап айтқанда: осы Келісімге қол қойылғаннан кейін басталған және осы Келісім бойынша қандай да бір міндеттемелерді толық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туындаған жағдайда міндеттемелерді орындау мерзімі мұндай мән-жайлардың әрекет ету уақытына ұзартылады.</w:t>
      </w:r>
      <w:r>
        <w:br/>
      </w:r>
      <w:r>
        <w:rPr>
          <w:rFonts w:ascii="Times New Roman"/>
          <w:b w:val="false"/>
          <w:i w:val="false"/>
          <w:color w:val="000000"/>
          <w:sz w:val="28"/>
        </w:rPr>
        <w:t>
</w:t>
      </w:r>
      <w:r>
        <w:rPr>
          <w:rFonts w:ascii="Times New Roman"/>
          <w:b w:val="false"/>
          <w:i w:val="false"/>
          <w:color w:val="000000"/>
          <w:sz w:val="28"/>
        </w:rPr>
        <w:t>
      3. Жоғарыда көрсетілген мән-жайларға байланысты осы Келісім бойынша қандай да бір міндеттемелерді орындау мүмкін болмағаны үшін Тарап осындай мән-жайлар басталған күннен бастап 3 (үш) жұмыс күні ішінде бұл туралы басқа тарапқа хабарлауы тиіс. Мұндай хабарламада қамтылатын фактілерді уәкілетті ұйымдар құжаттамалық растауы тиіс.</w:t>
      </w:r>
      <w:r>
        <w:br/>
      </w:r>
      <w:r>
        <w:rPr>
          <w:rFonts w:ascii="Times New Roman"/>
          <w:b w:val="false"/>
          <w:i w:val="false"/>
          <w:color w:val="000000"/>
          <w:sz w:val="28"/>
        </w:rPr>
        <w:t>
</w:t>
      </w:r>
      <w:r>
        <w:rPr>
          <w:rFonts w:ascii="Times New Roman"/>
          <w:b w:val="false"/>
          <w:i w:val="false"/>
          <w:color w:val="000000"/>
          <w:sz w:val="28"/>
        </w:rPr>
        <w:t>
      4. Басталған төтенше жағдайлар туралы хабарламау, уақтылы ескертпеу немесе хабарламау тиісті тарапты шарттық міндеттемелерді орындамағаны үшін оны жауапкершіліктен босататын негіз ретінде олардың қандай да біріне жүгіну құқығынан айырады.</w:t>
      </w:r>
    </w:p>
    <w:bookmarkEnd w:id="46"/>
    <w:bookmarkStart w:name="z56" w:id="47"/>
    <w:p>
      <w:pPr>
        <w:spacing w:after="0"/>
        <w:ind w:left="0"/>
        <w:jc w:val="left"/>
      </w:pPr>
      <w:r>
        <w:rPr>
          <w:rFonts w:ascii="Times New Roman"/>
          <w:b/>
          <w:i w:val="false"/>
          <w:color w:val="000000"/>
        </w:rPr>
        <w:t xml:space="preserve"> 
9. Дауларды қарау тәртібі</w:t>
      </w:r>
    </w:p>
    <w:bookmarkEnd w:id="47"/>
    <w:p>
      <w:pPr>
        <w:spacing w:after="0"/>
        <w:ind w:left="0"/>
        <w:jc w:val="both"/>
      </w:pPr>
      <w:r>
        <w:rPr>
          <w:rFonts w:ascii="Times New Roman"/>
          <w:b w:val="false"/>
          <w:i w:val="false"/>
          <w:color w:val="000000"/>
          <w:sz w:val="28"/>
        </w:rPr>
        <w:t>      Шартты жасасу және орындау процесінде туындайтын немесе оған қатысты барлық келіспеушіліктер мен дауларды талаптар он күндік мерзімде бірлесіп қарауға міндеттенеді. Туындаған даулы мәселелер бойынша келісімге қол жеткізе алмаған жағдайда дау Қазақстан Республикасының сот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қаралады.</w:t>
      </w:r>
    </w:p>
    <w:bookmarkStart w:name="z57" w:id="48"/>
    <w:p>
      <w:pPr>
        <w:spacing w:after="0"/>
        <w:ind w:left="0"/>
        <w:jc w:val="left"/>
      </w:pPr>
      <w:r>
        <w:rPr>
          <w:rFonts w:ascii="Times New Roman"/>
          <w:b/>
          <w:i w:val="false"/>
          <w:color w:val="000000"/>
        </w:rPr>
        <w:t xml:space="preserve"> 
10. Қорытынды ережелер</w:t>
      </w:r>
    </w:p>
    <w:bookmarkEnd w:id="48"/>
    <w:bookmarkStart w:name="z58" w:id="49"/>
    <w:p>
      <w:pPr>
        <w:spacing w:after="0"/>
        <w:ind w:left="0"/>
        <w:jc w:val="both"/>
      </w:pPr>
      <w:r>
        <w:rPr>
          <w:rFonts w:ascii="Times New Roman"/>
          <w:b w:val="false"/>
          <w:i w:val="false"/>
          <w:color w:val="000000"/>
          <w:sz w:val="28"/>
        </w:rPr>
        <w:t>
      1. Оператор Білім беру жинақтау салымы туралы шарттардың бірыңғай тізіліміне тіркеген сәттен бастап Шарт күшіне енеді.</w:t>
      </w:r>
      <w:r>
        <w:br/>
      </w:r>
      <w:r>
        <w:rPr>
          <w:rFonts w:ascii="Times New Roman"/>
          <w:b w:val="false"/>
          <w:i w:val="false"/>
          <w:color w:val="000000"/>
          <w:sz w:val="28"/>
        </w:rPr>
        <w:t>
</w:t>
      </w:r>
      <w:r>
        <w:rPr>
          <w:rFonts w:ascii="Times New Roman"/>
          <w:b w:val="false"/>
          <w:i w:val="false"/>
          <w:color w:val="000000"/>
          <w:sz w:val="28"/>
        </w:rPr>
        <w:t>
      2. Егер шартты мерзімі аяқталған соң салымды салымшы/заңды өкіл талап етпесе және/немесе тараптардың бірде біреуі оның қолданысын тоқтатуға ниет білдірмесе, онда қатысушы банктің қарастыруы бойынша Шарт мерзімі салымды орналастыру мерзімін ұзарту күніне осы салым түріне қолданылатын сыйақы мөлшерлемесі бойынша сыйақыны есептеумен сондай мерзімге және сол шарттарда ұзартылады. Салымды орналастырудың ең ұзақ мерзімі ашылған күнінен бастап 20 жыл.</w:t>
      </w:r>
      <w:r>
        <w:br/>
      </w:r>
      <w:r>
        <w:rPr>
          <w:rFonts w:ascii="Times New Roman"/>
          <w:b w:val="false"/>
          <w:i w:val="false"/>
          <w:color w:val="000000"/>
          <w:sz w:val="28"/>
        </w:rPr>
        <w:t>
</w:t>
      </w:r>
      <w:r>
        <w:rPr>
          <w:rFonts w:ascii="Times New Roman"/>
          <w:b w:val="false"/>
          <w:i w:val="false"/>
          <w:color w:val="000000"/>
          <w:sz w:val="28"/>
        </w:rPr>
        <w:t>
      3. Шартқа енгізілетін кез келген өзгерістер мен толықтырулар қосымша жазбаша келісімдерді жасау және қол қою арқылы жүргізіледі.</w:t>
      </w:r>
      <w:r>
        <w:br/>
      </w:r>
      <w:r>
        <w:rPr>
          <w:rFonts w:ascii="Times New Roman"/>
          <w:b w:val="false"/>
          <w:i w:val="false"/>
          <w:color w:val="000000"/>
          <w:sz w:val="28"/>
        </w:rPr>
        <w:t>
</w:t>
      </w:r>
      <w:r>
        <w:rPr>
          <w:rFonts w:ascii="Times New Roman"/>
          <w:b w:val="false"/>
          <w:i w:val="false"/>
          <w:color w:val="000000"/>
          <w:sz w:val="28"/>
        </w:rPr>
        <w:t>
      4. Шартта көрсетілген ақпарат өзгерген жағдайда тиісті тарап басқа тарапты бұл өзгерістер туралы 5 (бес)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5. Шартпен реттелмейтін бөлікте тараптар Қазақстан Республикасының қолданыстағы заңнамасын басшылыққа алады.</w:t>
      </w:r>
      <w:r>
        <w:br/>
      </w:r>
      <w:r>
        <w:rPr>
          <w:rFonts w:ascii="Times New Roman"/>
          <w:b w:val="false"/>
          <w:i w:val="false"/>
          <w:color w:val="000000"/>
          <w:sz w:val="28"/>
        </w:rPr>
        <w:t>
</w:t>
      </w:r>
      <w:r>
        <w:rPr>
          <w:rFonts w:ascii="Times New Roman"/>
          <w:b w:val="false"/>
          <w:i w:val="false"/>
          <w:color w:val="000000"/>
          <w:sz w:val="28"/>
        </w:rPr>
        <w:t>
      6. Шарт бірдей заң күші бар төрт данада тараптардың әрқайсысы үшін мемлекеттік және орыс тілдерінде екі данада жасалды.</w:t>
      </w:r>
      <w:r>
        <w:br/>
      </w:r>
      <w:r>
        <w:rPr>
          <w:rFonts w:ascii="Times New Roman"/>
          <w:b w:val="false"/>
          <w:i w:val="false"/>
          <w:color w:val="000000"/>
          <w:sz w:val="28"/>
        </w:rPr>
        <w:t>
</w:t>
      </w:r>
      <w:r>
        <w:rPr>
          <w:rFonts w:ascii="Times New Roman"/>
          <w:b w:val="false"/>
          <w:i w:val="false"/>
          <w:color w:val="000000"/>
          <w:sz w:val="28"/>
        </w:rPr>
        <w:t>
      7. Шартқа қоса берілген барлық қосымшалар оның ажырамас бөліктері болып табылады.</w:t>
      </w:r>
    </w:p>
    <w:bookmarkEnd w:id="49"/>
    <w:bookmarkStart w:name="z65" w:id="50"/>
    <w:p>
      <w:pPr>
        <w:spacing w:after="0"/>
        <w:ind w:left="0"/>
        <w:jc w:val="left"/>
      </w:pPr>
      <w:r>
        <w:rPr>
          <w:rFonts w:ascii="Times New Roman"/>
          <w:b/>
          <w:i w:val="false"/>
          <w:color w:val="000000"/>
        </w:rPr>
        <w:t xml:space="preserve"> 
11. Тараптардың заңды мекенжайлары</w:t>
      </w:r>
    </w:p>
    <w:bookmarkEnd w:id="50"/>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Банк</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Салымшы/Заңды өкіл</w:t>
            </w:r>
          </w:p>
        </w:tc>
      </w:tr>
      <w:tr>
        <w:trPr>
          <w:trHeight w:val="30"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________________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tc>
      </w:tr>
      <w:tr>
        <w:trPr>
          <w:trHeight w:val="30"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