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b093" w14:textId="703b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мамырдағы № 450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Осы қаулы 2013 жылғы 1 шілдеден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шілдеден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2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мемлекеттiк органдарының заң қызметтерi туралы үлгi ереженi бекiту туралы" Қазақстан Республикасы Үкіметінің 2006 жылғы 9 қарашадағы № 1072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41, 454-құжат):</w:t>
      </w:r>
    </w:p>
    <w:bookmarkEnd w:id="5"/>
    <w:bookmarkStart w:name="z2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мемлекеттiк органдарының заң қызметтерi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үлгi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Әділет министрлігіне заңдық сараптама жүргізу үшін келісуге жіберген кезде заң жобалары, Қазақстан Республикасы Президентінің Жарлықтары, Үкімет қаулылары мен Премьер-Министр өкімдерінің жобалары әзірлеуші мемлекеттік органның заң қызметі басшысының (не оның міндетін атқарушы тұлғаның) мемлекетті органдардың куәландырушы орталығының электрондық цифрлық қолтаңбасын қолдана отырып келісіледі.".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 Күші жойылды - ҚР Үкіметінің 10.08.2015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Үкіметінің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