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9c15" w14:textId="fc69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2011 - 2015 жылдарға арналған стратегиялық жоспары туралы" Қазақстан Республикасы Үкіметінің 2011 жылғы 8 ақпандағы № 96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 басшысының 2012 жылғы 14 желтоқсандағы «Қазақстан-2050» стратегиясы: қалыптасқан мемлекеттің жаңа саяси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Президентінің 2012 жылғы 18 желтоқсандағы № 449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2011 – 2015 жылдарға арналған стратегиялық жоспары туралы» Қазақстан Республикасы Үкіметінің 2011 жылғы 8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халқын бiрiктiру факторы ретінде төзiмдi тiлдiк орта құру» деген 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тiлдiң әлеуметтiк-коммуникативтiк және бiрiктiру функцияларын кеңейту» деген 3.1.1-міндетте: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 көрсеткiштерiне қол жеткiзуге арналған iс-шараларда: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5"/>
        <w:gridCol w:w="720"/>
        <w:gridCol w:w="721"/>
        <w:gridCol w:w="743"/>
        <w:gridCol w:w="765"/>
        <w:gridCol w:w="766"/>
      </w:tblGrid>
      <w:tr>
        <w:trPr>
          <w:trHeight w:val="60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барлық азаматтарының мемлекеттiк тiлдi меңгеру жүйесін құру бойынша іс-шаралар кешенін жүзеге асыру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5"/>
        <w:gridCol w:w="720"/>
        <w:gridCol w:w="721"/>
        <w:gridCol w:w="743"/>
        <w:gridCol w:w="765"/>
        <w:gridCol w:w="766"/>
      </w:tblGrid>
      <w:tr>
        <w:trPr>
          <w:trHeight w:val="60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латын графикасына ауыстыру жөніндегі дайындық жұмысын жүргізу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5"/>
        <w:gridCol w:w="730"/>
        <w:gridCol w:w="730"/>
        <w:gridCol w:w="753"/>
        <w:gridCol w:w="776"/>
        <w:gridCol w:w="776"/>
      </w:tblGrid>
      <w:tr>
        <w:trPr>
          <w:trHeight w:val="60" w:hRule="atLeast"/>
        </w:trPr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қолдану саласын кеңейту және мәртебесін арттыруға бағытталған іс-шараларды ұйымдастыру және өткізу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6"/>
        <w:gridCol w:w="946"/>
        <w:gridCol w:w="702"/>
        <w:gridCol w:w="747"/>
        <w:gridCol w:w="769"/>
        <w:gridCol w:w="770"/>
      </w:tblGrid>
      <w:tr>
        <w:trPr>
          <w:trHeight w:val="60" w:hRule="atLeast"/>
        </w:trPr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танымал етуге, оның беделін арттыруға және қолдану саласын кеңейтуге бағытталған іс-шараларды ұйымдастыру және өткізу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6"/>
        <w:gridCol w:w="946"/>
        <w:gridCol w:w="680"/>
        <w:gridCol w:w="680"/>
        <w:gridCol w:w="702"/>
        <w:gridCol w:w="926"/>
      </w:tblGrid>
      <w:tr>
        <w:trPr>
          <w:trHeight w:val="60" w:hRule="atLeast"/>
        </w:trPr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тiлiнiң лексикалық қорын жетiлдiру және жүйелендіру жұмыстарын ұйымдастыру (ономастика, терминология, антропонимика саласында)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9"/>
        <w:gridCol w:w="731"/>
        <w:gridCol w:w="731"/>
        <w:gridCol w:w="754"/>
        <w:gridCol w:w="777"/>
        <w:gridCol w:w="778"/>
      </w:tblGrid>
      <w:tr>
        <w:trPr>
          <w:trHeight w:val="6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тiлiнiң лексикалық қорын жетiлдiру, жаңғырту және жүйелендіру жөніндегі жұмыстарды ұйымдастыру (ономастика, терминология, антропонимика саласында)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«Қазақстандықтардың лингвистикалық капиталын сақтау» деген 3.1.2-міндетте: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 көрсеткiштерiне қол жеткiзуге арналған iс-шараларда: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2"/>
        <w:gridCol w:w="750"/>
        <w:gridCol w:w="750"/>
        <w:gridCol w:w="773"/>
        <w:gridCol w:w="797"/>
        <w:gridCol w:w="798"/>
      </w:tblGrid>
      <w:tr>
        <w:trPr>
          <w:trHeight w:val="60" w:hRule="atLeast"/>
        </w:trPr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тiлдерiн оқыту үдерiсiнiң кең бiлiм беру кеңiстiгiн сақтау жұмыстарын жүргізу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2"/>
        <w:gridCol w:w="750"/>
        <w:gridCol w:w="750"/>
        <w:gridCol w:w="773"/>
        <w:gridCol w:w="797"/>
        <w:gridCol w:w="798"/>
      </w:tblGrid>
      <w:tr>
        <w:trPr>
          <w:trHeight w:val="60" w:hRule="atLeast"/>
        </w:trPr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Үштілділікті енгізуді ынталандыруға бағытталған шараларды әзірлеу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