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eecd" w14:textId="0a5e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"Рұқсат беру жүйесін жетілдіру мәселелері жөніндегі ведомствоаралық комиссияны құру және оның жұмысын ұйымдастырудың кейбір мәселелері туралы" Қазақстан Республикасы Үкіметінің 2012 жылғы 4 қыркүйектегі № 1140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431 қаулысы. Күші жойылды - Қазақстан Республикасы Үкіметінің 2018 жылғы 16 қарашадағы № 756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"Рұқсат беру жүйесін жетілдіру мәселелері жөніндегі ведомствоаралық комиссияны құру және оның жұмысын ұйымдастырудың кейбір мәселелері туралы" Қазақстан Республикасы Үкіметінің 2012 жылғы 4 қыркүйектегі № 1140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Рұқсат беру жүйесін жетілдіру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Комиссияның жұмыс органы Қазақстан Республикасы Өңірлік даму министрлігі болып табылады.";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 Өңірлік даму министрлігі (бұдан әрі – ӨДМ) рұқсат беру құжаттарын (рәсімдерін) және хабарламаларын түгендеу бойынша сараптамалық топ (бұдан әрі – СТ) құрамын қалыптастырады және ВАК-қа келісуге ұсынады.";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"ЭДСМ" деген аббревиатура "ӨДМ" деген аббревиатурамен ауыстырылсын.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жүйесін жетілдіру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 құрамы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– Қазақстан Республикасының Өңірлік даму министрі –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халықтық-демократиялық партиясының хатшысы – төрағаның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одағы" Қазақстан ұлттық экономикалық палатасының басқарма төрағасы – төрағаның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Өңірлік даму вице-министрі –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агенттігі (Монополияға қарсы агенттік)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 форумының жетекшісі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