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9790" w14:textId="a319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стандарттарды әзірлеуге 2013 жылға қаражат бөлу және оны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29 сәуірдегі № 406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кәсіптік стандарттарды әзірлеуге 2013 жылға қаражат </w:t>
      </w:r>
      <w:r>
        <w:rPr>
          <w:rFonts w:ascii="Times New Roman"/>
          <w:b w:val="false"/>
          <w:i w:val="false"/>
          <w:color w:val="000000"/>
          <w:sz w:val="28"/>
        </w:rPr>
        <w:t>бөлу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Кәсіптік стандарттарды әзірлеуге 2013 жылға бөлінетін қаражатты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тоқсан сайын, есепті айдан кейінгі айдың 5-күніне дейін Қазақстан Республикасы Еңбек және халықты әлеуметтік қорғау министрлігіне кәсіптік стандарттарды әзірлеу барысы туралы есептер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жарты жылда бір рет, есепті айдан кейінгі айдың 10-күніне қарай Қазақстан Республикасының Үкіметіне кәсіптік стандарттарды әзірлеу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4.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сәуірдегі</w:t>
      </w:r>
      <w:r>
        <w:br/>
      </w:r>
      <w:r>
        <w:rPr>
          <w:rFonts w:ascii="Times New Roman"/>
          <w:b w:val="false"/>
          <w:i w:val="false"/>
          <w:color w:val="000000"/>
          <w:sz w:val="28"/>
        </w:rPr>
        <w:t xml:space="preserve">
№ 406 қаулысымен   </w:t>
      </w:r>
      <w:r>
        <w:br/>
      </w:r>
      <w:r>
        <w:rPr>
          <w:rFonts w:ascii="Times New Roman"/>
          <w:b w:val="false"/>
          <w:i w:val="false"/>
          <w:color w:val="000000"/>
          <w:sz w:val="28"/>
        </w:rPr>
        <w:t xml:space="preserve">
бекітілген      </w:t>
      </w:r>
    </w:p>
    <w:bookmarkEnd w:id="1"/>
    <w:bookmarkStart w:name="z21" w:id="2"/>
    <w:p>
      <w:pPr>
        <w:spacing w:after="0"/>
        <w:ind w:left="0"/>
        <w:jc w:val="left"/>
      </w:pPr>
      <w:r>
        <w:rPr>
          <w:rFonts w:ascii="Times New Roman"/>
          <w:b/>
          <w:i w:val="false"/>
          <w:color w:val="000000"/>
        </w:rPr>
        <w:t xml:space="preserve"> 
Кәсіптік стандарттарды әзірлеуге 2013 жылға қаражат бөлу</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356"/>
        <w:gridCol w:w="5137"/>
        <w:gridCol w:w="1338"/>
        <w:gridCol w:w="1774"/>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180 611</w:t>
            </w:r>
          </w:p>
        </w:tc>
      </w:tr>
    </w:tbl>
    <w:bookmarkStart w:name="z22"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СА – Қазақстан Республикасы Статистика агенттігі</w:t>
      </w:r>
    </w:p>
    <w:bookmarkEnd w:id="3"/>
    <w:bookmarkStart w:name="z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сәуірдегі</w:t>
      </w:r>
      <w:r>
        <w:br/>
      </w:r>
      <w:r>
        <w:rPr>
          <w:rFonts w:ascii="Times New Roman"/>
          <w:b w:val="false"/>
          <w:i w:val="false"/>
          <w:color w:val="000000"/>
          <w:sz w:val="28"/>
        </w:rPr>
        <w:t xml:space="preserve">
№ 406 қаулысымен    </w:t>
      </w:r>
      <w:r>
        <w:br/>
      </w:r>
      <w:r>
        <w:rPr>
          <w:rFonts w:ascii="Times New Roman"/>
          <w:b w:val="false"/>
          <w:i w:val="false"/>
          <w:color w:val="000000"/>
          <w:sz w:val="28"/>
        </w:rPr>
        <w:t xml:space="preserve">
бекітілген       </w:t>
      </w:r>
    </w:p>
    <w:bookmarkEnd w:id="4"/>
    <w:bookmarkStart w:name="z9" w:id="5"/>
    <w:p>
      <w:pPr>
        <w:spacing w:after="0"/>
        <w:ind w:left="0"/>
        <w:jc w:val="left"/>
      </w:pPr>
      <w:r>
        <w:rPr>
          <w:rFonts w:ascii="Times New Roman"/>
          <w:b/>
          <w:i w:val="false"/>
          <w:color w:val="000000"/>
        </w:rPr>
        <w:t xml:space="preserve"> 
Кәсіптік стандарттарды әзірлеуге 2013 жылға бөлінетін қаражатты</w:t>
      </w:r>
      <w:r>
        <w:br/>
      </w:r>
      <w:r>
        <w:rPr>
          <w:rFonts w:ascii="Times New Roman"/>
          <w:b/>
          <w:i w:val="false"/>
          <w:color w:val="000000"/>
        </w:rPr>
        <w:t>
пайдалану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Осы Кәсіптік стандарттарды әзірлеуге 2013 жылға бөлінетін қаражатты пайдалану қағидалары (бұдан әрі – Қағидалар)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кәсіптік стандарт – кәсіптік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2) республикалық бюджеттік бағдарламалардың әкімшілері – білім беру және ғылым, ауыл шаруашылығы, индустрия және жаңа технологиялар, көлік және коммуникация, мәдениет және ақпарат, денсаулық сақтау, спорт және дене шынықтыру, экономика және бюджеттік жоспарлау, төтенше жағдайлар, өңірлік даму, ғарыш қызметі, статистика, еңбек және халықты әлеуметтік қорғау саласында кәсіптік стандарттарды әзірлеу шеңберінде іске асырылатын іс-шараларды қаржыландыруды жүзеге асыратын орталық уәкілетті органдар.</w:t>
      </w:r>
      <w:r>
        <w:br/>
      </w:r>
      <w:r>
        <w:rPr>
          <w:rFonts w:ascii="Times New Roman"/>
          <w:b w:val="false"/>
          <w:i w:val="false"/>
          <w:color w:val="000000"/>
          <w:sz w:val="28"/>
        </w:rPr>
        <w:t>
</w:t>
      </w:r>
      <w:r>
        <w:rPr>
          <w:rFonts w:ascii="Times New Roman"/>
          <w:b w:val="false"/>
          <w:i w:val="false"/>
          <w:color w:val="000000"/>
          <w:sz w:val="28"/>
        </w:rPr>
        <w:t>
      3. Кәсіптік стандарттарды әзірлеуге бағытталған іс-шараларды қаржыландыру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7"/>
    <w:bookmarkStart w:name="z14" w:id="8"/>
    <w:p>
      <w:pPr>
        <w:spacing w:after="0"/>
        <w:ind w:left="0"/>
        <w:jc w:val="left"/>
      </w:pPr>
      <w:r>
        <w:rPr>
          <w:rFonts w:ascii="Times New Roman"/>
          <w:b/>
          <w:i w:val="false"/>
          <w:color w:val="000000"/>
        </w:rPr>
        <w:t xml:space="preserve"> 
2. Кәсіптік стандарттарды әзірлеуге республикалық бюджеттік</w:t>
      </w:r>
      <w:r>
        <w:br/>
      </w:r>
      <w:r>
        <w:rPr>
          <w:rFonts w:ascii="Times New Roman"/>
          <w:b/>
          <w:i w:val="false"/>
          <w:color w:val="000000"/>
        </w:rPr>
        <w:t>
бағдарламалар әкімшілер бөлетін қаражатты пайдалану</w:t>
      </w:r>
      <w:r>
        <w:br/>
      </w:r>
      <w:r>
        <w:rPr>
          <w:rFonts w:ascii="Times New Roman"/>
          <w:b/>
          <w:i w:val="false"/>
          <w:color w:val="000000"/>
        </w:rPr>
        <w:t>
тәртібі</w:t>
      </w:r>
    </w:p>
    <w:bookmarkEnd w:id="8"/>
    <w:bookmarkStart w:name="z15" w:id="9"/>
    <w:p>
      <w:pPr>
        <w:spacing w:after="0"/>
        <w:ind w:left="0"/>
        <w:jc w:val="both"/>
      </w:pPr>
      <w:r>
        <w:rPr>
          <w:rFonts w:ascii="Times New Roman"/>
          <w:b w:val="false"/>
          <w:i w:val="false"/>
          <w:color w:val="000000"/>
          <w:sz w:val="28"/>
        </w:rPr>
        <w:t>
      4. Республикалық бюджеттік бағдарламалардың әкімшілері кәсіптік стандарттың құрылымына және Қазақстан Республикасы Еңбек және халықты әлеуметтік қорғау министрі міндетін атқарушының 2012 жылғы 24 қыркүйектегі № 374-ө-м бұйрығымен бекітілген Кәсіби стандарттарды әзірлеу, қайта қарау, сынақтан өткізу </w:t>
      </w:r>
      <w:r>
        <w:rPr>
          <w:rFonts w:ascii="Times New Roman"/>
          <w:b w:val="false"/>
          <w:i w:val="false"/>
          <w:color w:val="000000"/>
          <w:sz w:val="28"/>
        </w:rPr>
        <w:t>қағидасына</w:t>
      </w:r>
      <w:r>
        <w:rPr>
          <w:rFonts w:ascii="Times New Roman"/>
          <w:b w:val="false"/>
          <w:i w:val="false"/>
          <w:color w:val="000000"/>
          <w:sz w:val="28"/>
        </w:rPr>
        <w:t xml:space="preserve"> сәйкес кәсіптік стандарттарды әзірлеуді қамтамасыз етеді.</w:t>
      </w:r>
      <w:r>
        <w:br/>
      </w:r>
      <w:r>
        <w:rPr>
          <w:rFonts w:ascii="Times New Roman"/>
          <w:b w:val="false"/>
          <w:i w:val="false"/>
          <w:color w:val="000000"/>
          <w:sz w:val="28"/>
        </w:rPr>
        <w:t>
</w:t>
      </w:r>
      <w:r>
        <w:rPr>
          <w:rFonts w:ascii="Times New Roman"/>
          <w:b w:val="false"/>
          <w:i w:val="false"/>
          <w:color w:val="000000"/>
          <w:sz w:val="28"/>
        </w:rPr>
        <w:t>
      5. Республикалық бюджеттік бағдарламалардың әкімшілері кәсіптік стандарттарды әзірлеу кезінде кәсіптік қызметтің мазмұнына қойылатын бірыңғай талаптарды әзірлеуді, еңбек нарығының қазіргі заманғы қажеттіліктеріне жауап беретін біліктілік талаптарын жаңартуды қамтамасыз етеді.</w:t>
      </w:r>
      <w:r>
        <w:br/>
      </w:r>
      <w:r>
        <w:rPr>
          <w:rFonts w:ascii="Times New Roman"/>
          <w:b w:val="false"/>
          <w:i w:val="false"/>
          <w:color w:val="000000"/>
          <w:sz w:val="28"/>
        </w:rPr>
        <w:t>
</w:t>
      </w:r>
      <w:r>
        <w:rPr>
          <w:rFonts w:ascii="Times New Roman"/>
          <w:b w:val="false"/>
          <w:i w:val="false"/>
          <w:color w:val="000000"/>
          <w:sz w:val="28"/>
        </w:rPr>
        <w:t>
      6. Кәсіптік стандарттарды әзірлеуге 2013 жылға көзделген қаражатты бөлу және пайдалану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 Республикалық бюджеттік бағдарламалар әкімшілерінің кәсіптік стандарттарды әзірлеуге арналған қызметтерді сатып алуы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Республикалық бюджеттік бағдарламалардың әкімшілері ұсынатын кәсіптік стандарттарды әзірлеу барысы туралы есептер мынадай:</w:t>
      </w:r>
      <w:r>
        <w:br/>
      </w:r>
      <w:r>
        <w:rPr>
          <w:rFonts w:ascii="Times New Roman"/>
          <w:b w:val="false"/>
          <w:i w:val="false"/>
          <w:color w:val="000000"/>
          <w:sz w:val="28"/>
        </w:rPr>
        <w:t>
      1) іс-шаралардың нақты орындалуы туралы (нәтижелерге қол жеткізу сатылары);</w:t>
      </w:r>
      <w:r>
        <w:br/>
      </w:r>
      <w:r>
        <w:rPr>
          <w:rFonts w:ascii="Times New Roman"/>
          <w:b w:val="false"/>
          <w:i w:val="false"/>
          <w:color w:val="000000"/>
          <w:sz w:val="28"/>
        </w:rPr>
        <w:t>
      2) нәтижелерге қол жеткізбеу себептері туралы;</w:t>
      </w:r>
      <w:r>
        <w:br/>
      </w:r>
      <w:r>
        <w:rPr>
          <w:rFonts w:ascii="Times New Roman"/>
          <w:b w:val="false"/>
          <w:i w:val="false"/>
          <w:color w:val="000000"/>
          <w:sz w:val="28"/>
        </w:rPr>
        <w:t>
      3) бөлінген қаражаттың игерілуі туралы ақпаратты қамтуы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