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18e13" w14:textId="2518e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Ұлттық мұражайы" республикалық мемлекеттік мекемесінің кейбір мәселелері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25 сәуірдегі № 399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Ұлттық мұражайы» республикалық мемлекеттік мекемесінің кейбір мәселелері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«Қазақстан Республикасының Ұлттық мұражайы» республикалық</w:t>
      </w:r>
      <w:r>
        <w:br/>
      </w:r>
      <w:r>
        <w:rPr>
          <w:rFonts w:ascii="Times New Roman"/>
          <w:b/>
          <w:i w:val="false"/>
          <w:color w:val="000000"/>
        </w:rPr>
        <w:t>
мемлекеттік мекемесінің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Қазақстанның тарихи-мәдени мұрасын сақтау және танымал ету мақсатында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Үкіметі заңнамаға сәйкес: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«Қазақстан Республикасының Ұлттық мұражайы» республикалық мемлекеттік мекемесін (бұдан әрі - Мекеме) құрсын;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Жарлықтан туындайтын өзге де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Мекеменің директорын Қазақстан Республикасының Президенті қызметке тағайындайды және қызметінен босатады деп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«Мемлекеттік билік органдары жүйесіндегі кадр саясатының кейбір мәселелері туралы» Қазақстан Республикасы Президентінің 2002 жылғы 29 наурыздағы № 828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17, 212-құжат; № 21, 265-құжат; 2005 ж., № 29, 362-құжат; 2006 ж., № 23, 229-құжат; 2007 ж., № 42, 479-құжат; 2009 ж., № 34, 321-құжат; 2010 ж., № 51, 466-құжат; 2011 ж., № 39, 472-құжат; 2011 ж., № 41, 518-құжат; 2011 ж., № 51, 685-құжат; 2012 ж., № 35, 457-құжат; 2012 ж., № 54, 717-құжат; 2012 ж., № 58, 793-құжат)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Мемлекеттік саяси қызметшілер лауазымдарының және Қазақстан Республикасының Президенті тағайындайтын немесе оның келісуімен тағайындалатын, оның ұсынуы бойынша сайланатын, сондай-ақ Қазақстан Республикасы Президенті Әкімшілігінің келісімі бойынша тағайындалатын өзге де басшы лауазымды адамдардың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«Назарбаев орталығы»         Президент      Президент       Әкімшілік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директоры                                   Кеңсесінің     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жолдан кейін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      Президент     Мәдениет       Премьер-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Ұлттық мұражайының                           және ақпарат   Министр,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директоры                                    министрі       Әкімшілік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