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16362" w14:textId="0c163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кейбiр шешiмдерiне өзгерiстер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24 сәуірдегі № 390 қаулысы. Күші жойылды - Қазақстан Республикасы Үкіметінің 2016 жылғы 30 қаңтардағы № 43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30.01.2016 </w:t>
      </w:r>
      <w:r>
        <w:rPr>
          <w:rFonts w:ascii="Times New Roman"/>
          <w:b w:val="false"/>
          <w:i w:val="false"/>
          <w:color w:val="ff0000"/>
          <w:sz w:val="28"/>
        </w:rPr>
        <w:t>№ 43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1.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4"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2013 жылғы 24 сәуірдегі</w:t>
      </w:r>
      <w:r>
        <w:br/>
      </w:r>
      <w:r>
        <w:rPr>
          <w:rFonts w:ascii="Times New Roman"/>
          <w:b w:val="false"/>
          <w:i w:val="false"/>
          <w:color w:val="000000"/>
          <w:sz w:val="28"/>
        </w:rPr>
        <w:t xml:space="preserve">
№ 390 қаулысымен   </w:t>
      </w:r>
      <w:r>
        <w:br/>
      </w:r>
      <w:r>
        <w:rPr>
          <w:rFonts w:ascii="Times New Roman"/>
          <w:b w:val="false"/>
          <w:i w:val="false"/>
          <w:color w:val="000000"/>
          <w:sz w:val="28"/>
        </w:rPr>
        <w:t xml:space="preserve">
бекiтiлген      </w:t>
      </w:r>
    </w:p>
    <w:bookmarkEnd w:id="2"/>
    <w:bookmarkStart w:name="z5" w:id="3"/>
    <w:p>
      <w:pPr>
        <w:spacing w:after="0"/>
        <w:ind w:left="0"/>
        <w:jc w:val="left"/>
      </w:pPr>
      <w:r>
        <w:rPr>
          <w:rFonts w:ascii="Times New Roman"/>
          <w:b/>
          <w:i w:val="false"/>
          <w:color w:val="000000"/>
        </w:rPr>
        <w:t xml:space="preserve"> 
Қазақстан Республикасы Үкiметiнiң кейбiр шешiмдерiне</w:t>
      </w:r>
      <w:r>
        <w:br/>
      </w:r>
      <w:r>
        <w:rPr>
          <w:rFonts w:ascii="Times New Roman"/>
          <w:b/>
          <w:i w:val="false"/>
          <w:color w:val="000000"/>
        </w:rPr>
        <w:t>
енгiзiлетiн өзгерiстер</w:t>
      </w:r>
    </w:p>
    <w:bookmarkEnd w:id="3"/>
    <w:bookmarkStart w:name="z6" w:id="4"/>
    <w:p>
      <w:pPr>
        <w:spacing w:after="0"/>
        <w:ind w:left="0"/>
        <w:jc w:val="both"/>
      </w:pPr>
      <w:r>
        <w:rPr>
          <w:rFonts w:ascii="Times New Roman"/>
          <w:b w:val="false"/>
          <w:i w:val="false"/>
          <w:color w:val="000000"/>
          <w:sz w:val="28"/>
        </w:rPr>
        <w:t xml:space="preserve">
      1. </w:t>
      </w:r>
      <w:r>
        <w:rPr>
          <w:rFonts w:ascii="Times New Roman"/>
          <w:b w:val="false"/>
          <w:i w:val="false"/>
          <w:color w:val="ff0000"/>
          <w:sz w:val="28"/>
        </w:rPr>
        <w:t xml:space="preserve">Күші жойылды - ҚР Үкiметiнiң 31.10.2015 </w:t>
      </w:r>
      <w:r>
        <w:rPr>
          <w:rFonts w:ascii="Times New Roman"/>
          <w:b w:val="false"/>
          <w:i w:val="false"/>
          <w:color w:val="000000"/>
          <w:sz w:val="28"/>
        </w:rPr>
        <w:t>№ 870</w:t>
      </w:r>
      <w:r>
        <w:rPr>
          <w:rFonts w:ascii="Times New Roman"/>
          <w:b w:val="false"/>
          <w:i w:val="false"/>
          <w:color w:val="ff0000"/>
          <w:sz w:val="28"/>
        </w:rPr>
        <w:t xml:space="preserve"> (алғашқы ресми жарияланған күнiнен кейін күнтiзбелiк он күн өткен соң қолданысқа енгiзіледі) қаулысымен.</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Күші жойылды - ҚР Үкіметінің 29.12.2015 </w:t>
      </w:r>
      <w:r>
        <w:rPr>
          <w:rFonts w:ascii="Times New Roman"/>
          <w:b w:val="false"/>
          <w:i w:val="false"/>
          <w:color w:val="000000"/>
          <w:sz w:val="28"/>
        </w:rPr>
        <w:t>№ 1108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3. «Мақта қолхаттары бойынша мiндеттемелердiң орындалуына кепiлдiк беру қорларының кепiлдiк алу ережесiн бекiту туралы» Қазақстан Республикасы Үкiметiнiң 2007 жылғы 26 қарашадағы № 1133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2007 ж., № 44, 519-құжат):</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Мақта қолхаттары бойынша мiндеттемелердiң орындалуына кепiлдiк беру қорларының кепiлдiк алу </w:t>
      </w:r>
      <w:r>
        <w:rPr>
          <w:rFonts w:ascii="Times New Roman"/>
          <w:b w:val="false"/>
          <w:i w:val="false"/>
          <w:color w:val="000000"/>
          <w:sz w:val="28"/>
        </w:rPr>
        <w:t>ережесiнде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2-тармақтың</w:t>
      </w:r>
      <w:r>
        <w:rPr>
          <w:rFonts w:ascii="Times New Roman"/>
          <w:b w:val="false"/>
          <w:i w:val="false"/>
          <w:color w:val="000000"/>
          <w:sz w:val="28"/>
        </w:rPr>
        <w:t xml:space="preserve"> төртінші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«қорға қатысушы – қормен жасалған және қатысу шарты қолданылатын мақта қолхаттарын беру арқылы қойма қызметi бойынша қызметтер көрсету жөнiндегi қызметтi жүзеге асыру құқығына лицензиясы бар мақта өңдеу ұйымы;»;</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3-тармақтың</w:t>
      </w:r>
      <w:r>
        <w:rPr>
          <w:rFonts w:ascii="Times New Roman"/>
          <w:b w:val="false"/>
          <w:i w:val="false"/>
          <w:color w:val="000000"/>
          <w:sz w:val="28"/>
        </w:rPr>
        <w:t xml:space="preserve"> 4)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заңды тұлғалар заңды тұлғаны мемлекеттiк тiркеу (қайта тiркеу) туралы куәлiктің* немесе анықтаманың көшiрмесiн ұсынады;</w:t>
      </w:r>
      <w:r>
        <w:br/>
      </w:r>
      <w:r>
        <w:rPr>
          <w:rFonts w:ascii="Times New Roman"/>
          <w:b w:val="false"/>
          <w:i w:val="false"/>
          <w:color w:val="000000"/>
          <w:sz w:val="28"/>
        </w:rPr>
        <w:t>
</w:t>
      </w:r>
      <w:r>
        <w:rPr>
          <w:rFonts w:ascii="Times New Roman"/>
          <w:b w:val="false"/>
          <w:i w:val="false"/>
          <w:color w:val="000000"/>
          <w:sz w:val="28"/>
        </w:rPr>
        <w:t>
      ескертпе: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(филиалды, өкілдікті) мемлекеттік (есептік) тіркеу (қайта тіркеу) туралы куәлік заңды тұлғаның қызметi тоқтатылғанға дейін жарамды болып табылады;».</w:t>
      </w:r>
      <w:r>
        <w:br/>
      </w:r>
      <w:r>
        <w:rPr>
          <w:rFonts w:ascii="Times New Roman"/>
          <w:b w:val="false"/>
          <w:i w:val="false"/>
          <w:color w:val="000000"/>
          <w:sz w:val="28"/>
        </w:rPr>
        <w:t>
</w:t>
      </w:r>
      <w:r>
        <w:rPr>
          <w:rFonts w:ascii="Times New Roman"/>
          <w:b w:val="false"/>
          <w:i w:val="false"/>
          <w:color w:val="000000"/>
          <w:sz w:val="28"/>
        </w:rPr>
        <w:t>
      4. «Мақта қолхаттары бойынша мiндеттемелердiң орындалуына кепiлдiк беру қорларының мiндеттемелерiн өтеу ережесiн бекiту туралы» Қазақстан Республикасы Үкiметiнiң 2008 жылғы 24 қаңтардағы № 63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2008 ж., № 2, 27-құжат):</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Мақта қолхаттары бойынша мiндеттемелердiң орындалуына кепiлдiк беру қорларының мiндеттемелерiн өтеу </w:t>
      </w:r>
      <w:r>
        <w:rPr>
          <w:rFonts w:ascii="Times New Roman"/>
          <w:b w:val="false"/>
          <w:i w:val="false"/>
          <w:color w:val="000000"/>
          <w:sz w:val="28"/>
        </w:rPr>
        <w:t>ережесiнде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8-тармақтың</w:t>
      </w:r>
      <w:r>
        <w:rPr>
          <w:rFonts w:ascii="Times New Roman"/>
          <w:b w:val="false"/>
          <w:i w:val="false"/>
          <w:color w:val="000000"/>
          <w:sz w:val="28"/>
        </w:rPr>
        <w:t xml:space="preserve"> 4)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егер мақта қолхатын ұстаушы жеке тұлға болып табылса - жеке куәлiгiнiң (паспортының) көшiрмесi, ал егер заңды тұлға болып табылса - мемлекеттiк тiркеу (қайта тiркеу) туралы куәлiктiң* немесе анықтаманың көшiрмесi ұсынылады.</w:t>
      </w:r>
      <w:r>
        <w:br/>
      </w:r>
      <w:r>
        <w:rPr>
          <w:rFonts w:ascii="Times New Roman"/>
          <w:b w:val="false"/>
          <w:i w:val="false"/>
          <w:color w:val="000000"/>
          <w:sz w:val="28"/>
        </w:rPr>
        <w:t>
</w:t>
      </w:r>
      <w:r>
        <w:rPr>
          <w:rFonts w:ascii="Times New Roman"/>
          <w:b w:val="false"/>
          <w:i w:val="false"/>
          <w:color w:val="000000"/>
          <w:sz w:val="28"/>
        </w:rPr>
        <w:t>
      Ескертпе: *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(филиалды, өкілдікті) мемлекеттік (есептік) тіркеу (қайта тіркеу) туралы куәлік заңды тұлғаның қызметi тоқтатылғанға дейін жарамды болып табылады.».</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ff0000"/>
          <w:sz w:val="28"/>
        </w:rPr>
        <w:t xml:space="preserve">Күші жойылды - ҚР Үкіметінің 23.07.2015 </w:t>
      </w:r>
      <w:r>
        <w:rPr>
          <w:rFonts w:ascii="Times New Roman"/>
          <w:b w:val="false"/>
          <w:i w:val="false"/>
          <w:color w:val="000000"/>
          <w:sz w:val="28"/>
        </w:rPr>
        <w:t>№ 567</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6. «Сорттық және тұқымдық бақылауды, жерге егiп бағалауды, зертханалық сорттық сынақтардан өткiзудi, тұқым сапасына сараптама жасауды жүзеге асыру қағидаларын бекiту туралы» Қазақстан Республикасы Үкiметiнiң 2011 жылғы 2 қарашадағы № 1279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2012 ж., № 1, 4-құжат):</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Зертханалық сорттық сынақтардан өткізуді жүзеге асыру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заңды тұлғаны мемлекеттiк тiркеу (қайта тiркеу) туралы куәлiктің* немесе анықтаманың көшiрмесiн немесе жеке тұлғаның жеке басын куәландыратын құжаттың көшiрмесiн;</w:t>
      </w:r>
      <w:r>
        <w:br/>
      </w:r>
      <w:r>
        <w:rPr>
          <w:rFonts w:ascii="Times New Roman"/>
          <w:b w:val="false"/>
          <w:i w:val="false"/>
          <w:color w:val="000000"/>
          <w:sz w:val="28"/>
        </w:rPr>
        <w:t>
</w:t>
      </w:r>
      <w:r>
        <w:rPr>
          <w:rFonts w:ascii="Times New Roman"/>
          <w:b w:val="false"/>
          <w:i w:val="false"/>
          <w:color w:val="000000"/>
          <w:sz w:val="28"/>
        </w:rPr>
        <w:t>
      ескертпе: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(филиалды, өкілдікті) мемлекеттік (есептік) тіркеу (қайта тіркеу) туралы куәлік заңды тұлғаның қызметi тоқтатылғанға дейін жарамды болып табылады;»;</w:t>
      </w:r>
      <w:r>
        <w:br/>
      </w:r>
      <w:r>
        <w:rPr>
          <w:rFonts w:ascii="Times New Roman"/>
          <w:b w:val="false"/>
          <w:i w:val="false"/>
          <w:color w:val="000000"/>
          <w:sz w:val="28"/>
        </w:rPr>
        <w:t>
</w:t>
      </w:r>
      <w:r>
        <w:rPr>
          <w:rFonts w:ascii="Times New Roman"/>
          <w:b w:val="false"/>
          <w:i w:val="false"/>
          <w:color w:val="000000"/>
          <w:sz w:val="28"/>
        </w:rPr>
        <w:t>
      көрсетілген Қағидаларға </w:t>
      </w:r>
      <w:r>
        <w:rPr>
          <w:rFonts w:ascii="Times New Roman"/>
          <w:b w:val="false"/>
          <w:i w:val="false"/>
          <w:color w:val="000000"/>
          <w:sz w:val="28"/>
        </w:rPr>
        <w:t>1-қосымшада</w:t>
      </w:r>
      <w:r>
        <w:rPr>
          <w:rFonts w:ascii="Times New Roman"/>
          <w:b w:val="false"/>
          <w:i w:val="false"/>
          <w:color w:val="000000"/>
          <w:sz w:val="28"/>
        </w:rPr>
        <w:t xml:space="preserve"> 1-тармақ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Заңды тұлғаны мемлекеттiк тiркеу (қайта тіркеу) туралы</w:t>
      </w:r>
      <w:r>
        <w:br/>
      </w:r>
      <w:r>
        <w:rPr>
          <w:rFonts w:ascii="Times New Roman"/>
          <w:b w:val="false"/>
          <w:i w:val="false"/>
          <w:color w:val="000000"/>
          <w:sz w:val="28"/>
        </w:rPr>
        <w:t>
куәлiк* немесе анықтама немесе жеке тұлғаның жеке куәлiгi __________;</w:t>
      </w:r>
      <w:r>
        <w:br/>
      </w:r>
      <w:r>
        <w:rPr>
          <w:rFonts w:ascii="Times New Roman"/>
          <w:b w:val="false"/>
          <w:i w:val="false"/>
          <w:color w:val="000000"/>
          <w:sz w:val="28"/>
        </w:rPr>
        <w:t>
                                (тiркеу нөмiрi, кiм және қашан бердi)</w:t>
      </w:r>
      <w:r>
        <w:br/>
      </w:r>
      <w:r>
        <w:rPr>
          <w:rFonts w:ascii="Times New Roman"/>
          <w:b w:val="false"/>
          <w:i w:val="false"/>
          <w:color w:val="000000"/>
          <w:sz w:val="28"/>
        </w:rPr>
        <w:t>
</w:t>
      </w:r>
      <w:r>
        <w:rPr>
          <w:rFonts w:ascii="Times New Roman"/>
          <w:b w:val="false"/>
          <w:i w:val="false"/>
          <w:color w:val="000000"/>
          <w:sz w:val="28"/>
        </w:rPr>
        <w:t>
      ескертпе: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(филиалды, өкілдікті) мемлекеттік (есептік) тіркеу (қайта тіркеу) туралы куәлік заңды тұлғаның қызметi тоқтатылғанға дейін жарамды болып табылады.».</w:t>
      </w:r>
      <w:r>
        <w:br/>
      </w:r>
      <w:r>
        <w:rPr>
          <w:rFonts w:ascii="Times New Roman"/>
          <w:b w:val="false"/>
          <w:i w:val="false"/>
          <w:color w:val="000000"/>
          <w:sz w:val="28"/>
        </w:rPr>
        <w:t>
</w:t>
      </w:r>
      <w:r>
        <w:rPr>
          <w:rFonts w:ascii="Times New Roman"/>
          <w:b w:val="false"/>
          <w:i w:val="false"/>
          <w:color w:val="000000"/>
          <w:sz w:val="28"/>
        </w:rPr>
        <w:t xml:space="preserve">
      7. </w:t>
      </w:r>
      <w:r>
        <w:rPr>
          <w:rFonts w:ascii="Times New Roman"/>
          <w:b w:val="false"/>
          <w:i w:val="false"/>
          <w:color w:val="ff0000"/>
          <w:sz w:val="28"/>
        </w:rPr>
        <w:t xml:space="preserve">Күші жойылды - ҚР Үкіметінің 28.08.2015 </w:t>
      </w:r>
      <w:r>
        <w:rPr>
          <w:rFonts w:ascii="Times New Roman"/>
          <w:b w:val="false"/>
          <w:i w:val="false"/>
          <w:color w:val="000000"/>
          <w:sz w:val="28"/>
        </w:rPr>
        <w:t>№ 680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8. </w:t>
      </w:r>
      <w:r>
        <w:rPr>
          <w:rFonts w:ascii="Times New Roman"/>
          <w:b w:val="false"/>
          <w:i w:val="false"/>
          <w:color w:val="ff0000"/>
          <w:sz w:val="28"/>
        </w:rPr>
        <w:t xml:space="preserve">Күші жойылды - ҚР Үкiметiнiң 31.10.2015 </w:t>
      </w:r>
      <w:r>
        <w:rPr>
          <w:rFonts w:ascii="Times New Roman"/>
          <w:b w:val="false"/>
          <w:i w:val="false"/>
          <w:color w:val="000000"/>
          <w:sz w:val="28"/>
        </w:rPr>
        <w:t>№ 870</w:t>
      </w:r>
      <w:r>
        <w:rPr>
          <w:rFonts w:ascii="Times New Roman"/>
          <w:b w:val="false"/>
          <w:i w:val="false"/>
          <w:color w:val="ff0000"/>
          <w:sz w:val="28"/>
        </w:rPr>
        <w:t xml:space="preserve"> (алғашқы ресми жарияланған күнiнен кейін күнтiзбелiк он күн өткен соң қолданысқа енгiзіледі) қаулысымен.</w:t>
      </w:r>
      <w:r>
        <w:br/>
      </w:r>
      <w:r>
        <w:rPr>
          <w:rFonts w:ascii="Times New Roman"/>
          <w:b w:val="false"/>
          <w:i w:val="false"/>
          <w:color w:val="000000"/>
          <w:sz w:val="28"/>
        </w:rPr>
        <w:t>
</w:t>
      </w:r>
      <w:r>
        <w:rPr>
          <w:rFonts w:ascii="Times New Roman"/>
          <w:b w:val="false"/>
          <w:i w:val="false"/>
          <w:color w:val="000000"/>
          <w:sz w:val="28"/>
        </w:rPr>
        <w:t>
      9. «Астық қолхаттарының берiлуi, айналымы және өтелу қағидаларын, астық қолхаттарының үлгiciне және астық қолхаты жазылатын бланкiлерге қойылатын талаптарды, Астық қолхаттары бланкiлерiн шығару, сатып алу, сақтау және жою қағидаларын бекiту туралы» Қазақстан Республикасы Үкiметiнiң 2011 жылғы 30 қарашадағы № 1395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2012 ж., № 4, 80-құжат):</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Астық қолхаттарының үлгiсiне және астық қолхаты жазылатын бланкiлерге қойылатын </w:t>
      </w:r>
      <w:r>
        <w:rPr>
          <w:rFonts w:ascii="Times New Roman"/>
          <w:b w:val="false"/>
          <w:i w:val="false"/>
          <w:color w:val="000000"/>
          <w:sz w:val="28"/>
        </w:rPr>
        <w:t>талаптарда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көрсетілген Талаптарға </w:t>
      </w:r>
      <w:r>
        <w:rPr>
          <w:rFonts w:ascii="Times New Roman"/>
          <w:b w:val="false"/>
          <w:i w:val="false"/>
          <w:color w:val="000000"/>
          <w:sz w:val="28"/>
        </w:rPr>
        <w:t>қосымша</w:t>
      </w: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
      10. </w:t>
      </w:r>
      <w:r>
        <w:rPr>
          <w:rFonts w:ascii="Times New Roman"/>
          <w:b w:val="false"/>
          <w:i w:val="false"/>
          <w:color w:val="ff0000"/>
          <w:sz w:val="28"/>
        </w:rPr>
        <w:t xml:space="preserve">Күші жойылды - ҚР Үкiметiнiң 31.10.2015 </w:t>
      </w:r>
      <w:r>
        <w:rPr>
          <w:rFonts w:ascii="Times New Roman"/>
          <w:b w:val="false"/>
          <w:i w:val="false"/>
          <w:color w:val="000000"/>
          <w:sz w:val="28"/>
        </w:rPr>
        <w:t>№ 870</w:t>
      </w:r>
      <w:r>
        <w:rPr>
          <w:rFonts w:ascii="Times New Roman"/>
          <w:b w:val="false"/>
          <w:i w:val="false"/>
          <w:color w:val="ff0000"/>
          <w:sz w:val="28"/>
        </w:rPr>
        <w:t xml:space="preserve"> (алғашқы ресми жарияланған күнiнен кейін күнтiзбелiк он күн өткен соң қолданысқа енгiзіледі) қаулысымен.</w:t>
      </w:r>
      <w:r>
        <w:br/>
      </w:r>
      <w:r>
        <w:rPr>
          <w:rFonts w:ascii="Times New Roman"/>
          <w:b w:val="false"/>
          <w:i w:val="false"/>
          <w:color w:val="000000"/>
          <w:sz w:val="28"/>
        </w:rPr>
        <w:t>
</w:t>
      </w:r>
      <w:r>
        <w:rPr>
          <w:rFonts w:ascii="Times New Roman"/>
          <w:b w:val="false"/>
          <w:i w:val="false"/>
          <w:color w:val="000000"/>
          <w:sz w:val="28"/>
        </w:rPr>
        <w:t xml:space="preserve">
      11. </w:t>
      </w:r>
      <w:r>
        <w:rPr>
          <w:rFonts w:ascii="Times New Roman"/>
          <w:b w:val="false"/>
          <w:i w:val="false"/>
          <w:color w:val="ff0000"/>
          <w:sz w:val="28"/>
        </w:rPr>
        <w:t xml:space="preserve">Күші жойылды - ҚР Үкiметiнiң 31.10.2015 </w:t>
      </w:r>
      <w:r>
        <w:rPr>
          <w:rFonts w:ascii="Times New Roman"/>
          <w:b w:val="false"/>
          <w:i w:val="false"/>
          <w:color w:val="000000"/>
          <w:sz w:val="28"/>
        </w:rPr>
        <w:t>№ 870</w:t>
      </w:r>
      <w:r>
        <w:rPr>
          <w:rFonts w:ascii="Times New Roman"/>
          <w:b w:val="false"/>
          <w:i w:val="false"/>
          <w:color w:val="ff0000"/>
          <w:sz w:val="28"/>
        </w:rPr>
        <w:t xml:space="preserve"> (алғашқы ресми жарияланған күнiнен кейін күнтiзбелiк он күн өткен соң қолданысқа енгiзіледі) қаулысымен.</w:t>
      </w:r>
    </w:p>
    <w:bookmarkEnd w:id="4"/>
    <w:bookmarkStart w:name="z49"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24 сәуірдегі</w:t>
      </w:r>
      <w:r>
        <w:br/>
      </w:r>
      <w:r>
        <w:rPr>
          <w:rFonts w:ascii="Times New Roman"/>
          <w:b w:val="false"/>
          <w:i w:val="false"/>
          <w:color w:val="000000"/>
          <w:sz w:val="28"/>
        </w:rPr>
        <w:t xml:space="preserve">
№ 390 қаулысына     </w:t>
      </w:r>
      <w:r>
        <w:br/>
      </w:r>
      <w:r>
        <w:rPr>
          <w:rFonts w:ascii="Times New Roman"/>
          <w:b w:val="false"/>
          <w:i w:val="false"/>
          <w:color w:val="000000"/>
          <w:sz w:val="28"/>
        </w:rPr>
        <w:t xml:space="preserve">
1-қосымша        </w:t>
      </w:r>
    </w:p>
    <w:bookmarkEnd w:id="5"/>
    <w:p>
      <w:pPr>
        <w:spacing w:after="0"/>
        <w:ind w:left="0"/>
        <w:jc w:val="both"/>
      </w:pPr>
      <w:r>
        <w:rPr>
          <w:rFonts w:ascii="Times New Roman"/>
          <w:b w:val="false"/>
          <w:i w:val="false"/>
          <w:color w:val="ff0000"/>
          <w:sz w:val="28"/>
        </w:rPr>
        <w:t xml:space="preserve">      Ескерту. Күші жойылды - ҚР Үкiметiнiң 31.10.2015 </w:t>
      </w:r>
      <w:r>
        <w:rPr>
          <w:rFonts w:ascii="Times New Roman"/>
          <w:b w:val="false"/>
          <w:i w:val="false"/>
          <w:color w:val="ff0000"/>
          <w:sz w:val="28"/>
        </w:rPr>
        <w:t>№ 870</w:t>
      </w:r>
      <w:r>
        <w:rPr>
          <w:rFonts w:ascii="Times New Roman"/>
          <w:b w:val="false"/>
          <w:i w:val="false"/>
          <w:color w:val="ff0000"/>
          <w:sz w:val="28"/>
        </w:rPr>
        <w:t xml:space="preserve"> (алғашқы ресми жарияланған күнiнен кейін күнтiзбелiк он күн өткен соң қолданысқа енгiзіледі) қаулысымен.</w:t>
      </w:r>
    </w:p>
    <w:bookmarkStart w:name="z81"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24 сәуірдегі</w:t>
      </w:r>
      <w:r>
        <w:br/>
      </w:r>
      <w:r>
        <w:rPr>
          <w:rFonts w:ascii="Times New Roman"/>
          <w:b w:val="false"/>
          <w:i w:val="false"/>
          <w:color w:val="000000"/>
          <w:sz w:val="28"/>
        </w:rPr>
        <w:t xml:space="preserve">
№ 390 қаулысына     </w:t>
      </w:r>
      <w:r>
        <w:br/>
      </w:r>
      <w:r>
        <w:rPr>
          <w:rFonts w:ascii="Times New Roman"/>
          <w:b w:val="false"/>
          <w:i w:val="false"/>
          <w:color w:val="000000"/>
          <w:sz w:val="28"/>
        </w:rPr>
        <w:t xml:space="preserve">
2-қосымша       </w:t>
      </w:r>
    </w:p>
    <w:bookmarkEnd w:id="6"/>
    <w:bookmarkStart w:name="z82" w:id="7"/>
    <w:p>
      <w:pPr>
        <w:spacing w:after="0"/>
        <w:ind w:left="0"/>
        <w:jc w:val="both"/>
      </w:pPr>
      <w:r>
        <w:rPr>
          <w:rFonts w:ascii="Times New Roman"/>
          <w:b w:val="false"/>
          <w:i w:val="false"/>
          <w:color w:val="000000"/>
          <w:sz w:val="28"/>
        </w:rPr>
        <w:t xml:space="preserve">
Астық қолхаттарының үлгiсiне  </w:t>
      </w:r>
      <w:r>
        <w:br/>
      </w:r>
      <w:r>
        <w:rPr>
          <w:rFonts w:ascii="Times New Roman"/>
          <w:b w:val="false"/>
          <w:i w:val="false"/>
          <w:color w:val="000000"/>
          <w:sz w:val="28"/>
        </w:rPr>
        <w:t xml:space="preserve">
және астық қолхаты жазылатын  </w:t>
      </w:r>
      <w:r>
        <w:br/>
      </w:r>
      <w:r>
        <w:rPr>
          <w:rFonts w:ascii="Times New Roman"/>
          <w:b w:val="false"/>
          <w:i w:val="false"/>
          <w:color w:val="000000"/>
          <w:sz w:val="28"/>
        </w:rPr>
        <w:t>
бланкiлерге қойылатын талаптарға</w:t>
      </w:r>
      <w:r>
        <w:br/>
      </w:r>
      <w:r>
        <w:rPr>
          <w:rFonts w:ascii="Times New Roman"/>
          <w:b w:val="false"/>
          <w:i w:val="false"/>
          <w:color w:val="000000"/>
          <w:sz w:val="28"/>
        </w:rPr>
        <w:t xml:space="preserve">
қосымша            </w:t>
      </w:r>
    </w:p>
    <w:bookmarkEnd w:id="7"/>
    <w:bookmarkStart w:name="z83" w:id="8"/>
    <w:p>
      <w:pPr>
        <w:spacing w:after="0"/>
        <w:ind w:left="0"/>
        <w:jc w:val="both"/>
      </w:pPr>
      <w:r>
        <w:rPr>
          <w:rFonts w:ascii="Times New Roman"/>
          <w:b w:val="false"/>
          <w:i w:val="false"/>
          <w:color w:val="000000"/>
          <w:sz w:val="28"/>
        </w:rPr>
        <w:t>
Үлгi</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00"/>
      </w:tblGrid>
      <w:tr>
        <w:trPr>
          <w:trHeight w:val="30" w:hRule="atLeast"/>
        </w:trPr>
        <w:tc>
          <w:tcPr>
            <w:tcW w:w="18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Коды                                                </w:t>
            </w:r>
            <w:r>
              <w:rPr>
                <w:rFonts w:ascii="Times New Roman"/>
                <w:b/>
                <w:i w:val="false"/>
                <w:color w:val="000000"/>
                <w:sz w:val="20"/>
              </w:rPr>
              <w:t>АСТЫҚ ҚОЛХАТЫ/</w:t>
            </w:r>
            <w:r>
              <w:rPr>
                <w:rFonts w:ascii="Times New Roman"/>
                <w:b w:val="false"/>
                <w:i w:val="false"/>
                <w:color w:val="000000"/>
                <w:sz w:val="20"/>
              </w:rPr>
              <w:t>                                    Сериясы</w:t>
            </w:r>
            <w:r>
              <w:br/>
            </w:r>
            <w:r>
              <w:rPr>
                <w:rFonts w:ascii="Times New Roman"/>
                <w:b w:val="false"/>
                <w:i w:val="false"/>
                <w:color w:val="000000"/>
                <w:sz w:val="20"/>
              </w:rPr>
              <w:t>
</w:t>
            </w:r>
            <w:r>
              <w:rPr>
                <w:rFonts w:ascii="Times New Roman"/>
                <w:b w:val="false"/>
                <w:i w:val="false"/>
                <w:color w:val="000000"/>
                <w:sz w:val="20"/>
              </w:rPr>
              <w:t xml:space="preserve">/Код                                           </w:t>
            </w:r>
            <w:r>
              <w:rPr>
                <w:rFonts w:ascii="Times New Roman"/>
                <w:b/>
                <w:i w:val="false"/>
                <w:color w:val="000000"/>
                <w:sz w:val="20"/>
              </w:rPr>
              <w:t>ЗЕРНОВАЯ РАСПИСКА № ______</w:t>
            </w:r>
            <w:r>
              <w:rPr>
                <w:rFonts w:ascii="Times New Roman"/>
                <w:b w:val="false"/>
                <w:i w:val="false"/>
                <w:color w:val="000000"/>
                <w:sz w:val="20"/>
              </w:rPr>
              <w:t>                           /Серия №</w:t>
            </w:r>
            <w:r>
              <w:br/>
            </w:r>
            <w:r>
              <w:rPr>
                <w:rFonts w:ascii="Times New Roman"/>
                <w:b w:val="false"/>
                <w:i w:val="false"/>
                <w:color w:val="000000"/>
                <w:sz w:val="20"/>
              </w:rPr>
              <w:t>
</w:t>
            </w:r>
            <w:r>
              <w:rPr>
                <w:rFonts w:ascii="Times New Roman"/>
                <w:b w:val="false"/>
                <w:i w:val="false"/>
                <w:color w:val="000000"/>
                <w:sz w:val="20"/>
              </w:rPr>
              <w:t>                             20__ жылғы «___» _____________/от «___» _____________ 20__ года</w:t>
            </w:r>
            <w:r>
              <w:br/>
            </w:r>
            <w:r>
              <w:rPr>
                <w:rFonts w:ascii="Times New Roman"/>
                <w:b w:val="false"/>
                <w:i w:val="false"/>
                <w:color w:val="000000"/>
                <w:sz w:val="20"/>
              </w:rPr>
              <w:t>
                                         </w:t>
            </w:r>
            <w:r>
              <w:rPr>
                <w:rFonts w:ascii="Times New Roman"/>
                <w:b/>
                <w:i w:val="false"/>
                <w:color w:val="000000"/>
                <w:sz w:val="20"/>
              </w:rPr>
              <w:t>ҚОЙМА КУӘЛІГІ/СКЛАДСКОЕ СВИДЕТЕЛЬСТВО</w:t>
            </w:r>
          </w:p>
          <w:p>
            <w:pPr>
              <w:spacing w:after="20"/>
              <w:ind w:left="20"/>
              <w:jc w:val="both"/>
            </w:pPr>
            <w:r>
              <w:rPr>
                <w:rFonts w:ascii="Times New Roman"/>
                <w:b w:val="false"/>
                <w:i w:val="false"/>
                <w:color w:val="000000"/>
                <w:sz w:val="20"/>
              </w:rPr>
              <w:t>_______________________________________________________________________________________________________________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астық қабылдау кәсіпорнының атауы/наименование хлебоприемного предприятия, тұрған жері (облыс, аудан, қала/</w:t>
            </w:r>
            <w:r>
              <w:br/>
            </w:r>
            <w:r>
              <w:rPr>
                <w:rFonts w:ascii="Times New Roman"/>
                <w:b w:val="false"/>
                <w:i w:val="false"/>
                <w:color w:val="000000"/>
                <w:sz w:val="20"/>
              </w:rPr>
              <w:t>
</w:t>
            </w:r>
            <w:r>
              <w:rPr>
                <w:rFonts w:ascii="Times New Roman"/>
                <w:b w:val="false"/>
                <w:i w:val="false"/>
                <w:color w:val="000000"/>
                <w:sz w:val="20"/>
              </w:rPr>
              <w:t>                               кент)/место нахождения (область, район, город/поселок),</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                             бизнес-сәйкестендіру нөмірі/бизнес-идентификационный номер</w:t>
            </w:r>
            <w:r>
              <w:br/>
            </w:r>
            <w:r>
              <w:rPr>
                <w:rFonts w:ascii="Times New Roman"/>
                <w:b w:val="false"/>
                <w:i w:val="false"/>
                <w:color w:val="000000"/>
                <w:sz w:val="20"/>
              </w:rPr>
              <w:t>
</w:t>
            </w:r>
            <w:r>
              <w:rPr>
                <w:rFonts w:ascii="Times New Roman"/>
                <w:b w:val="false"/>
                <w:i w:val="false"/>
                <w:color w:val="000000"/>
                <w:sz w:val="20"/>
              </w:rPr>
              <w:t>Выдана ________________________________________________________________________________________________________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            астық иесінің атауы/наименование владельца зерна, тұрған жері/место нахождения, заңды тұлғаны</w:t>
            </w:r>
            <w:r>
              <w:br/>
            </w:r>
            <w:r>
              <w:rPr>
                <w:rFonts w:ascii="Times New Roman"/>
                <w:b w:val="false"/>
                <w:i w:val="false"/>
                <w:color w:val="000000"/>
                <w:sz w:val="20"/>
              </w:rPr>
              <w:t>
</w:t>
            </w:r>
            <w:r>
              <w:rPr>
                <w:rFonts w:ascii="Times New Roman"/>
                <w:b w:val="false"/>
                <w:i w:val="false"/>
                <w:color w:val="000000"/>
                <w:sz w:val="20"/>
              </w:rPr>
              <w:t>       мемлекеттік тіркеу (қайта тіркеу) туралы куәліктің* немесе анықтаманың нөмірі/номер свидетельства* или</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_______________________________________________________________________________________________________ берілді</w:t>
            </w:r>
            <w:r>
              <w:br/>
            </w:r>
            <w:r>
              <w:rPr>
                <w:rFonts w:ascii="Times New Roman"/>
                <w:b w:val="false"/>
                <w:i w:val="false"/>
                <w:color w:val="000000"/>
                <w:sz w:val="20"/>
              </w:rPr>
              <w:t>
</w:t>
            </w:r>
            <w:r>
              <w:rPr>
                <w:rFonts w:ascii="Times New Roman"/>
                <w:b w:val="false"/>
                <w:i w:val="false"/>
                <w:color w:val="000000"/>
                <w:sz w:val="20"/>
              </w:rPr>
              <w:t>справки о государственной регистрации (перерегистрации) юридического лица, жеке тұлғаны куәландыратын</w:t>
            </w:r>
            <w:r>
              <w:br/>
            </w:r>
            <w:r>
              <w:rPr>
                <w:rFonts w:ascii="Times New Roman"/>
                <w:b w:val="false"/>
                <w:i w:val="false"/>
                <w:color w:val="000000"/>
                <w:sz w:val="20"/>
              </w:rPr>
              <w:t>
</w:t>
            </w:r>
            <w:r>
              <w:rPr>
                <w:rFonts w:ascii="Times New Roman"/>
                <w:b w:val="false"/>
                <w:i w:val="false"/>
                <w:color w:val="000000"/>
                <w:sz w:val="20"/>
              </w:rPr>
              <w:t>құжат/документ, удостоверяющий личность физического лица, бизнес-сәйкестендіру нөмірі (жеке сәйкестендіру</w:t>
            </w:r>
            <w:r>
              <w:br/>
            </w:r>
            <w:r>
              <w:rPr>
                <w:rFonts w:ascii="Times New Roman"/>
                <w:b w:val="false"/>
                <w:i w:val="false"/>
                <w:color w:val="000000"/>
                <w:sz w:val="20"/>
              </w:rPr>
              <w:t>
</w:t>
            </w:r>
            <w:r>
              <w:rPr>
                <w:rFonts w:ascii="Times New Roman"/>
                <w:b w:val="false"/>
                <w:i w:val="false"/>
                <w:color w:val="000000"/>
                <w:sz w:val="20"/>
              </w:rPr>
              <w:t>              нөмірі)/бизнес-идентификационный номер (индивидуальный идентификационный номер)</w:t>
            </w:r>
            <w:r>
              <w:br/>
            </w:r>
            <w:r>
              <w:rPr>
                <w:rFonts w:ascii="Times New Roman"/>
                <w:b w:val="false"/>
                <w:i w:val="false"/>
                <w:color w:val="000000"/>
                <w:sz w:val="20"/>
              </w:rPr>
              <w:t>
</w:t>
            </w:r>
            <w:r>
              <w:rPr>
                <w:rFonts w:ascii="Times New Roman"/>
                <w:b w:val="false"/>
                <w:i w:val="false"/>
                <w:color w:val="000000"/>
                <w:sz w:val="20"/>
              </w:rPr>
              <w:t>Дақыл/Культура __________________ сыныбы/класс _________________ егін жинау жылы/год урожая ___________________</w:t>
            </w:r>
            <w:r>
              <w:br/>
            </w:r>
            <w:r>
              <w:rPr>
                <w:rFonts w:ascii="Times New Roman"/>
                <w:b w:val="false"/>
                <w:i w:val="false"/>
                <w:color w:val="000000"/>
                <w:sz w:val="20"/>
              </w:rPr>
              <w:t>
</w:t>
            </w:r>
            <w:r>
              <w:rPr>
                <w:rFonts w:ascii="Times New Roman"/>
                <w:b w:val="false"/>
                <w:i w:val="false"/>
                <w:color w:val="000000"/>
                <w:sz w:val="20"/>
              </w:rPr>
              <w:t>Сорты/Сорт ____ репродукциясы/репродукция ______ егіс стандартының сыныбы/класс посевного стандарта 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       Есептелген нақты салмағы, кг (санмен, жазумен)/Зачтенный физический вес, кг (цифрами, прописью)</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_______________________________________________________________________________________________________________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2"/>
        <w:gridCol w:w="1312"/>
        <w:gridCol w:w="1312"/>
        <w:gridCol w:w="1125"/>
        <w:gridCol w:w="1312"/>
        <w:gridCol w:w="1312"/>
        <w:gridCol w:w="1312"/>
        <w:gridCol w:w="1312"/>
        <w:gridCol w:w="1313"/>
        <w:gridCol w:w="1313"/>
        <w:gridCol w:w="1313"/>
        <w:gridCol w:w="1125"/>
        <w:gridCol w:w="1313"/>
        <w:gridCol w:w="1314"/>
      </w:tblGrid>
      <w:tr>
        <w:trPr>
          <w:trHeight w:val="30" w:hRule="atLeast"/>
        </w:trPr>
        <w:tc>
          <w:tcPr>
            <w:tcW w:w="1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Ылғалдылығы/Влажность,%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Қоспалар/Примеси, %</w:t>
            </w:r>
          </w:p>
        </w:tc>
        <w:tc>
          <w:tcPr>
            <w:tcW w:w="1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Залалдануы/Зараженность</w:t>
            </w:r>
          </w:p>
        </w:tc>
        <w:tc>
          <w:tcPr>
            <w:tcW w:w="1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Иісі/Запах</w:t>
            </w:r>
          </w:p>
        </w:tc>
        <w:tc>
          <w:tcPr>
            <w:tcW w:w="1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Түсі/Цвет</w:t>
            </w:r>
          </w:p>
        </w:tc>
        <w:tc>
          <w:tcPr>
            <w:tcW w:w="1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Түрі/Тип</w:t>
            </w:r>
          </w:p>
        </w:tc>
        <w:tc>
          <w:tcPr>
            <w:tcW w:w="1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Табиғаты/Натура, г/л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 маңызы/Клейковина</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Қабықтылығы/Пленчатость, %</w:t>
            </w:r>
          </w:p>
        </w:tc>
        <w:tc>
          <w:tcPr>
            <w:tcW w:w="1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Түсу саны/Число падения, с</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Ақуыз/Белок, %</w:t>
            </w:r>
          </w:p>
        </w:tc>
        <w:tc>
          <w:tcPr>
            <w:tcW w:w="1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көрсеткіштер/Прочие показатели</w:t>
            </w:r>
          </w:p>
        </w:tc>
      </w:tr>
      <w:tr>
        <w:trPr>
          <w:trHeight w:val="330" w:hRule="atLeast"/>
        </w:trPr>
        <w:tc>
          <w:tcPr>
            <w:tcW w:w="0" w:type="auto"/>
            <w:vMerge/>
            <w:tcBorders>
              <w:top w:val="nil"/>
              <w:left w:val="single" w:color="cfcfcf" w:sz="5"/>
              <w:bottom w:val="single" w:color="cfcfcf" w:sz="5"/>
              <w:right w:val="single" w:color="cfcfcf" w:sz="5"/>
            </w:tcBorders>
          </w:tcP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арамшөпті/сорная</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дәнді/зерновая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 бірлік/усл. ед.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5"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87"/>
        <w:gridCol w:w="9413"/>
      </w:tblGrid>
      <w:tr>
        <w:trPr>
          <w:trHeight w:val="2175" w:hRule="atLeast"/>
        </w:trPr>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 төлемі туралы белгі/Отметка об уплате за</w:t>
            </w:r>
            <w:r>
              <w:br/>
            </w:r>
            <w:r>
              <w:rPr>
                <w:rFonts w:ascii="Times New Roman"/>
                <w:b w:val="false"/>
                <w:i w:val="false"/>
                <w:color w:val="000000"/>
                <w:sz w:val="20"/>
              </w:rPr>
              <w:t>
</w:t>
            </w:r>
            <w:r>
              <w:rPr>
                <w:rFonts w:ascii="Times New Roman"/>
                <w:b w:val="false"/>
                <w:i w:val="false"/>
                <w:color w:val="000000"/>
                <w:sz w:val="20"/>
              </w:rPr>
              <w:t>хранение 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w:t>
            </w:r>
            <w:r>
              <w:br/>
            </w:r>
            <w:r>
              <w:rPr>
                <w:rFonts w:ascii="Times New Roman"/>
                <w:b w:val="false"/>
                <w:i w:val="false"/>
                <w:color w:val="000000"/>
                <w:sz w:val="20"/>
              </w:rPr>
              <w:t>
</w:t>
            </w:r>
            <w:r>
              <w:rPr>
                <w:rFonts w:ascii="Times New Roman"/>
                <w:b w:val="false"/>
                <w:i w:val="false"/>
                <w:color w:val="000000"/>
                <w:sz w:val="20"/>
              </w:rPr>
              <w:t>Ерекше белгілер/Особые отметки 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|______________________________|М.О./М.П.</w:t>
            </w:r>
          </w:p>
          <w:p>
            <w:pPr>
              <w:spacing w:after="20"/>
              <w:ind w:left="20"/>
              <w:jc w:val="both"/>
            </w:pPr>
            <w:r>
              <w:rPr>
                <w:rFonts w:ascii="Times New Roman"/>
                <w:b w:val="false"/>
                <w:i w:val="false"/>
                <w:color w:val="000000"/>
                <w:sz w:val="20"/>
              </w:rPr>
              <w:t>Басшының, бас бухгалтердің және материалды жауапты</w:t>
            </w:r>
            <w:r>
              <w:br/>
            </w:r>
            <w:r>
              <w:rPr>
                <w:rFonts w:ascii="Times New Roman"/>
                <w:b w:val="false"/>
                <w:i w:val="false"/>
                <w:color w:val="000000"/>
                <w:sz w:val="20"/>
              </w:rPr>
              <w:t>
</w:t>
            </w:r>
            <w:r>
              <w:rPr>
                <w:rFonts w:ascii="Times New Roman"/>
                <w:b w:val="false"/>
                <w:i w:val="false"/>
                <w:color w:val="000000"/>
                <w:sz w:val="20"/>
              </w:rPr>
              <w:t>тұлғаның Т.А.Ә. және қолы/Ф.И.О. и подпись</w:t>
            </w:r>
            <w:r>
              <w:br/>
            </w:r>
            <w:r>
              <w:rPr>
                <w:rFonts w:ascii="Times New Roman"/>
                <w:b w:val="false"/>
                <w:i w:val="false"/>
                <w:color w:val="000000"/>
                <w:sz w:val="20"/>
              </w:rPr>
              <w:t>
</w:t>
            </w:r>
            <w:r>
              <w:rPr>
                <w:rFonts w:ascii="Times New Roman"/>
                <w:b w:val="false"/>
                <w:i w:val="false"/>
                <w:color w:val="000000"/>
                <w:sz w:val="20"/>
              </w:rPr>
              <w:t>руководителя, главного бухгалтера и</w:t>
            </w:r>
            <w:r>
              <w:br/>
            </w:r>
            <w:r>
              <w:rPr>
                <w:rFonts w:ascii="Times New Roman"/>
                <w:b w:val="false"/>
                <w:i w:val="false"/>
                <w:color w:val="000000"/>
                <w:sz w:val="20"/>
              </w:rPr>
              <w:t>
</w:t>
            </w:r>
            <w:r>
              <w:rPr>
                <w:rFonts w:ascii="Times New Roman"/>
                <w:b w:val="false"/>
                <w:i w:val="false"/>
                <w:color w:val="000000"/>
                <w:sz w:val="20"/>
              </w:rPr>
              <w:t>материально-ответственного лица</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00"/>
            </w:tblGrid>
            <w:tr>
              <w:trPr>
                <w:trHeight w:val="165" w:hRule="atLeast"/>
              </w:trPr>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Кепілмен қамтамасыз етілген міндеттеменің мәні мен</w:t>
                  </w:r>
                  <w:r>
                    <w:br/>
                  </w:r>
                  <w:r>
                    <w:rPr>
                      <w:rFonts w:ascii="Times New Roman"/>
                      <w:b w:val="false"/>
                      <w:i w:val="false"/>
                      <w:color w:val="000000"/>
                      <w:sz w:val="20"/>
                    </w:rPr>
                    <w:t>
</w:t>
                  </w:r>
                  <w:r>
                    <w:rPr>
                      <w:rFonts w:ascii="Times New Roman"/>
                      <w:b w:val="false"/>
                      <w:i w:val="false"/>
                      <w:color w:val="000000"/>
                      <w:sz w:val="20"/>
                    </w:rPr>
                    <w:t>мөлшері/Существо и размер обязательства,</w:t>
                  </w:r>
                  <w:r>
                    <w:br/>
                  </w:r>
                  <w:r>
                    <w:rPr>
                      <w:rFonts w:ascii="Times New Roman"/>
                      <w:b w:val="false"/>
                      <w:i w:val="false"/>
                      <w:color w:val="000000"/>
                      <w:sz w:val="20"/>
                    </w:rPr>
                    <w:t>
</w:t>
                  </w:r>
                  <w:r>
                    <w:rPr>
                      <w:rFonts w:ascii="Times New Roman"/>
                      <w:b w:val="false"/>
                      <w:i w:val="false"/>
                      <w:color w:val="000000"/>
                      <w:sz w:val="20"/>
                    </w:rPr>
                    <w:t xml:space="preserve">обеспеченного </w:t>
                  </w:r>
                  <w:r>
                    <w:rPr>
                      <w:rFonts w:ascii="Times New Roman"/>
                      <w:b w:val="false"/>
                      <w:i w:val="false"/>
                      <w:color w:val="000000"/>
                      <w:sz w:val="20"/>
                    </w:rPr>
                    <w:t>залогом</w:t>
                  </w:r>
                  <w:r>
                    <w:br/>
                  </w:r>
                  <w:r>
                    <w:rPr>
                      <w:rFonts w:ascii="Times New Roman"/>
                      <w:b w:val="false"/>
                      <w:i w:val="false"/>
                      <w:color w:val="000000"/>
                      <w:sz w:val="20"/>
                    </w:rPr>
                    <w:t>
</w:t>
                  </w:r>
                  <w:r>
                    <w:rPr>
                      <w:rFonts w:ascii="Times New Roman"/>
                      <w:b w:val="false"/>
                      <w:i w:val="false"/>
                      <w:color w:val="000000"/>
                      <w:sz w:val="20"/>
                    </w:rPr>
                    <w:t>_____________________________________________________</w:t>
                  </w:r>
                  <w:r>
                    <w:br/>
                  </w:r>
                  <w:r>
                    <w:rPr>
                      <w:rFonts w:ascii="Times New Roman"/>
                      <w:b w:val="false"/>
                      <w:i w:val="false"/>
                      <w:color w:val="000000"/>
                      <w:sz w:val="20"/>
                    </w:rPr>
                    <w:t>
</w:t>
                  </w:r>
                  <w:r>
                    <w:rPr>
                      <w:rFonts w:ascii="Times New Roman"/>
                      <w:b w:val="false"/>
                      <w:i w:val="false"/>
                      <w:color w:val="000000"/>
                      <w:sz w:val="20"/>
                    </w:rPr>
                    <w:t>Сыйақының ставкасы/Ставка вознаграждения, % _________</w:t>
                  </w:r>
                  <w:r>
                    <w:br/>
                  </w:r>
                  <w:r>
                    <w:rPr>
                      <w:rFonts w:ascii="Times New Roman"/>
                      <w:b w:val="false"/>
                      <w:i w:val="false"/>
                      <w:color w:val="000000"/>
                      <w:sz w:val="20"/>
                    </w:rPr>
                    <w:t>
</w:t>
                  </w:r>
                  <w:r>
                    <w:rPr>
                      <w:rFonts w:ascii="Times New Roman"/>
                      <w:b w:val="false"/>
                      <w:i w:val="false"/>
                      <w:color w:val="000000"/>
                      <w:sz w:val="20"/>
                    </w:rPr>
                    <w:t>Міндеттеменің орындалу мерзімі/Срок исполнения</w:t>
                  </w:r>
                  <w:r>
                    <w:br/>
                  </w:r>
                  <w:r>
                    <w:rPr>
                      <w:rFonts w:ascii="Times New Roman"/>
                      <w:b w:val="false"/>
                      <w:i w:val="false"/>
                      <w:color w:val="000000"/>
                      <w:sz w:val="20"/>
                    </w:rPr>
                    <w:t>
</w:t>
                  </w:r>
                  <w:r>
                    <w:rPr>
                      <w:rFonts w:ascii="Times New Roman"/>
                      <w:b w:val="false"/>
                      <w:i w:val="false"/>
                      <w:color w:val="000000"/>
                      <w:sz w:val="20"/>
                    </w:rPr>
                    <w:t>обязательства</w:t>
                  </w:r>
                  <w:r>
                    <w:br/>
                  </w:r>
                  <w:r>
                    <w:rPr>
                      <w:rFonts w:ascii="Times New Roman"/>
                      <w:b w:val="false"/>
                      <w:i w:val="false"/>
                      <w:color w:val="000000"/>
                      <w:sz w:val="20"/>
                    </w:rPr>
                    <w:t>
</w:t>
                  </w:r>
                  <w:r>
                    <w:rPr>
                      <w:rFonts w:ascii="Times New Roman"/>
                      <w:b w:val="false"/>
                      <w:i w:val="false"/>
                      <w:color w:val="000000"/>
                      <w:sz w:val="20"/>
                    </w:rPr>
                    <w:t>_____________________________________________________</w:t>
                  </w:r>
                  <w:r>
                    <w:br/>
                  </w:r>
                  <w:r>
                    <w:rPr>
                      <w:rFonts w:ascii="Times New Roman"/>
                      <w:b w:val="false"/>
                      <w:i w:val="false"/>
                      <w:color w:val="000000"/>
                      <w:sz w:val="20"/>
                    </w:rPr>
                    <w:t>
</w:t>
                  </w:r>
                  <w:r>
                    <w:rPr>
                      <w:rFonts w:ascii="Times New Roman"/>
                      <w:b w:val="false"/>
                      <w:i w:val="false"/>
                      <w:color w:val="000000"/>
                      <w:sz w:val="20"/>
                    </w:rPr>
                    <w:t>Кепіл куәлігінің бөлінген күні/Дата отделения</w:t>
                  </w:r>
                  <w:r>
                    <w:br/>
                  </w:r>
                  <w:r>
                    <w:rPr>
                      <w:rFonts w:ascii="Times New Roman"/>
                      <w:b w:val="false"/>
                      <w:i w:val="false"/>
                      <w:color w:val="000000"/>
                      <w:sz w:val="20"/>
                    </w:rPr>
                    <w:t>
</w:t>
                  </w:r>
                  <w:r>
                    <w:rPr>
                      <w:rFonts w:ascii="Times New Roman"/>
                      <w:b w:val="false"/>
                      <w:i w:val="false"/>
                      <w:color w:val="000000"/>
                      <w:sz w:val="20"/>
                    </w:rPr>
                    <w:t>залогового свидетельства ____________________________</w:t>
                  </w:r>
                  <w:r>
                    <w:br/>
                  </w:r>
                  <w:r>
                    <w:rPr>
                      <w:rFonts w:ascii="Times New Roman"/>
                      <w:b w:val="false"/>
                      <w:i w:val="false"/>
                      <w:color w:val="000000"/>
                      <w:sz w:val="20"/>
                    </w:rPr>
                    <w:t>
</w:t>
                  </w:r>
                  <w:r>
                    <w:rPr>
                      <w:rFonts w:ascii="Times New Roman"/>
                      <w:b w:val="false"/>
                      <w:i w:val="false"/>
                      <w:color w:val="000000"/>
                      <w:sz w:val="20"/>
                    </w:rPr>
                    <w:t>Индоссаттың атауы/Наименование индоссата ____________</w:t>
                  </w:r>
                  <w:r>
                    <w:br/>
                  </w:r>
                  <w:r>
                    <w:rPr>
                      <w:rFonts w:ascii="Times New Roman"/>
                      <w:b w:val="false"/>
                      <w:i w:val="false"/>
                      <w:color w:val="000000"/>
                      <w:sz w:val="20"/>
                    </w:rPr>
                    <w:t>
</w:t>
                  </w:r>
                  <w:r>
                    <w:rPr>
                      <w:rFonts w:ascii="Times New Roman"/>
                      <w:b w:val="false"/>
                      <w:i w:val="false"/>
                      <w:color w:val="000000"/>
                      <w:sz w:val="20"/>
                    </w:rPr>
                    <w:t>Тұрған жері/Место нахождения 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w:t>
                  </w:r>
                  <w:r>
                    <w:br/>
                  </w:r>
                  <w:r>
                    <w:rPr>
                      <w:rFonts w:ascii="Times New Roman"/>
                      <w:b w:val="false"/>
                      <w:i w:val="false"/>
                      <w:color w:val="000000"/>
                      <w:sz w:val="20"/>
                    </w:rPr>
                    <w:t>
</w:t>
                  </w:r>
                  <w:r>
                    <w:rPr>
                      <w:rFonts w:ascii="Times New Roman"/>
                      <w:b w:val="false"/>
                      <w:i w:val="false"/>
                      <w:color w:val="000000"/>
                      <w:sz w:val="20"/>
                    </w:rPr>
                    <w:t>              __________________</w:t>
                  </w:r>
                  <w:r>
                    <w:br/>
                  </w:r>
                  <w:r>
                    <w:rPr>
                      <w:rFonts w:ascii="Times New Roman"/>
                      <w:b w:val="false"/>
                      <w:i w:val="false"/>
                      <w:color w:val="000000"/>
                      <w:sz w:val="20"/>
                    </w:rPr>
                    <w:t>
</w:t>
                  </w:r>
                  <w:r>
                    <w:rPr>
                      <w:rFonts w:ascii="Times New Roman"/>
                      <w:b w:val="false"/>
                      <w:i w:val="false"/>
                      <w:color w:val="000000"/>
                      <w:sz w:val="20"/>
                    </w:rPr>
                    <w:t>қолы/подпись |__________________| М.О./М.П.</w:t>
                  </w:r>
                </w:p>
                <w:p>
                  <w:pPr>
                    <w:spacing w:after="20"/>
                    <w:ind w:left="20"/>
                    <w:jc w:val="both"/>
                  </w:pPr>
                  <w:r>
                    <w:rPr>
                      <w:rFonts w:ascii="Times New Roman"/>
                      <w:b w:val="false"/>
                      <w:i w:val="false"/>
                      <w:color w:val="000000"/>
                      <w:sz w:val="20"/>
                    </w:rPr>
                    <w:t>кепіл куәлігі бөліп алынған жағдайда толтырылады/</w:t>
                  </w:r>
                  <w:r>
                    <w:br/>
                  </w:r>
                  <w:r>
                    <w:rPr>
                      <w:rFonts w:ascii="Times New Roman"/>
                      <w:b w:val="false"/>
                      <w:i w:val="false"/>
                      <w:color w:val="000000"/>
                      <w:sz w:val="20"/>
                    </w:rPr>
                    <w:t>
</w:t>
                  </w:r>
                  <w:r>
                    <w:rPr>
                      <w:rFonts w:ascii="Times New Roman"/>
                      <w:b w:val="false"/>
                      <w:i w:val="false"/>
                      <w:color w:val="000000"/>
                      <w:sz w:val="20"/>
                    </w:rPr>
                    <w:t>заполняется в случае отделения залогового</w:t>
                  </w:r>
                  <w:r>
                    <w:br/>
                  </w:r>
                  <w:r>
                    <w:rPr>
                      <w:rFonts w:ascii="Times New Roman"/>
                      <w:b w:val="false"/>
                      <w:i w:val="false"/>
                      <w:color w:val="000000"/>
                      <w:sz w:val="20"/>
                    </w:rPr>
                    <w:t>
</w:t>
                  </w:r>
                  <w:r>
                    <w:rPr>
                      <w:rFonts w:ascii="Times New Roman"/>
                      <w:b w:val="false"/>
                      <w:i w:val="false"/>
                      <w:color w:val="000000"/>
                      <w:sz w:val="20"/>
                    </w:rPr>
                    <w:t>свидетельства</w:t>
                  </w:r>
                </w:p>
              </w:tc>
            </w:tr>
          </w:tbl>
          <w:p/>
        </w:tc>
      </w:tr>
    </w:tbl>
    <w:bookmarkStart w:name="z84" w:id="9"/>
    <w:p>
      <w:pPr>
        <w:spacing w:after="0"/>
        <w:ind w:left="0"/>
        <w:jc w:val="both"/>
      </w:pPr>
      <w:r>
        <w:rPr>
          <w:rFonts w:ascii="Times New Roman"/>
          <w:b w:val="false"/>
          <w:i w:val="false"/>
          <w:color w:val="000000"/>
          <w:sz w:val="28"/>
        </w:rPr>
        <w:t>
      Ескертпе: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(филиалды, өкілдікті) мемлекеттік (есептік) тіркеу (қайта тіркеу) туралы куәлік заңды тұлғаның қызметi тоқтатылғанға дейін жарамды болып табылады.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00"/>
      </w:tblGrid>
      <w:tr>
        <w:trPr>
          <w:trHeight w:val="30" w:hRule="atLeast"/>
        </w:trPr>
        <w:tc>
          <w:tcPr>
            <w:tcW w:w="18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Коды                                                </w:t>
            </w:r>
            <w:r>
              <w:rPr>
                <w:rFonts w:ascii="Times New Roman"/>
                <w:b/>
                <w:i w:val="false"/>
                <w:color w:val="000000"/>
                <w:sz w:val="20"/>
              </w:rPr>
              <w:t>АСТЫҚ ҚОЛХАТЫ/</w:t>
            </w:r>
            <w:r>
              <w:rPr>
                <w:rFonts w:ascii="Times New Roman"/>
                <w:b w:val="false"/>
                <w:i w:val="false"/>
                <w:color w:val="000000"/>
                <w:sz w:val="20"/>
              </w:rPr>
              <w:t>                                    Сериясы</w:t>
            </w:r>
            <w:r>
              <w:br/>
            </w:r>
            <w:r>
              <w:rPr>
                <w:rFonts w:ascii="Times New Roman"/>
                <w:b w:val="false"/>
                <w:i w:val="false"/>
                <w:color w:val="000000"/>
                <w:sz w:val="20"/>
              </w:rPr>
              <w:t>
</w:t>
            </w:r>
            <w:r>
              <w:rPr>
                <w:rFonts w:ascii="Times New Roman"/>
                <w:b w:val="false"/>
                <w:i w:val="false"/>
                <w:color w:val="000000"/>
                <w:sz w:val="20"/>
              </w:rPr>
              <w:t xml:space="preserve">/Код                                           </w:t>
            </w:r>
            <w:r>
              <w:rPr>
                <w:rFonts w:ascii="Times New Roman"/>
                <w:b/>
                <w:i w:val="false"/>
                <w:color w:val="000000"/>
                <w:sz w:val="20"/>
              </w:rPr>
              <w:t>ЗЕРНОВАЯ РАСПИСКА № ______</w:t>
            </w:r>
            <w:r>
              <w:rPr>
                <w:rFonts w:ascii="Times New Roman"/>
                <w:b w:val="false"/>
                <w:i w:val="false"/>
                <w:color w:val="000000"/>
                <w:sz w:val="20"/>
              </w:rPr>
              <w:t>                           /Серия №</w:t>
            </w:r>
            <w:r>
              <w:br/>
            </w:r>
            <w:r>
              <w:rPr>
                <w:rFonts w:ascii="Times New Roman"/>
                <w:b w:val="false"/>
                <w:i w:val="false"/>
                <w:color w:val="000000"/>
                <w:sz w:val="20"/>
              </w:rPr>
              <w:t>
</w:t>
            </w:r>
            <w:r>
              <w:rPr>
                <w:rFonts w:ascii="Times New Roman"/>
                <w:b w:val="false"/>
                <w:i w:val="false"/>
                <w:color w:val="000000"/>
                <w:sz w:val="20"/>
              </w:rPr>
              <w:t>                             20__ жылғы «___» _____________/от «___» _____________ 20__ года</w:t>
            </w:r>
            <w:r>
              <w:br/>
            </w:r>
            <w:r>
              <w:rPr>
                <w:rFonts w:ascii="Times New Roman"/>
                <w:b w:val="false"/>
                <w:i w:val="false"/>
                <w:color w:val="000000"/>
                <w:sz w:val="20"/>
              </w:rPr>
              <w:t>
                                         </w:t>
            </w:r>
            <w:r>
              <w:rPr>
                <w:rFonts w:ascii="Times New Roman"/>
                <w:b/>
                <w:i w:val="false"/>
                <w:color w:val="000000"/>
                <w:sz w:val="20"/>
              </w:rPr>
              <w:t>КЕПІЛ КУӘЛІГІ/ЗАЛОГОВОЕ СВИДЕТЕЛЬСТВО</w:t>
            </w:r>
          </w:p>
          <w:p>
            <w:pPr>
              <w:spacing w:after="20"/>
              <w:ind w:left="20"/>
              <w:jc w:val="both"/>
            </w:pPr>
            <w:r>
              <w:rPr>
                <w:rFonts w:ascii="Times New Roman"/>
                <w:b w:val="false"/>
                <w:i w:val="false"/>
                <w:color w:val="000000"/>
                <w:sz w:val="20"/>
              </w:rPr>
              <w:t>_______________________________________________________________________________________________________________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астық қабылдау кәсіпорнының атауы/наименование хлебоприемного предприятия, тұрған жері (облыс, аудан, қала/</w:t>
            </w:r>
            <w:r>
              <w:br/>
            </w:r>
            <w:r>
              <w:rPr>
                <w:rFonts w:ascii="Times New Roman"/>
                <w:b w:val="false"/>
                <w:i w:val="false"/>
                <w:color w:val="000000"/>
                <w:sz w:val="20"/>
              </w:rPr>
              <w:t>
</w:t>
            </w:r>
            <w:r>
              <w:rPr>
                <w:rFonts w:ascii="Times New Roman"/>
                <w:b w:val="false"/>
                <w:i w:val="false"/>
                <w:color w:val="000000"/>
                <w:sz w:val="20"/>
              </w:rPr>
              <w:t xml:space="preserve">                            кент)/место </w:t>
            </w:r>
            <w:r>
              <w:rPr>
                <w:rFonts w:ascii="Times New Roman"/>
                <w:b w:val="false"/>
                <w:i w:val="false"/>
                <w:color w:val="000000"/>
                <w:sz w:val="20"/>
              </w:rPr>
              <w:t>нахождения (область, район, город/ поселок),</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                          бизнес-сәйкестендіру нөмірі/бизнес-идентификационный номер</w:t>
            </w:r>
            <w:r>
              <w:br/>
            </w:r>
            <w:r>
              <w:rPr>
                <w:rFonts w:ascii="Times New Roman"/>
                <w:b w:val="false"/>
                <w:i w:val="false"/>
                <w:color w:val="000000"/>
                <w:sz w:val="20"/>
              </w:rPr>
              <w:t>
</w:t>
            </w:r>
            <w:r>
              <w:rPr>
                <w:rFonts w:ascii="Times New Roman"/>
                <w:b w:val="false"/>
                <w:i w:val="false"/>
                <w:color w:val="000000"/>
                <w:sz w:val="20"/>
              </w:rPr>
              <w:t>Выдана ________________________________________________________________________________________________________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       астық иесінің атауы/наименование владельца зерна, тұрған жері/место нахождения, заңды тұлғаны</w:t>
            </w:r>
            <w:r>
              <w:br/>
            </w:r>
            <w:r>
              <w:rPr>
                <w:rFonts w:ascii="Times New Roman"/>
                <w:b w:val="false"/>
                <w:i w:val="false"/>
                <w:color w:val="000000"/>
                <w:sz w:val="20"/>
              </w:rPr>
              <w:t>
</w:t>
            </w:r>
            <w:r>
              <w:rPr>
                <w:rFonts w:ascii="Times New Roman"/>
                <w:b w:val="false"/>
                <w:i w:val="false"/>
                <w:color w:val="000000"/>
                <w:sz w:val="20"/>
              </w:rPr>
              <w:t>       мемлекеттік тіркеу (қайта</w:t>
            </w:r>
            <w:r>
              <w:rPr>
                <w:rFonts w:ascii="Times New Roman"/>
                <w:b w:val="false"/>
                <w:i w:val="false"/>
                <w:color w:val="000000"/>
                <w:sz w:val="20"/>
              </w:rPr>
              <w:t xml:space="preserve"> тіркеу) туралы куәліктің* немесе анықтаманың нөмірі/номер свидетельства* или</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_______________________________________________________________________________________________________ берілді</w:t>
            </w:r>
            <w:r>
              <w:br/>
            </w:r>
            <w:r>
              <w:rPr>
                <w:rFonts w:ascii="Times New Roman"/>
                <w:b w:val="false"/>
                <w:i w:val="false"/>
                <w:color w:val="000000"/>
                <w:sz w:val="20"/>
              </w:rPr>
              <w:t>
</w:t>
            </w:r>
            <w:r>
              <w:rPr>
                <w:rFonts w:ascii="Times New Roman"/>
                <w:b w:val="false"/>
                <w:i w:val="false"/>
                <w:color w:val="000000"/>
                <w:sz w:val="20"/>
              </w:rPr>
              <w:t>справки о государственной регистрации (перерегистрации) юридического лица, жеке тұлғаны куәландыратын</w:t>
            </w:r>
            <w:r>
              <w:br/>
            </w:r>
            <w:r>
              <w:rPr>
                <w:rFonts w:ascii="Times New Roman"/>
                <w:b w:val="false"/>
                <w:i w:val="false"/>
                <w:color w:val="000000"/>
                <w:sz w:val="20"/>
              </w:rPr>
              <w:t>
</w:t>
            </w:r>
            <w:r>
              <w:rPr>
                <w:rFonts w:ascii="Times New Roman"/>
                <w:b w:val="false"/>
                <w:i w:val="false"/>
                <w:color w:val="000000"/>
                <w:sz w:val="20"/>
              </w:rPr>
              <w:t xml:space="preserve">құжат/документ, </w:t>
            </w:r>
            <w:r>
              <w:rPr>
                <w:rFonts w:ascii="Times New Roman"/>
                <w:b w:val="false"/>
                <w:i w:val="false"/>
                <w:color w:val="000000"/>
                <w:sz w:val="20"/>
              </w:rPr>
              <w:t>удостоверяющий личность физического лица, бизнес-сәйкестендіру нөмірі (жеке сәйкестендіру</w:t>
            </w:r>
            <w:r>
              <w:br/>
            </w:r>
            <w:r>
              <w:rPr>
                <w:rFonts w:ascii="Times New Roman"/>
                <w:b w:val="false"/>
                <w:i w:val="false"/>
                <w:color w:val="000000"/>
                <w:sz w:val="20"/>
              </w:rPr>
              <w:t>
</w:t>
            </w:r>
            <w:r>
              <w:rPr>
                <w:rFonts w:ascii="Times New Roman"/>
                <w:b w:val="false"/>
                <w:i w:val="false"/>
                <w:color w:val="000000"/>
                <w:sz w:val="20"/>
              </w:rPr>
              <w:t>             нөмірі)/бизнес-</w:t>
            </w:r>
            <w:r>
              <w:rPr>
                <w:rFonts w:ascii="Times New Roman"/>
                <w:b w:val="false"/>
                <w:i w:val="false"/>
                <w:color w:val="000000"/>
                <w:sz w:val="20"/>
              </w:rPr>
              <w:t>идентификационный номер (индивидуальный идентификационный номер)</w:t>
            </w:r>
            <w:r>
              <w:br/>
            </w:r>
            <w:r>
              <w:rPr>
                <w:rFonts w:ascii="Times New Roman"/>
                <w:b w:val="false"/>
                <w:i w:val="false"/>
                <w:color w:val="000000"/>
                <w:sz w:val="20"/>
              </w:rPr>
              <w:t>
</w:t>
            </w:r>
            <w:r>
              <w:rPr>
                <w:rFonts w:ascii="Times New Roman"/>
                <w:b w:val="false"/>
                <w:i w:val="false"/>
                <w:color w:val="000000"/>
                <w:sz w:val="20"/>
              </w:rPr>
              <w:t>Дақыл/Культура __________________ сыныбы/класс ____________ егін жинау жылы/год урожая ________________________</w:t>
            </w:r>
            <w:r>
              <w:br/>
            </w:r>
            <w:r>
              <w:rPr>
                <w:rFonts w:ascii="Times New Roman"/>
                <w:b w:val="false"/>
                <w:i w:val="false"/>
                <w:color w:val="000000"/>
                <w:sz w:val="20"/>
              </w:rPr>
              <w:t>
</w:t>
            </w:r>
            <w:r>
              <w:rPr>
                <w:rFonts w:ascii="Times New Roman"/>
                <w:b w:val="false"/>
                <w:i w:val="false"/>
                <w:color w:val="000000"/>
                <w:sz w:val="20"/>
              </w:rPr>
              <w:t>Сорты/Сорт _______ репродукциясы/репродукция ________ егіс стандартының сыныбы/класс посевного стандарта 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       Есептелген нақты салмағы, кг (санмен, жазумен)/Зачтенный физический вес, кг (цифрами, прописью)</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_______________________________________________________________________________________________________________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2"/>
        <w:gridCol w:w="1312"/>
        <w:gridCol w:w="1312"/>
        <w:gridCol w:w="1125"/>
        <w:gridCol w:w="1312"/>
        <w:gridCol w:w="1312"/>
        <w:gridCol w:w="1312"/>
        <w:gridCol w:w="1312"/>
        <w:gridCol w:w="1313"/>
        <w:gridCol w:w="1313"/>
        <w:gridCol w:w="1313"/>
        <w:gridCol w:w="1125"/>
        <w:gridCol w:w="1313"/>
        <w:gridCol w:w="1314"/>
      </w:tblGrid>
      <w:tr>
        <w:trPr>
          <w:trHeight w:val="30" w:hRule="atLeast"/>
        </w:trPr>
        <w:tc>
          <w:tcPr>
            <w:tcW w:w="1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Ылғалдылығы/Влажность,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Қоспалар/Примеси, %</w:t>
            </w:r>
          </w:p>
        </w:tc>
        <w:tc>
          <w:tcPr>
            <w:tcW w:w="1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Залалдануы/Зараженность</w:t>
            </w:r>
          </w:p>
        </w:tc>
        <w:tc>
          <w:tcPr>
            <w:tcW w:w="1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Иісі/Запах</w:t>
            </w:r>
          </w:p>
        </w:tc>
        <w:tc>
          <w:tcPr>
            <w:tcW w:w="1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Түсі/Цвет</w:t>
            </w:r>
          </w:p>
        </w:tc>
        <w:tc>
          <w:tcPr>
            <w:tcW w:w="1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Түрі/Тип</w:t>
            </w:r>
          </w:p>
        </w:tc>
        <w:tc>
          <w:tcPr>
            <w:tcW w:w="1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Табиғаты/Натура, г/л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 маңызы/Клейковина</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Қабықтылығы/Пленчатость, %</w:t>
            </w:r>
          </w:p>
        </w:tc>
        <w:tc>
          <w:tcPr>
            <w:tcW w:w="1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Түсу саны/Число падения, с</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Ақуыз/Белок, %</w:t>
            </w:r>
          </w:p>
        </w:tc>
        <w:tc>
          <w:tcPr>
            <w:tcW w:w="1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көрсеткіштер/Прочие показатели</w:t>
            </w:r>
          </w:p>
        </w:tc>
      </w:tr>
      <w:tr>
        <w:trPr>
          <w:trHeight w:val="330" w:hRule="atLeast"/>
        </w:trPr>
        <w:tc>
          <w:tcPr>
            <w:tcW w:w="0" w:type="auto"/>
            <w:vMerge/>
            <w:tcBorders>
              <w:top w:val="nil"/>
              <w:left w:val="single" w:color="cfcfcf" w:sz="5"/>
              <w:bottom w:val="single" w:color="cfcfcf" w:sz="5"/>
              <w:right w:val="single" w:color="cfcfcf" w:sz="5"/>
            </w:tcBorders>
          </w:tcP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арамшөпті/сорная</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дәнді/зерновая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 бірлік/усл. ед.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5"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98"/>
        <w:gridCol w:w="9202"/>
      </w:tblGrid>
      <w:tr>
        <w:trPr>
          <w:trHeight w:val="2175" w:hRule="atLeast"/>
        </w:trPr>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 төлемі туралы белгі/Отметка об уплате за</w:t>
            </w:r>
            <w:r>
              <w:br/>
            </w:r>
            <w:r>
              <w:rPr>
                <w:rFonts w:ascii="Times New Roman"/>
                <w:b w:val="false"/>
                <w:i w:val="false"/>
                <w:color w:val="000000"/>
                <w:sz w:val="20"/>
              </w:rPr>
              <w:t>
</w:t>
            </w:r>
            <w:r>
              <w:rPr>
                <w:rFonts w:ascii="Times New Roman"/>
                <w:b w:val="false"/>
                <w:i w:val="false"/>
                <w:color w:val="000000"/>
                <w:sz w:val="20"/>
              </w:rPr>
              <w:t>хранение 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w:t>
            </w:r>
            <w:r>
              <w:br/>
            </w:r>
            <w:r>
              <w:rPr>
                <w:rFonts w:ascii="Times New Roman"/>
                <w:b w:val="false"/>
                <w:i w:val="false"/>
                <w:color w:val="000000"/>
                <w:sz w:val="20"/>
              </w:rPr>
              <w:t>
</w:t>
            </w:r>
            <w:r>
              <w:rPr>
                <w:rFonts w:ascii="Times New Roman"/>
                <w:b w:val="false"/>
                <w:i w:val="false"/>
                <w:color w:val="000000"/>
                <w:sz w:val="20"/>
              </w:rPr>
              <w:t>Ерекше белгілер/Особые отметки 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|______________________________|М.О./М.П.</w:t>
            </w:r>
          </w:p>
          <w:p>
            <w:pPr>
              <w:spacing w:after="20"/>
              <w:ind w:left="20"/>
              <w:jc w:val="both"/>
            </w:pPr>
            <w:r>
              <w:rPr>
                <w:rFonts w:ascii="Times New Roman"/>
                <w:b w:val="false"/>
                <w:i w:val="false"/>
                <w:color w:val="000000"/>
                <w:sz w:val="20"/>
              </w:rPr>
              <w:t>Басшының, бас бухгалтердің және материалды жауапты</w:t>
            </w:r>
            <w:r>
              <w:br/>
            </w:r>
            <w:r>
              <w:rPr>
                <w:rFonts w:ascii="Times New Roman"/>
                <w:b w:val="false"/>
                <w:i w:val="false"/>
                <w:color w:val="000000"/>
                <w:sz w:val="20"/>
              </w:rPr>
              <w:t>
</w:t>
            </w:r>
            <w:r>
              <w:rPr>
                <w:rFonts w:ascii="Times New Roman"/>
                <w:b w:val="false"/>
                <w:i w:val="false"/>
                <w:color w:val="000000"/>
                <w:sz w:val="20"/>
              </w:rPr>
              <w:t>тұлғаның Т.А.Ә. және қолы/Ф.И.О. и подпись</w:t>
            </w:r>
            <w:r>
              <w:br/>
            </w:r>
            <w:r>
              <w:rPr>
                <w:rFonts w:ascii="Times New Roman"/>
                <w:b w:val="false"/>
                <w:i w:val="false"/>
                <w:color w:val="000000"/>
                <w:sz w:val="20"/>
              </w:rPr>
              <w:t>
</w:t>
            </w:r>
            <w:r>
              <w:rPr>
                <w:rFonts w:ascii="Times New Roman"/>
                <w:b w:val="false"/>
                <w:i w:val="false"/>
                <w:color w:val="000000"/>
                <w:sz w:val="20"/>
              </w:rPr>
              <w:t>руководителя, главного бухгалтера и материально-</w:t>
            </w:r>
            <w:r>
              <w:br/>
            </w:r>
            <w:r>
              <w:rPr>
                <w:rFonts w:ascii="Times New Roman"/>
                <w:b w:val="false"/>
                <w:i w:val="false"/>
                <w:color w:val="000000"/>
                <w:sz w:val="20"/>
              </w:rPr>
              <w:t>
</w:t>
            </w:r>
            <w:r>
              <w:rPr>
                <w:rFonts w:ascii="Times New Roman"/>
                <w:b w:val="false"/>
                <w:i w:val="false"/>
                <w:color w:val="000000"/>
                <w:sz w:val="20"/>
              </w:rPr>
              <w:t>ответственного лица</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00"/>
            </w:tblGrid>
            <w:tr>
              <w:trPr>
                <w:trHeight w:val="165" w:hRule="atLeast"/>
              </w:trPr>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Кепілмен қамтамасыз етілген міндеттеменің мәні мен</w:t>
                  </w:r>
                  <w:r>
                    <w:br/>
                  </w:r>
                  <w:r>
                    <w:rPr>
                      <w:rFonts w:ascii="Times New Roman"/>
                      <w:b w:val="false"/>
                      <w:i w:val="false"/>
                      <w:color w:val="000000"/>
                      <w:sz w:val="20"/>
                    </w:rPr>
                    <w:t>
</w:t>
                  </w:r>
                  <w:r>
                    <w:rPr>
                      <w:rFonts w:ascii="Times New Roman"/>
                      <w:b w:val="false"/>
                      <w:i w:val="false"/>
                      <w:color w:val="000000"/>
                      <w:sz w:val="20"/>
                    </w:rPr>
                    <w:t>мөлшері/</w:t>
                  </w:r>
                  <w:r>
                    <w:rPr>
                      <w:rFonts w:ascii="Times New Roman"/>
                      <w:b w:val="false"/>
                      <w:i w:val="false"/>
                      <w:color w:val="000000"/>
                      <w:sz w:val="20"/>
                    </w:rPr>
                    <w:t>Существо и размер обязательства,</w:t>
                  </w:r>
                  <w:r>
                    <w:br/>
                  </w:r>
                  <w:r>
                    <w:rPr>
                      <w:rFonts w:ascii="Times New Roman"/>
                      <w:b w:val="false"/>
                      <w:i w:val="false"/>
                      <w:color w:val="000000"/>
                      <w:sz w:val="20"/>
                    </w:rPr>
                    <w:t>
</w:t>
                  </w:r>
                  <w:r>
                    <w:rPr>
                      <w:rFonts w:ascii="Times New Roman"/>
                      <w:b w:val="false"/>
                      <w:i w:val="false"/>
                      <w:color w:val="000000"/>
                      <w:sz w:val="20"/>
                    </w:rPr>
                    <w:t>обеспеченного залогом</w:t>
                  </w:r>
                  <w:r>
                    <w:br/>
                  </w:r>
                  <w:r>
                    <w:rPr>
                      <w:rFonts w:ascii="Times New Roman"/>
                      <w:b w:val="false"/>
                      <w:i w:val="false"/>
                      <w:color w:val="000000"/>
                      <w:sz w:val="20"/>
                    </w:rPr>
                    <w:t>
</w:t>
                  </w:r>
                  <w:r>
                    <w:rPr>
                      <w:rFonts w:ascii="Times New Roman"/>
                      <w:b w:val="false"/>
                      <w:i w:val="false"/>
                      <w:color w:val="000000"/>
                      <w:sz w:val="20"/>
                    </w:rPr>
                    <w:t>_____________________________________________________</w:t>
                  </w:r>
                  <w:r>
                    <w:br/>
                  </w:r>
                  <w:r>
                    <w:rPr>
                      <w:rFonts w:ascii="Times New Roman"/>
                      <w:b w:val="false"/>
                      <w:i w:val="false"/>
                      <w:color w:val="000000"/>
                      <w:sz w:val="20"/>
                    </w:rPr>
                    <w:t>
</w:t>
                  </w:r>
                  <w:r>
                    <w:rPr>
                      <w:rFonts w:ascii="Times New Roman"/>
                      <w:b w:val="false"/>
                      <w:i w:val="false"/>
                      <w:color w:val="000000"/>
                      <w:sz w:val="20"/>
                    </w:rPr>
                    <w:t>Сыйақының ставкасы/Ставка вознаграждения, % _________</w:t>
                  </w:r>
                  <w:r>
                    <w:br/>
                  </w:r>
                  <w:r>
                    <w:rPr>
                      <w:rFonts w:ascii="Times New Roman"/>
                      <w:b w:val="false"/>
                      <w:i w:val="false"/>
                      <w:color w:val="000000"/>
                      <w:sz w:val="20"/>
                    </w:rPr>
                    <w:t>
</w:t>
                  </w:r>
                  <w:r>
                    <w:rPr>
                      <w:rFonts w:ascii="Times New Roman"/>
                      <w:b w:val="false"/>
                      <w:i w:val="false"/>
                      <w:color w:val="000000"/>
                      <w:sz w:val="20"/>
                    </w:rPr>
                    <w:t>Міндеттеменің орындалу мерзімі/Срок исполнения</w:t>
                  </w:r>
                  <w:r>
                    <w:br/>
                  </w:r>
                  <w:r>
                    <w:rPr>
                      <w:rFonts w:ascii="Times New Roman"/>
                      <w:b w:val="false"/>
                      <w:i w:val="false"/>
                      <w:color w:val="000000"/>
                      <w:sz w:val="20"/>
                    </w:rPr>
                    <w:t>
</w:t>
                  </w:r>
                  <w:r>
                    <w:rPr>
                      <w:rFonts w:ascii="Times New Roman"/>
                      <w:b w:val="false"/>
                      <w:i w:val="false"/>
                      <w:color w:val="000000"/>
                      <w:sz w:val="20"/>
                    </w:rPr>
                    <w:t>обязательства</w:t>
                  </w:r>
                  <w:r>
                    <w:br/>
                  </w:r>
                  <w:r>
                    <w:rPr>
                      <w:rFonts w:ascii="Times New Roman"/>
                      <w:b w:val="false"/>
                      <w:i w:val="false"/>
                      <w:color w:val="000000"/>
                      <w:sz w:val="20"/>
                    </w:rPr>
                    <w:t>
</w:t>
                  </w:r>
                  <w:r>
                    <w:rPr>
                      <w:rFonts w:ascii="Times New Roman"/>
                      <w:b w:val="false"/>
                      <w:i w:val="false"/>
                      <w:color w:val="000000"/>
                      <w:sz w:val="20"/>
                    </w:rPr>
                    <w:t>_____________________________________________________</w:t>
                  </w:r>
                  <w:r>
                    <w:br/>
                  </w:r>
                  <w:r>
                    <w:rPr>
                      <w:rFonts w:ascii="Times New Roman"/>
                      <w:b w:val="false"/>
                      <w:i w:val="false"/>
                      <w:color w:val="000000"/>
                      <w:sz w:val="20"/>
                    </w:rPr>
                    <w:t>
</w:t>
                  </w:r>
                  <w:r>
                    <w:rPr>
                      <w:rFonts w:ascii="Times New Roman"/>
                      <w:b w:val="false"/>
                      <w:i w:val="false"/>
                      <w:color w:val="000000"/>
                      <w:sz w:val="20"/>
                    </w:rPr>
                    <w:t>Кепіл куәлігінің бөлінген күні/Дата отделения</w:t>
                  </w:r>
                  <w:r>
                    <w:br/>
                  </w:r>
                  <w:r>
                    <w:rPr>
                      <w:rFonts w:ascii="Times New Roman"/>
                      <w:b w:val="false"/>
                      <w:i w:val="false"/>
                      <w:color w:val="000000"/>
                      <w:sz w:val="20"/>
                    </w:rPr>
                    <w:t>
</w:t>
                  </w:r>
                  <w:r>
                    <w:rPr>
                      <w:rFonts w:ascii="Times New Roman"/>
                      <w:b w:val="false"/>
                      <w:i w:val="false"/>
                      <w:color w:val="000000"/>
                      <w:sz w:val="20"/>
                    </w:rPr>
                    <w:t xml:space="preserve">залогового </w:t>
                  </w:r>
                  <w:r>
                    <w:rPr>
                      <w:rFonts w:ascii="Times New Roman"/>
                      <w:b w:val="false"/>
                      <w:i w:val="false"/>
                      <w:color w:val="000000"/>
                      <w:sz w:val="20"/>
                    </w:rPr>
                    <w:t>свидетельства</w:t>
                  </w:r>
                  <w:r>
                    <w:br/>
                  </w:r>
                  <w:r>
                    <w:rPr>
                      <w:rFonts w:ascii="Times New Roman"/>
                      <w:b w:val="false"/>
                      <w:i w:val="false"/>
                      <w:color w:val="000000"/>
                      <w:sz w:val="20"/>
                    </w:rPr>
                    <w:t>
</w:t>
                  </w:r>
                  <w:r>
                    <w:rPr>
                      <w:rFonts w:ascii="Times New Roman"/>
                      <w:b w:val="false"/>
                      <w:i w:val="false"/>
                      <w:color w:val="000000"/>
                      <w:sz w:val="20"/>
                    </w:rPr>
                    <w:t>_____________________________________________________</w:t>
                  </w:r>
                  <w:r>
                    <w:br/>
                  </w:r>
                  <w:r>
                    <w:rPr>
                      <w:rFonts w:ascii="Times New Roman"/>
                      <w:b w:val="false"/>
                      <w:i w:val="false"/>
                      <w:color w:val="000000"/>
                      <w:sz w:val="20"/>
                    </w:rPr>
                    <w:t>
</w:t>
                  </w:r>
                  <w:r>
                    <w:rPr>
                      <w:rFonts w:ascii="Times New Roman"/>
                      <w:b w:val="false"/>
                      <w:i w:val="false"/>
                      <w:color w:val="000000"/>
                      <w:sz w:val="20"/>
                    </w:rPr>
                    <w:t>Индоссаттың атауы/Наименование индоссата ____________</w:t>
                  </w:r>
                  <w:r>
                    <w:br/>
                  </w:r>
                  <w:r>
                    <w:rPr>
                      <w:rFonts w:ascii="Times New Roman"/>
                      <w:b w:val="false"/>
                      <w:i w:val="false"/>
                      <w:color w:val="000000"/>
                      <w:sz w:val="20"/>
                    </w:rPr>
                    <w:t>
</w:t>
                  </w:r>
                  <w:r>
                    <w:rPr>
                      <w:rFonts w:ascii="Times New Roman"/>
                      <w:b w:val="false"/>
                      <w:i w:val="false"/>
                      <w:color w:val="000000"/>
                      <w:sz w:val="20"/>
                    </w:rPr>
                    <w:t>Тұрған жері/Место нахождения 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w:t>
                  </w:r>
                  <w:r>
                    <w:br/>
                  </w:r>
                  <w:r>
                    <w:rPr>
                      <w:rFonts w:ascii="Times New Roman"/>
                      <w:b w:val="false"/>
                      <w:i w:val="false"/>
                      <w:color w:val="000000"/>
                      <w:sz w:val="20"/>
                    </w:rPr>
                    <w:t>
</w:t>
                  </w:r>
                  <w:r>
                    <w:rPr>
                      <w:rFonts w:ascii="Times New Roman"/>
                      <w:b w:val="false"/>
                      <w:i w:val="false"/>
                      <w:color w:val="000000"/>
                      <w:sz w:val="20"/>
                    </w:rPr>
                    <w:t>              __________________</w:t>
                  </w:r>
                  <w:r>
                    <w:br/>
                  </w:r>
                  <w:r>
                    <w:rPr>
                      <w:rFonts w:ascii="Times New Roman"/>
                      <w:b w:val="false"/>
                      <w:i w:val="false"/>
                      <w:color w:val="000000"/>
                      <w:sz w:val="20"/>
                    </w:rPr>
                    <w:t>
</w:t>
                  </w:r>
                  <w:r>
                    <w:rPr>
                      <w:rFonts w:ascii="Times New Roman"/>
                      <w:b w:val="false"/>
                      <w:i w:val="false"/>
                      <w:color w:val="000000"/>
                      <w:sz w:val="20"/>
                    </w:rPr>
                    <w:t>қолы/подпись |__________________| М.О./М.П.</w:t>
                  </w:r>
                </w:p>
                <w:p>
                  <w:pPr>
                    <w:spacing w:after="20"/>
                    <w:ind w:left="20"/>
                    <w:jc w:val="both"/>
                  </w:pPr>
                  <w:r>
                    <w:rPr>
                      <w:rFonts w:ascii="Times New Roman"/>
                      <w:b w:val="false"/>
                      <w:i w:val="false"/>
                      <w:color w:val="000000"/>
                      <w:sz w:val="20"/>
                    </w:rPr>
                    <w:t>қойма куәлігі бөліп алынған жағдайда толтырылады/</w:t>
                  </w:r>
                  <w:r>
                    <w:br/>
                  </w:r>
                  <w:r>
                    <w:rPr>
                      <w:rFonts w:ascii="Times New Roman"/>
                      <w:b w:val="false"/>
                      <w:i w:val="false"/>
                      <w:color w:val="000000"/>
                      <w:sz w:val="20"/>
                    </w:rPr>
                    <w:t>
</w:t>
                  </w:r>
                  <w:r>
                    <w:rPr>
                      <w:rFonts w:ascii="Times New Roman"/>
                      <w:b w:val="false"/>
                      <w:i w:val="false"/>
                      <w:color w:val="000000"/>
                      <w:sz w:val="20"/>
                    </w:rPr>
                    <w:t>заполняется в случае отделения складского</w:t>
                  </w:r>
                  <w:r>
                    <w:br/>
                  </w:r>
                  <w:r>
                    <w:rPr>
                      <w:rFonts w:ascii="Times New Roman"/>
                      <w:b w:val="false"/>
                      <w:i w:val="false"/>
                      <w:color w:val="000000"/>
                      <w:sz w:val="20"/>
                    </w:rPr>
                    <w:t>
</w:t>
                  </w:r>
                  <w:r>
                    <w:rPr>
                      <w:rFonts w:ascii="Times New Roman"/>
                      <w:b w:val="false"/>
                      <w:i w:val="false"/>
                      <w:color w:val="000000"/>
                      <w:sz w:val="20"/>
                    </w:rPr>
                    <w:t>свидетельства</w:t>
                  </w:r>
                </w:p>
              </w:tc>
            </w:tr>
          </w:tbl>
          <w:p/>
        </w:tc>
      </w:tr>
    </w:tbl>
    <w:bookmarkStart w:name="z85" w:id="10"/>
    <w:p>
      <w:pPr>
        <w:spacing w:after="0"/>
        <w:ind w:left="0"/>
        <w:jc w:val="both"/>
      </w:pPr>
      <w:r>
        <w:rPr>
          <w:rFonts w:ascii="Times New Roman"/>
          <w:b w:val="false"/>
          <w:i w:val="false"/>
          <w:color w:val="000000"/>
          <w:sz w:val="28"/>
        </w:rPr>
        <w:t>
      Ескертпе: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(филиалды, өкілдікті) мемлекеттік (есептік) тіркеу (қайта тіркеу) туралы куәлік заңды тұлғаның қызметi тоқтатылғанға дейін жарамды болып табылады.</w:t>
      </w:r>
    </w:p>
    <w:bookmarkEnd w:id="10"/>
    <w:p>
      <w:pPr>
        <w:spacing w:after="0"/>
        <w:ind w:left="0"/>
        <w:jc w:val="both"/>
      </w:pPr>
      <w:r>
        <w:rPr>
          <w:rFonts w:ascii="Times New Roman"/>
          <w:b w:val="false"/>
          <w:i w:val="false"/>
          <w:color w:val="000000"/>
          <w:sz w:val="28"/>
        </w:rPr>
        <w:t>      Коды/Код                                        Сериясы/Серия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67"/>
        <w:gridCol w:w="9133"/>
      </w:tblGrid>
      <w:tr>
        <w:trPr>
          <w:trHeight w:val="1935" w:hRule="atLeast"/>
        </w:trPr>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 куәлігі бойынша талапты беремін/</w:t>
            </w:r>
            <w:r>
              <w:br/>
            </w:r>
            <w:r>
              <w:rPr>
                <w:rFonts w:ascii="Times New Roman"/>
                <w:b w:val="false"/>
                <w:i w:val="false"/>
                <w:color w:val="000000"/>
                <w:sz w:val="20"/>
              </w:rPr>
              <w:t>
</w:t>
            </w:r>
            <w:r>
              <w:rPr>
                <w:rFonts w:ascii="Times New Roman"/>
                <w:b w:val="false"/>
                <w:i w:val="false"/>
                <w:color w:val="000000"/>
                <w:sz w:val="20"/>
              </w:rPr>
              <w:t>Передаю требование по складскому свидетельству</w:t>
            </w:r>
            <w:r>
              <w:br/>
            </w:r>
            <w:r>
              <w:rPr>
                <w:rFonts w:ascii="Times New Roman"/>
                <w:b w:val="false"/>
                <w:i w:val="false"/>
                <w:color w:val="000000"/>
                <w:sz w:val="20"/>
              </w:rPr>
              <w:t>
</w:t>
            </w:r>
            <w:r>
              <w:rPr>
                <w:rFonts w:ascii="Times New Roman"/>
                <w:b w:val="false"/>
                <w:i w:val="false"/>
                <w:color w:val="000000"/>
                <w:sz w:val="20"/>
              </w:rPr>
              <w:t>Индоссанттың атауы/Наименование индоссанта</w:t>
            </w:r>
            <w:r>
              <w:br/>
            </w:r>
            <w:r>
              <w:rPr>
                <w:rFonts w:ascii="Times New Roman"/>
                <w:b w:val="false"/>
                <w:i w:val="false"/>
                <w:color w:val="000000"/>
                <w:sz w:val="20"/>
              </w:rPr>
              <w:t>
</w:t>
            </w:r>
            <w:r>
              <w:rPr>
                <w:rFonts w:ascii="Times New Roman"/>
                <w:b w:val="false"/>
                <w:i w:val="false"/>
                <w:color w:val="000000"/>
                <w:sz w:val="20"/>
              </w:rPr>
              <w:t>_____________________________________________________</w:t>
            </w:r>
            <w:r>
              <w:br/>
            </w:r>
            <w:r>
              <w:rPr>
                <w:rFonts w:ascii="Times New Roman"/>
                <w:b w:val="false"/>
                <w:i w:val="false"/>
                <w:color w:val="000000"/>
                <w:sz w:val="20"/>
              </w:rPr>
              <w:t>
</w:t>
            </w:r>
            <w:r>
              <w:rPr>
                <w:rFonts w:ascii="Times New Roman"/>
                <w:b w:val="false"/>
                <w:i w:val="false"/>
                <w:color w:val="000000"/>
                <w:sz w:val="20"/>
              </w:rPr>
              <w:t>Тұрған жері/Место нахождения 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w:t>
            </w:r>
            <w:r>
              <w:br/>
            </w:r>
            <w:r>
              <w:rPr>
                <w:rFonts w:ascii="Times New Roman"/>
                <w:b w:val="false"/>
                <w:i w:val="false"/>
                <w:color w:val="000000"/>
                <w:sz w:val="20"/>
              </w:rPr>
              <w:t>
</w:t>
            </w:r>
            <w:r>
              <w:rPr>
                <w:rFonts w:ascii="Times New Roman"/>
                <w:b w:val="false"/>
                <w:i w:val="false"/>
                <w:color w:val="000000"/>
                <w:sz w:val="20"/>
              </w:rPr>
              <w:t>БСН (ЖСН)/БИН (ИИН) _________________________________</w:t>
            </w:r>
            <w:r>
              <w:br/>
            </w:r>
            <w:r>
              <w:rPr>
                <w:rFonts w:ascii="Times New Roman"/>
                <w:b w:val="false"/>
                <w:i w:val="false"/>
                <w:color w:val="000000"/>
                <w:sz w:val="20"/>
              </w:rPr>
              <w:t>
</w:t>
            </w:r>
            <w:r>
              <w:rPr>
                <w:rFonts w:ascii="Times New Roman"/>
                <w:b w:val="false"/>
                <w:i w:val="false"/>
                <w:color w:val="000000"/>
                <w:sz w:val="20"/>
              </w:rPr>
              <w:t>Индоссамент жасалған күні 20__ жылғы «___» __________</w:t>
            </w:r>
            <w:r>
              <w:br/>
            </w:r>
            <w:r>
              <w:rPr>
                <w:rFonts w:ascii="Times New Roman"/>
                <w:b w:val="false"/>
                <w:i w:val="false"/>
                <w:color w:val="000000"/>
                <w:sz w:val="20"/>
              </w:rPr>
              <w:t>
</w:t>
            </w:r>
            <w:r>
              <w:rPr>
                <w:rFonts w:ascii="Times New Roman"/>
                <w:b w:val="false"/>
                <w:i w:val="false"/>
                <w:color w:val="000000"/>
                <w:sz w:val="20"/>
              </w:rPr>
              <w:t>/Дата совершения индоссамента «___» _______ 20__ года</w:t>
            </w:r>
            <w:r>
              <w:br/>
            </w:r>
            <w:r>
              <w:rPr>
                <w:rFonts w:ascii="Times New Roman"/>
                <w:b w:val="false"/>
                <w:i w:val="false"/>
                <w:color w:val="000000"/>
                <w:sz w:val="20"/>
              </w:rPr>
              <w:t>
</w:t>
            </w:r>
            <w:r>
              <w:rPr>
                <w:rFonts w:ascii="Times New Roman"/>
                <w:b w:val="false"/>
                <w:i w:val="false"/>
                <w:color w:val="000000"/>
                <w:sz w:val="20"/>
              </w:rPr>
              <w:t>Т.А.Ә. және қолы/Ф.И.О. и подпись 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3"/>
              <w:gridCol w:w="1813"/>
            </w:tblGrid>
            <w:tr>
              <w:trPr>
                <w:trHeight w:val="18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М.О./М.П.</w:t>
                  </w:r>
                </w:p>
              </w:tc>
            </w:tr>
          </w:tbl>
          <w:p/>
          <w:p>
            <w:pPr>
              <w:spacing w:after="20"/>
              <w:ind w:left="20"/>
              <w:jc w:val="both"/>
            </w:pPr>
            <w:r>
              <w:rPr>
                <w:rFonts w:ascii="Times New Roman"/>
                <w:b w:val="false"/>
                <w:i w:val="false"/>
                <w:color w:val="000000"/>
                <w:sz w:val="20"/>
              </w:rPr>
              <w:t>Тұлғаның жеке басын куәландыратын құжат/</w:t>
            </w:r>
            <w:r>
              <w:br/>
            </w:r>
            <w:r>
              <w:rPr>
                <w:rFonts w:ascii="Times New Roman"/>
                <w:b w:val="false"/>
                <w:i w:val="false"/>
                <w:color w:val="000000"/>
                <w:sz w:val="20"/>
              </w:rPr>
              <w:t>
</w:t>
            </w:r>
            <w:r>
              <w:rPr>
                <w:rFonts w:ascii="Times New Roman"/>
                <w:b w:val="false"/>
                <w:i w:val="false"/>
                <w:color w:val="000000"/>
                <w:sz w:val="20"/>
              </w:rPr>
              <w:t>Документ, удостоверяющий личность физического лица</w:t>
            </w:r>
            <w:r>
              <w:br/>
            </w:r>
            <w:r>
              <w:rPr>
                <w:rFonts w:ascii="Times New Roman"/>
                <w:b w:val="false"/>
                <w:i w:val="false"/>
                <w:color w:val="000000"/>
                <w:sz w:val="20"/>
              </w:rPr>
              <w:t>
</w:t>
            </w:r>
            <w:r>
              <w:rPr>
                <w:rFonts w:ascii="Times New Roman"/>
                <w:b w:val="false"/>
                <w:i w:val="false"/>
                <w:color w:val="000000"/>
                <w:sz w:val="20"/>
              </w:rPr>
              <w:t>_____________________________________________________</w:t>
            </w:r>
            <w:r>
              <w:br/>
            </w:r>
            <w:r>
              <w:rPr>
                <w:rFonts w:ascii="Times New Roman"/>
                <w:b w:val="false"/>
                <w:i w:val="false"/>
                <w:color w:val="000000"/>
                <w:sz w:val="20"/>
              </w:rPr>
              <w:t>
</w:t>
            </w:r>
            <w:r>
              <w:rPr>
                <w:rFonts w:ascii="Times New Roman"/>
                <w:b w:val="false"/>
                <w:i w:val="false"/>
                <w:color w:val="000000"/>
                <w:sz w:val="20"/>
              </w:rPr>
              <w:t>Қойма куәлігі бойынша талапты беремін/</w:t>
            </w:r>
            <w:r>
              <w:br/>
            </w:r>
            <w:r>
              <w:rPr>
                <w:rFonts w:ascii="Times New Roman"/>
                <w:b w:val="false"/>
                <w:i w:val="false"/>
                <w:color w:val="000000"/>
                <w:sz w:val="20"/>
              </w:rPr>
              <w:t>
</w:t>
            </w:r>
            <w:r>
              <w:rPr>
                <w:rFonts w:ascii="Times New Roman"/>
                <w:b w:val="false"/>
                <w:i w:val="false"/>
                <w:color w:val="000000"/>
                <w:sz w:val="20"/>
              </w:rPr>
              <w:t>Передаю требование по складскому свидетельству</w:t>
            </w:r>
            <w:r>
              <w:br/>
            </w:r>
            <w:r>
              <w:rPr>
                <w:rFonts w:ascii="Times New Roman"/>
                <w:b w:val="false"/>
                <w:i w:val="false"/>
                <w:color w:val="000000"/>
                <w:sz w:val="20"/>
              </w:rPr>
              <w:t>
</w:t>
            </w:r>
            <w:r>
              <w:rPr>
                <w:rFonts w:ascii="Times New Roman"/>
                <w:b w:val="false"/>
                <w:i w:val="false"/>
                <w:color w:val="000000"/>
                <w:sz w:val="20"/>
              </w:rPr>
              <w:t>Индоссанттың атауы/Наименование индоссанта</w:t>
            </w:r>
            <w:r>
              <w:br/>
            </w:r>
            <w:r>
              <w:rPr>
                <w:rFonts w:ascii="Times New Roman"/>
                <w:b w:val="false"/>
                <w:i w:val="false"/>
                <w:color w:val="000000"/>
                <w:sz w:val="20"/>
              </w:rPr>
              <w:t>
</w:t>
            </w:r>
            <w:r>
              <w:rPr>
                <w:rFonts w:ascii="Times New Roman"/>
                <w:b w:val="false"/>
                <w:i w:val="false"/>
                <w:color w:val="000000"/>
                <w:sz w:val="20"/>
              </w:rPr>
              <w:t>_____________________________________________________</w:t>
            </w:r>
            <w:r>
              <w:br/>
            </w:r>
            <w:r>
              <w:rPr>
                <w:rFonts w:ascii="Times New Roman"/>
                <w:b w:val="false"/>
                <w:i w:val="false"/>
                <w:color w:val="000000"/>
                <w:sz w:val="20"/>
              </w:rPr>
              <w:t>
</w:t>
            </w:r>
            <w:r>
              <w:rPr>
                <w:rFonts w:ascii="Times New Roman"/>
                <w:b w:val="false"/>
                <w:i w:val="false"/>
                <w:color w:val="000000"/>
                <w:sz w:val="20"/>
              </w:rPr>
              <w:t>Тұрған жері/Место нахождения 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w:t>
            </w:r>
            <w:r>
              <w:br/>
            </w:r>
            <w:r>
              <w:rPr>
                <w:rFonts w:ascii="Times New Roman"/>
                <w:b w:val="false"/>
                <w:i w:val="false"/>
                <w:color w:val="000000"/>
                <w:sz w:val="20"/>
              </w:rPr>
              <w:t>
</w:t>
            </w:r>
            <w:r>
              <w:rPr>
                <w:rFonts w:ascii="Times New Roman"/>
                <w:b w:val="false"/>
                <w:i w:val="false"/>
                <w:color w:val="000000"/>
                <w:sz w:val="20"/>
              </w:rPr>
              <w:t>БСН (ЖСН)/БИН (ИИН) _________________________________</w:t>
            </w:r>
            <w:r>
              <w:br/>
            </w:r>
            <w:r>
              <w:rPr>
                <w:rFonts w:ascii="Times New Roman"/>
                <w:b w:val="false"/>
                <w:i w:val="false"/>
                <w:color w:val="000000"/>
                <w:sz w:val="20"/>
              </w:rPr>
              <w:t>
</w:t>
            </w:r>
            <w:r>
              <w:rPr>
                <w:rFonts w:ascii="Times New Roman"/>
                <w:b w:val="false"/>
                <w:i w:val="false"/>
                <w:color w:val="000000"/>
                <w:sz w:val="20"/>
              </w:rPr>
              <w:t>Индоссамент жасалған күні 20__ жылғы «___» __________</w:t>
            </w:r>
            <w:r>
              <w:br/>
            </w:r>
            <w:r>
              <w:rPr>
                <w:rFonts w:ascii="Times New Roman"/>
                <w:b w:val="false"/>
                <w:i w:val="false"/>
                <w:color w:val="000000"/>
                <w:sz w:val="20"/>
              </w:rPr>
              <w:t>
</w:t>
            </w:r>
            <w:r>
              <w:rPr>
                <w:rFonts w:ascii="Times New Roman"/>
                <w:b w:val="false"/>
                <w:i w:val="false"/>
                <w:color w:val="000000"/>
                <w:sz w:val="20"/>
              </w:rPr>
              <w:t>/Дата совершения индоссамента «___» _______ 20__ года</w:t>
            </w:r>
            <w:r>
              <w:br/>
            </w:r>
            <w:r>
              <w:rPr>
                <w:rFonts w:ascii="Times New Roman"/>
                <w:b w:val="false"/>
                <w:i w:val="false"/>
                <w:color w:val="000000"/>
                <w:sz w:val="20"/>
              </w:rPr>
              <w:t>
</w:t>
            </w:r>
            <w:r>
              <w:rPr>
                <w:rFonts w:ascii="Times New Roman"/>
                <w:b w:val="false"/>
                <w:i w:val="false"/>
                <w:color w:val="000000"/>
                <w:sz w:val="20"/>
              </w:rPr>
              <w:t>Т.А.Ә. және қолы/Ф.И.О. и подпись 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3"/>
              <w:gridCol w:w="1813"/>
            </w:tblGrid>
            <w:tr>
              <w:trPr>
                <w:trHeight w:val="18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М.О./М.П.</w:t>
                  </w:r>
                </w:p>
              </w:tc>
            </w:tr>
          </w:tbl>
          <w:p/>
          <w:p>
            <w:pPr>
              <w:spacing w:after="20"/>
              <w:ind w:left="20"/>
              <w:jc w:val="both"/>
            </w:pPr>
            <w:r>
              <w:rPr>
                <w:rFonts w:ascii="Times New Roman"/>
                <w:b w:val="false"/>
                <w:i w:val="false"/>
                <w:color w:val="000000"/>
                <w:sz w:val="20"/>
              </w:rPr>
              <w:t>Тұлғаның жеке басын куәландыратын құжат/</w:t>
            </w:r>
            <w:r>
              <w:br/>
            </w:r>
            <w:r>
              <w:rPr>
                <w:rFonts w:ascii="Times New Roman"/>
                <w:b w:val="false"/>
                <w:i w:val="false"/>
                <w:color w:val="000000"/>
                <w:sz w:val="20"/>
              </w:rPr>
              <w:t>
</w:t>
            </w:r>
            <w:r>
              <w:rPr>
                <w:rFonts w:ascii="Times New Roman"/>
                <w:b w:val="false"/>
                <w:i w:val="false"/>
                <w:color w:val="000000"/>
                <w:sz w:val="20"/>
              </w:rPr>
              <w:t>Документ, удостоверяющий личность физического лица</w:t>
            </w:r>
            <w:r>
              <w:br/>
            </w:r>
            <w:r>
              <w:rPr>
                <w:rFonts w:ascii="Times New Roman"/>
                <w:b w:val="false"/>
                <w:i w:val="false"/>
                <w:color w:val="000000"/>
                <w:sz w:val="20"/>
              </w:rPr>
              <w:t>
</w:t>
            </w:r>
            <w:r>
              <w:rPr>
                <w:rFonts w:ascii="Times New Roman"/>
                <w:b w:val="false"/>
                <w:i w:val="false"/>
                <w:color w:val="000000"/>
                <w:sz w:val="20"/>
              </w:rPr>
              <w:t>_____________________________________________________</w:t>
            </w:r>
            <w:r>
              <w:br/>
            </w:r>
            <w:r>
              <w:rPr>
                <w:rFonts w:ascii="Times New Roman"/>
                <w:b w:val="false"/>
                <w:i w:val="false"/>
                <w:color w:val="000000"/>
                <w:sz w:val="20"/>
              </w:rPr>
              <w:t>
</w:t>
            </w:r>
            <w:r>
              <w:rPr>
                <w:rFonts w:ascii="Times New Roman"/>
                <w:b w:val="false"/>
                <w:i w:val="false"/>
                <w:color w:val="000000"/>
                <w:sz w:val="20"/>
              </w:rPr>
              <w:t>Қойма куәлігі бойынша талапты беремін/</w:t>
            </w:r>
            <w:r>
              <w:br/>
            </w:r>
            <w:r>
              <w:rPr>
                <w:rFonts w:ascii="Times New Roman"/>
                <w:b w:val="false"/>
                <w:i w:val="false"/>
                <w:color w:val="000000"/>
                <w:sz w:val="20"/>
              </w:rPr>
              <w:t>
</w:t>
            </w:r>
            <w:r>
              <w:rPr>
                <w:rFonts w:ascii="Times New Roman"/>
                <w:b w:val="false"/>
                <w:i w:val="false"/>
                <w:color w:val="000000"/>
                <w:sz w:val="20"/>
              </w:rPr>
              <w:t>Передаю требование по складскому свидетельству</w:t>
            </w:r>
            <w:r>
              <w:br/>
            </w:r>
            <w:r>
              <w:rPr>
                <w:rFonts w:ascii="Times New Roman"/>
                <w:b w:val="false"/>
                <w:i w:val="false"/>
                <w:color w:val="000000"/>
                <w:sz w:val="20"/>
              </w:rPr>
              <w:t>
</w:t>
            </w:r>
            <w:r>
              <w:rPr>
                <w:rFonts w:ascii="Times New Roman"/>
                <w:b w:val="false"/>
                <w:i w:val="false"/>
                <w:color w:val="000000"/>
                <w:sz w:val="20"/>
              </w:rPr>
              <w:t>Индоссанттың атауы/Наименование индоссанта</w:t>
            </w:r>
            <w:r>
              <w:br/>
            </w:r>
            <w:r>
              <w:rPr>
                <w:rFonts w:ascii="Times New Roman"/>
                <w:b w:val="false"/>
                <w:i w:val="false"/>
                <w:color w:val="000000"/>
                <w:sz w:val="20"/>
              </w:rPr>
              <w:t>
</w:t>
            </w:r>
            <w:r>
              <w:rPr>
                <w:rFonts w:ascii="Times New Roman"/>
                <w:b w:val="false"/>
                <w:i w:val="false"/>
                <w:color w:val="000000"/>
                <w:sz w:val="20"/>
              </w:rPr>
              <w:t>_____________________________________________________</w:t>
            </w:r>
            <w:r>
              <w:br/>
            </w:r>
            <w:r>
              <w:rPr>
                <w:rFonts w:ascii="Times New Roman"/>
                <w:b w:val="false"/>
                <w:i w:val="false"/>
                <w:color w:val="000000"/>
                <w:sz w:val="20"/>
              </w:rPr>
              <w:t>
</w:t>
            </w:r>
            <w:r>
              <w:rPr>
                <w:rFonts w:ascii="Times New Roman"/>
                <w:b w:val="false"/>
                <w:i w:val="false"/>
                <w:color w:val="000000"/>
                <w:sz w:val="20"/>
              </w:rPr>
              <w:t>Тұрған жері/Место нахождения 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w:t>
            </w:r>
            <w:r>
              <w:br/>
            </w:r>
            <w:r>
              <w:rPr>
                <w:rFonts w:ascii="Times New Roman"/>
                <w:b w:val="false"/>
                <w:i w:val="false"/>
                <w:color w:val="000000"/>
                <w:sz w:val="20"/>
              </w:rPr>
              <w:t>
</w:t>
            </w:r>
            <w:r>
              <w:rPr>
                <w:rFonts w:ascii="Times New Roman"/>
                <w:b w:val="false"/>
                <w:i w:val="false"/>
                <w:color w:val="000000"/>
                <w:sz w:val="20"/>
              </w:rPr>
              <w:t>БСН (ЖСН)/БИН (ИИН) _________________________________</w:t>
            </w:r>
            <w:r>
              <w:br/>
            </w:r>
            <w:r>
              <w:rPr>
                <w:rFonts w:ascii="Times New Roman"/>
                <w:b w:val="false"/>
                <w:i w:val="false"/>
                <w:color w:val="000000"/>
                <w:sz w:val="20"/>
              </w:rPr>
              <w:t>
</w:t>
            </w:r>
            <w:r>
              <w:rPr>
                <w:rFonts w:ascii="Times New Roman"/>
                <w:b w:val="false"/>
                <w:i w:val="false"/>
                <w:color w:val="000000"/>
                <w:sz w:val="20"/>
              </w:rPr>
              <w:t>Индоссамент жасалған күні 20__ жылғы «___» __________</w:t>
            </w:r>
            <w:r>
              <w:br/>
            </w:r>
            <w:r>
              <w:rPr>
                <w:rFonts w:ascii="Times New Roman"/>
                <w:b w:val="false"/>
                <w:i w:val="false"/>
                <w:color w:val="000000"/>
                <w:sz w:val="20"/>
              </w:rPr>
              <w:t>
</w:t>
            </w:r>
            <w:r>
              <w:rPr>
                <w:rFonts w:ascii="Times New Roman"/>
                <w:b w:val="false"/>
                <w:i w:val="false"/>
                <w:color w:val="000000"/>
                <w:sz w:val="20"/>
              </w:rPr>
              <w:t>/Дата совершения индоссамента «___» _______ 20__ года</w:t>
            </w:r>
            <w:r>
              <w:br/>
            </w:r>
            <w:r>
              <w:rPr>
                <w:rFonts w:ascii="Times New Roman"/>
                <w:b w:val="false"/>
                <w:i w:val="false"/>
                <w:color w:val="000000"/>
                <w:sz w:val="20"/>
              </w:rPr>
              <w:t>
</w:t>
            </w:r>
            <w:r>
              <w:rPr>
                <w:rFonts w:ascii="Times New Roman"/>
                <w:b w:val="false"/>
                <w:i w:val="false"/>
                <w:color w:val="000000"/>
                <w:sz w:val="20"/>
              </w:rPr>
              <w:t>Т.А.Ә. және қолы/Ф.И.О. и подпись 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3"/>
              <w:gridCol w:w="1813"/>
            </w:tblGrid>
            <w:tr>
              <w:trPr>
                <w:trHeight w:val="18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М.О./М.П.</w:t>
                  </w:r>
                </w:p>
              </w:tc>
            </w:tr>
          </w:tbl>
          <w:p/>
          <w:p>
            <w:pPr>
              <w:spacing w:after="20"/>
              <w:ind w:left="20"/>
              <w:jc w:val="both"/>
            </w:pPr>
            <w:r>
              <w:rPr>
                <w:rFonts w:ascii="Times New Roman"/>
                <w:b w:val="false"/>
                <w:i w:val="false"/>
                <w:color w:val="000000"/>
                <w:sz w:val="20"/>
              </w:rPr>
              <w:t>Тұлғаның жеке басын куәландыратын құжат</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Документ, удостоверяющий личность физического лица</w:t>
            </w:r>
            <w:r>
              <w:br/>
            </w:r>
            <w:r>
              <w:rPr>
                <w:rFonts w:ascii="Times New Roman"/>
                <w:b w:val="false"/>
                <w:i w:val="false"/>
                <w:color w:val="000000"/>
                <w:sz w:val="20"/>
              </w:rPr>
              <w:t>
</w:t>
            </w:r>
            <w:r>
              <w:rPr>
                <w:rFonts w:ascii="Times New Roman"/>
                <w:b w:val="false"/>
                <w:i w:val="false"/>
                <w:color w:val="000000"/>
                <w:sz w:val="20"/>
              </w:rPr>
              <w:t>_____________________________________________________</w:t>
            </w:r>
            <w:r>
              <w:br/>
            </w:r>
            <w:r>
              <w:rPr>
                <w:rFonts w:ascii="Times New Roman"/>
                <w:b w:val="false"/>
                <w:i w:val="false"/>
                <w:color w:val="000000"/>
                <w:sz w:val="20"/>
              </w:rPr>
              <w:t>
</w:t>
            </w:r>
            <w:r>
              <w:rPr>
                <w:rFonts w:ascii="Times New Roman"/>
                <w:b w:val="false"/>
                <w:i w:val="false"/>
                <w:color w:val="000000"/>
                <w:sz w:val="20"/>
              </w:rPr>
              <w:t>Кепіл куәлігі бойынша талапты беремін/</w:t>
            </w:r>
            <w:r>
              <w:br/>
            </w:r>
            <w:r>
              <w:rPr>
                <w:rFonts w:ascii="Times New Roman"/>
                <w:b w:val="false"/>
                <w:i w:val="false"/>
                <w:color w:val="000000"/>
                <w:sz w:val="20"/>
              </w:rPr>
              <w:t>
</w:t>
            </w:r>
            <w:r>
              <w:rPr>
                <w:rFonts w:ascii="Times New Roman"/>
                <w:b w:val="false"/>
                <w:i w:val="false"/>
                <w:color w:val="000000"/>
                <w:sz w:val="20"/>
              </w:rPr>
              <w:t>Передаю требование по залоговому свидетельству</w:t>
            </w:r>
            <w:r>
              <w:br/>
            </w:r>
            <w:r>
              <w:rPr>
                <w:rFonts w:ascii="Times New Roman"/>
                <w:b w:val="false"/>
                <w:i w:val="false"/>
                <w:color w:val="000000"/>
                <w:sz w:val="20"/>
              </w:rPr>
              <w:t>
</w:t>
            </w:r>
            <w:r>
              <w:rPr>
                <w:rFonts w:ascii="Times New Roman"/>
                <w:b w:val="false"/>
                <w:i w:val="false"/>
                <w:color w:val="000000"/>
                <w:sz w:val="20"/>
              </w:rPr>
              <w:t>Индоссанттың атауы/Наименование индоссанта</w:t>
            </w:r>
            <w:r>
              <w:br/>
            </w:r>
            <w:r>
              <w:rPr>
                <w:rFonts w:ascii="Times New Roman"/>
                <w:b w:val="false"/>
                <w:i w:val="false"/>
                <w:color w:val="000000"/>
                <w:sz w:val="20"/>
              </w:rPr>
              <w:t>
</w:t>
            </w:r>
            <w:r>
              <w:rPr>
                <w:rFonts w:ascii="Times New Roman"/>
                <w:b w:val="false"/>
                <w:i w:val="false"/>
                <w:color w:val="000000"/>
                <w:sz w:val="20"/>
              </w:rPr>
              <w:t>_____________________________________________________</w:t>
            </w:r>
            <w:r>
              <w:br/>
            </w:r>
            <w:r>
              <w:rPr>
                <w:rFonts w:ascii="Times New Roman"/>
                <w:b w:val="false"/>
                <w:i w:val="false"/>
                <w:color w:val="000000"/>
                <w:sz w:val="20"/>
              </w:rPr>
              <w:t>
</w:t>
            </w:r>
            <w:r>
              <w:rPr>
                <w:rFonts w:ascii="Times New Roman"/>
                <w:b w:val="false"/>
                <w:i w:val="false"/>
                <w:color w:val="000000"/>
                <w:sz w:val="20"/>
              </w:rPr>
              <w:t>Тұрған жері/Место нахождения 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w:t>
            </w:r>
            <w:r>
              <w:br/>
            </w:r>
            <w:r>
              <w:rPr>
                <w:rFonts w:ascii="Times New Roman"/>
                <w:b w:val="false"/>
                <w:i w:val="false"/>
                <w:color w:val="000000"/>
                <w:sz w:val="20"/>
              </w:rPr>
              <w:t>
</w:t>
            </w:r>
            <w:r>
              <w:rPr>
                <w:rFonts w:ascii="Times New Roman"/>
                <w:b w:val="false"/>
                <w:i w:val="false"/>
                <w:color w:val="000000"/>
                <w:sz w:val="20"/>
              </w:rPr>
              <w:t>БСН (ЖСН)/БИН (ИИН) _________________________________</w:t>
            </w:r>
            <w:r>
              <w:br/>
            </w:r>
            <w:r>
              <w:rPr>
                <w:rFonts w:ascii="Times New Roman"/>
                <w:b w:val="false"/>
                <w:i w:val="false"/>
                <w:color w:val="000000"/>
                <w:sz w:val="20"/>
              </w:rPr>
              <w:t>
</w:t>
            </w:r>
            <w:r>
              <w:rPr>
                <w:rFonts w:ascii="Times New Roman"/>
                <w:b w:val="false"/>
                <w:i w:val="false"/>
                <w:color w:val="000000"/>
                <w:sz w:val="20"/>
              </w:rPr>
              <w:t>Индоссамент жасалған күні 20__ жылғы «___» __________</w:t>
            </w:r>
            <w:r>
              <w:br/>
            </w:r>
            <w:r>
              <w:rPr>
                <w:rFonts w:ascii="Times New Roman"/>
                <w:b w:val="false"/>
                <w:i w:val="false"/>
                <w:color w:val="000000"/>
                <w:sz w:val="20"/>
              </w:rPr>
              <w:t>
</w:t>
            </w:r>
            <w:r>
              <w:rPr>
                <w:rFonts w:ascii="Times New Roman"/>
                <w:b w:val="false"/>
                <w:i w:val="false"/>
                <w:color w:val="000000"/>
                <w:sz w:val="20"/>
              </w:rPr>
              <w:t>/Дата совершения индоссамента «___» _______ 20__ года</w:t>
            </w:r>
            <w:r>
              <w:br/>
            </w:r>
            <w:r>
              <w:rPr>
                <w:rFonts w:ascii="Times New Roman"/>
                <w:b w:val="false"/>
                <w:i w:val="false"/>
                <w:color w:val="000000"/>
                <w:sz w:val="20"/>
              </w:rPr>
              <w:t>
</w:t>
            </w:r>
            <w:r>
              <w:rPr>
                <w:rFonts w:ascii="Times New Roman"/>
                <w:b w:val="false"/>
                <w:i w:val="false"/>
                <w:color w:val="000000"/>
                <w:sz w:val="20"/>
              </w:rPr>
              <w:t>Т.А.Ә. және қолы/Ф.И.О. и подпись 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3"/>
              <w:gridCol w:w="1813"/>
            </w:tblGrid>
            <w:tr>
              <w:trPr>
                <w:trHeight w:val="18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М.О./М.П.</w:t>
                  </w:r>
                </w:p>
              </w:tc>
            </w:tr>
          </w:tbl>
          <w:p/>
          <w:p>
            <w:pPr>
              <w:spacing w:after="20"/>
              <w:ind w:left="20"/>
              <w:jc w:val="both"/>
            </w:pPr>
            <w:r>
              <w:rPr>
                <w:rFonts w:ascii="Times New Roman"/>
                <w:b w:val="false"/>
                <w:i w:val="false"/>
                <w:color w:val="000000"/>
                <w:sz w:val="20"/>
              </w:rPr>
              <w:t>Тұлғаның жеке басын куәландыратын құжат/</w:t>
            </w:r>
            <w:r>
              <w:br/>
            </w:r>
            <w:r>
              <w:rPr>
                <w:rFonts w:ascii="Times New Roman"/>
                <w:b w:val="false"/>
                <w:i w:val="false"/>
                <w:color w:val="000000"/>
                <w:sz w:val="20"/>
              </w:rPr>
              <w:t>
</w:t>
            </w:r>
            <w:r>
              <w:rPr>
                <w:rFonts w:ascii="Times New Roman"/>
                <w:b w:val="false"/>
                <w:i w:val="false"/>
                <w:color w:val="000000"/>
                <w:sz w:val="20"/>
              </w:rPr>
              <w:t>Документ, удостоверяющий личность физического лица</w:t>
            </w:r>
            <w:r>
              <w:br/>
            </w:r>
            <w:r>
              <w:rPr>
                <w:rFonts w:ascii="Times New Roman"/>
                <w:b w:val="false"/>
                <w:i w:val="false"/>
                <w:color w:val="000000"/>
                <w:sz w:val="20"/>
              </w:rPr>
              <w:t>
</w:t>
            </w:r>
            <w:r>
              <w:rPr>
                <w:rFonts w:ascii="Times New Roman"/>
                <w:b w:val="false"/>
                <w:i w:val="false"/>
                <w:color w:val="000000"/>
                <w:sz w:val="20"/>
              </w:rPr>
              <w:t>_____________________________________________________</w:t>
            </w:r>
            <w:r>
              <w:br/>
            </w:r>
            <w:r>
              <w:rPr>
                <w:rFonts w:ascii="Times New Roman"/>
                <w:b w:val="false"/>
                <w:i w:val="false"/>
                <w:color w:val="000000"/>
                <w:sz w:val="20"/>
              </w:rPr>
              <w:t>
</w:t>
            </w:r>
            <w:r>
              <w:rPr>
                <w:rFonts w:ascii="Times New Roman"/>
                <w:b w:val="false"/>
                <w:i w:val="false"/>
                <w:color w:val="000000"/>
                <w:sz w:val="20"/>
              </w:rPr>
              <w:t>Кепіл куәлігі бойынша талапты беремін/</w:t>
            </w:r>
            <w:r>
              <w:br/>
            </w:r>
            <w:r>
              <w:rPr>
                <w:rFonts w:ascii="Times New Roman"/>
                <w:b w:val="false"/>
                <w:i w:val="false"/>
                <w:color w:val="000000"/>
                <w:sz w:val="20"/>
              </w:rPr>
              <w:t>
</w:t>
            </w:r>
            <w:r>
              <w:rPr>
                <w:rFonts w:ascii="Times New Roman"/>
                <w:b w:val="false"/>
                <w:i w:val="false"/>
                <w:color w:val="000000"/>
                <w:sz w:val="20"/>
              </w:rPr>
              <w:t>Передаю требование по залоговому свидетельству</w:t>
            </w:r>
            <w:r>
              <w:br/>
            </w:r>
            <w:r>
              <w:rPr>
                <w:rFonts w:ascii="Times New Roman"/>
                <w:b w:val="false"/>
                <w:i w:val="false"/>
                <w:color w:val="000000"/>
                <w:sz w:val="20"/>
              </w:rPr>
              <w:t>
</w:t>
            </w:r>
            <w:r>
              <w:rPr>
                <w:rFonts w:ascii="Times New Roman"/>
                <w:b w:val="false"/>
                <w:i w:val="false"/>
                <w:color w:val="000000"/>
                <w:sz w:val="20"/>
              </w:rPr>
              <w:t>Индоссанттың атауы/Наименование индоссанта</w:t>
            </w:r>
            <w:r>
              <w:br/>
            </w:r>
            <w:r>
              <w:rPr>
                <w:rFonts w:ascii="Times New Roman"/>
                <w:b w:val="false"/>
                <w:i w:val="false"/>
                <w:color w:val="000000"/>
                <w:sz w:val="20"/>
              </w:rPr>
              <w:t>
</w:t>
            </w:r>
            <w:r>
              <w:rPr>
                <w:rFonts w:ascii="Times New Roman"/>
                <w:b w:val="false"/>
                <w:i w:val="false"/>
                <w:color w:val="000000"/>
                <w:sz w:val="20"/>
              </w:rPr>
              <w:t>_____________________________________________________</w:t>
            </w:r>
            <w:r>
              <w:br/>
            </w:r>
            <w:r>
              <w:rPr>
                <w:rFonts w:ascii="Times New Roman"/>
                <w:b w:val="false"/>
                <w:i w:val="false"/>
                <w:color w:val="000000"/>
                <w:sz w:val="20"/>
              </w:rPr>
              <w:t>
</w:t>
            </w:r>
            <w:r>
              <w:rPr>
                <w:rFonts w:ascii="Times New Roman"/>
                <w:b w:val="false"/>
                <w:i w:val="false"/>
                <w:color w:val="000000"/>
                <w:sz w:val="20"/>
              </w:rPr>
              <w:t>Тұрған жері/Место нахождения 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w:t>
            </w:r>
            <w:r>
              <w:br/>
            </w:r>
            <w:r>
              <w:rPr>
                <w:rFonts w:ascii="Times New Roman"/>
                <w:b w:val="false"/>
                <w:i w:val="false"/>
                <w:color w:val="000000"/>
                <w:sz w:val="20"/>
              </w:rPr>
              <w:t>
</w:t>
            </w:r>
            <w:r>
              <w:rPr>
                <w:rFonts w:ascii="Times New Roman"/>
                <w:b w:val="false"/>
                <w:i w:val="false"/>
                <w:color w:val="000000"/>
                <w:sz w:val="20"/>
              </w:rPr>
              <w:t>БСН (ЖСН)/БИН (ИИН) _________________________________</w:t>
            </w:r>
            <w:r>
              <w:br/>
            </w:r>
            <w:r>
              <w:rPr>
                <w:rFonts w:ascii="Times New Roman"/>
                <w:b w:val="false"/>
                <w:i w:val="false"/>
                <w:color w:val="000000"/>
                <w:sz w:val="20"/>
              </w:rPr>
              <w:t>
</w:t>
            </w:r>
            <w:r>
              <w:rPr>
                <w:rFonts w:ascii="Times New Roman"/>
                <w:b w:val="false"/>
                <w:i w:val="false"/>
                <w:color w:val="000000"/>
                <w:sz w:val="20"/>
              </w:rPr>
              <w:t>Индоссамент жасалған күні 20__ жылғы «___» __________</w:t>
            </w:r>
            <w:r>
              <w:br/>
            </w:r>
            <w:r>
              <w:rPr>
                <w:rFonts w:ascii="Times New Roman"/>
                <w:b w:val="false"/>
                <w:i w:val="false"/>
                <w:color w:val="000000"/>
                <w:sz w:val="20"/>
              </w:rPr>
              <w:t>
</w:t>
            </w:r>
            <w:r>
              <w:rPr>
                <w:rFonts w:ascii="Times New Roman"/>
                <w:b w:val="false"/>
                <w:i w:val="false"/>
                <w:color w:val="000000"/>
                <w:sz w:val="20"/>
              </w:rPr>
              <w:t>/Дата совершения индоссамента «___» _______ 20__ года</w:t>
            </w:r>
            <w:r>
              <w:br/>
            </w:r>
            <w:r>
              <w:rPr>
                <w:rFonts w:ascii="Times New Roman"/>
                <w:b w:val="false"/>
                <w:i w:val="false"/>
                <w:color w:val="000000"/>
                <w:sz w:val="20"/>
              </w:rPr>
              <w:t>
</w:t>
            </w:r>
            <w:r>
              <w:rPr>
                <w:rFonts w:ascii="Times New Roman"/>
                <w:b w:val="false"/>
                <w:i w:val="false"/>
                <w:color w:val="000000"/>
                <w:sz w:val="20"/>
              </w:rPr>
              <w:t>Т.А.Ә. және қолы/Ф.И.О. и подпись 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3"/>
              <w:gridCol w:w="1813"/>
            </w:tblGrid>
            <w:tr>
              <w:trPr>
                <w:trHeight w:val="18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М.О./М.П.</w:t>
                  </w:r>
                </w:p>
              </w:tc>
            </w:tr>
          </w:tbl>
          <w:p/>
          <w:p>
            <w:pPr>
              <w:spacing w:after="20"/>
              <w:ind w:left="20"/>
              <w:jc w:val="both"/>
            </w:pPr>
            <w:r>
              <w:rPr>
                <w:rFonts w:ascii="Times New Roman"/>
                <w:b w:val="false"/>
                <w:i w:val="false"/>
                <w:color w:val="000000"/>
                <w:sz w:val="20"/>
              </w:rPr>
              <w:t>Тұлғаның жеке басын куәландыратын құжат</w:t>
            </w:r>
            <w:r>
              <w:br/>
            </w:r>
            <w:r>
              <w:rPr>
                <w:rFonts w:ascii="Times New Roman"/>
                <w:b w:val="false"/>
                <w:i w:val="false"/>
                <w:color w:val="000000"/>
                <w:sz w:val="20"/>
              </w:rPr>
              <w:t>
</w:t>
            </w:r>
            <w:r>
              <w:rPr>
                <w:rFonts w:ascii="Times New Roman"/>
                <w:b w:val="false"/>
                <w:i w:val="false"/>
                <w:color w:val="000000"/>
                <w:sz w:val="20"/>
              </w:rPr>
              <w:t>/Документ, удостоверяющий личность физического лица</w:t>
            </w:r>
            <w:r>
              <w:br/>
            </w:r>
            <w:r>
              <w:rPr>
                <w:rFonts w:ascii="Times New Roman"/>
                <w:b w:val="false"/>
                <w:i w:val="false"/>
                <w:color w:val="000000"/>
                <w:sz w:val="20"/>
              </w:rPr>
              <w:t>
</w:t>
            </w:r>
            <w:r>
              <w:rPr>
                <w:rFonts w:ascii="Times New Roman"/>
                <w:b w:val="false"/>
                <w:i w:val="false"/>
                <w:color w:val="000000"/>
                <w:sz w:val="20"/>
              </w:rPr>
              <w:t>_____________________________________________________</w:t>
            </w:r>
            <w:r>
              <w:br/>
            </w:r>
            <w:r>
              <w:rPr>
                <w:rFonts w:ascii="Times New Roman"/>
                <w:b w:val="false"/>
                <w:i w:val="false"/>
                <w:color w:val="000000"/>
                <w:sz w:val="20"/>
              </w:rPr>
              <w:t>
</w:t>
            </w:r>
            <w:r>
              <w:rPr>
                <w:rFonts w:ascii="Times New Roman"/>
                <w:b w:val="false"/>
                <w:i w:val="false"/>
                <w:color w:val="000000"/>
                <w:sz w:val="20"/>
              </w:rPr>
              <w:t>Кепіл куәлігі бойынша талапты беремін/</w:t>
            </w:r>
            <w:r>
              <w:br/>
            </w:r>
            <w:r>
              <w:rPr>
                <w:rFonts w:ascii="Times New Roman"/>
                <w:b w:val="false"/>
                <w:i w:val="false"/>
                <w:color w:val="000000"/>
                <w:sz w:val="20"/>
              </w:rPr>
              <w:t>
</w:t>
            </w:r>
            <w:r>
              <w:rPr>
                <w:rFonts w:ascii="Times New Roman"/>
                <w:b w:val="false"/>
                <w:i w:val="false"/>
                <w:color w:val="000000"/>
                <w:sz w:val="20"/>
              </w:rPr>
              <w:t>Передаю требование по залоговому свидетельству</w:t>
            </w:r>
            <w:r>
              <w:br/>
            </w:r>
            <w:r>
              <w:rPr>
                <w:rFonts w:ascii="Times New Roman"/>
                <w:b w:val="false"/>
                <w:i w:val="false"/>
                <w:color w:val="000000"/>
                <w:sz w:val="20"/>
              </w:rPr>
              <w:t>
</w:t>
            </w:r>
            <w:r>
              <w:rPr>
                <w:rFonts w:ascii="Times New Roman"/>
                <w:b w:val="false"/>
                <w:i w:val="false"/>
                <w:color w:val="000000"/>
                <w:sz w:val="20"/>
              </w:rPr>
              <w:t>Индоссанттың атауы/Наименование индоссанта</w:t>
            </w:r>
            <w:r>
              <w:br/>
            </w:r>
            <w:r>
              <w:rPr>
                <w:rFonts w:ascii="Times New Roman"/>
                <w:b w:val="false"/>
                <w:i w:val="false"/>
                <w:color w:val="000000"/>
                <w:sz w:val="20"/>
              </w:rPr>
              <w:t>
</w:t>
            </w:r>
            <w:r>
              <w:rPr>
                <w:rFonts w:ascii="Times New Roman"/>
                <w:b w:val="false"/>
                <w:i w:val="false"/>
                <w:color w:val="000000"/>
                <w:sz w:val="20"/>
              </w:rPr>
              <w:t>_____________________________________________________</w:t>
            </w:r>
            <w:r>
              <w:br/>
            </w:r>
            <w:r>
              <w:rPr>
                <w:rFonts w:ascii="Times New Roman"/>
                <w:b w:val="false"/>
                <w:i w:val="false"/>
                <w:color w:val="000000"/>
                <w:sz w:val="20"/>
              </w:rPr>
              <w:t>
</w:t>
            </w:r>
            <w:r>
              <w:rPr>
                <w:rFonts w:ascii="Times New Roman"/>
                <w:b w:val="false"/>
                <w:i w:val="false"/>
                <w:color w:val="000000"/>
                <w:sz w:val="20"/>
              </w:rPr>
              <w:t>Тұрған жері/Место нахождения 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w:t>
            </w:r>
            <w:r>
              <w:br/>
            </w:r>
            <w:r>
              <w:rPr>
                <w:rFonts w:ascii="Times New Roman"/>
                <w:b w:val="false"/>
                <w:i w:val="false"/>
                <w:color w:val="000000"/>
                <w:sz w:val="20"/>
              </w:rPr>
              <w:t>
</w:t>
            </w:r>
            <w:r>
              <w:rPr>
                <w:rFonts w:ascii="Times New Roman"/>
                <w:b w:val="false"/>
                <w:i w:val="false"/>
                <w:color w:val="000000"/>
                <w:sz w:val="20"/>
              </w:rPr>
              <w:t>БСН (ЖСН)/БИН (ИИН) _________________________________</w:t>
            </w:r>
            <w:r>
              <w:br/>
            </w:r>
            <w:r>
              <w:rPr>
                <w:rFonts w:ascii="Times New Roman"/>
                <w:b w:val="false"/>
                <w:i w:val="false"/>
                <w:color w:val="000000"/>
                <w:sz w:val="20"/>
              </w:rPr>
              <w:t>
</w:t>
            </w:r>
            <w:r>
              <w:rPr>
                <w:rFonts w:ascii="Times New Roman"/>
                <w:b w:val="false"/>
                <w:i w:val="false"/>
                <w:color w:val="000000"/>
                <w:sz w:val="20"/>
              </w:rPr>
              <w:t>Индоссамент жасалған күні 20__ жылғы «___» __________</w:t>
            </w:r>
            <w:r>
              <w:br/>
            </w:r>
            <w:r>
              <w:rPr>
                <w:rFonts w:ascii="Times New Roman"/>
                <w:b w:val="false"/>
                <w:i w:val="false"/>
                <w:color w:val="000000"/>
                <w:sz w:val="20"/>
              </w:rPr>
              <w:t>
</w:t>
            </w:r>
            <w:r>
              <w:rPr>
                <w:rFonts w:ascii="Times New Roman"/>
                <w:b w:val="false"/>
                <w:i w:val="false"/>
                <w:color w:val="000000"/>
                <w:sz w:val="20"/>
              </w:rPr>
              <w:t>/Дата совершения индоссамента «___» _______ 20__ года</w:t>
            </w:r>
            <w:r>
              <w:br/>
            </w:r>
            <w:r>
              <w:rPr>
                <w:rFonts w:ascii="Times New Roman"/>
                <w:b w:val="false"/>
                <w:i w:val="false"/>
                <w:color w:val="000000"/>
                <w:sz w:val="20"/>
              </w:rPr>
              <w:t>
</w:t>
            </w:r>
            <w:r>
              <w:rPr>
                <w:rFonts w:ascii="Times New Roman"/>
                <w:b w:val="false"/>
                <w:i w:val="false"/>
                <w:color w:val="000000"/>
                <w:sz w:val="20"/>
              </w:rPr>
              <w:t>Т.А.Ә. және қолы/Ф.И.О. и подпись 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3"/>
              <w:gridCol w:w="1813"/>
            </w:tblGrid>
            <w:tr>
              <w:trPr>
                <w:trHeight w:val="18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М.О./М.П.</w:t>
                  </w:r>
                </w:p>
              </w:tc>
            </w:tr>
          </w:tbl>
          <w:p/>
          <w:p>
            <w:pPr>
              <w:spacing w:after="20"/>
              <w:ind w:left="20"/>
              <w:jc w:val="both"/>
            </w:pPr>
            <w:r>
              <w:rPr>
                <w:rFonts w:ascii="Times New Roman"/>
                <w:b w:val="false"/>
                <w:i w:val="false"/>
                <w:color w:val="000000"/>
                <w:sz w:val="20"/>
              </w:rPr>
              <w:t>Тұлғаның жеке басын куәландыратын құжат</w:t>
            </w:r>
            <w:r>
              <w:br/>
            </w:r>
            <w:r>
              <w:rPr>
                <w:rFonts w:ascii="Times New Roman"/>
                <w:b w:val="false"/>
                <w:i w:val="false"/>
                <w:color w:val="000000"/>
                <w:sz w:val="20"/>
              </w:rPr>
              <w:t>
</w:t>
            </w:r>
            <w:r>
              <w:rPr>
                <w:rFonts w:ascii="Times New Roman"/>
                <w:b w:val="false"/>
                <w:i w:val="false"/>
                <w:color w:val="000000"/>
                <w:sz w:val="20"/>
              </w:rPr>
              <w:t>/Документ, удостоверяющий личность физического лица</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 куәлігі бойынша талапты қабылдаймын/</w:t>
            </w:r>
            <w:r>
              <w:br/>
            </w:r>
            <w:r>
              <w:rPr>
                <w:rFonts w:ascii="Times New Roman"/>
                <w:b w:val="false"/>
                <w:i w:val="false"/>
                <w:color w:val="000000"/>
                <w:sz w:val="20"/>
              </w:rPr>
              <w:t>
</w:t>
            </w:r>
            <w:r>
              <w:rPr>
                <w:rFonts w:ascii="Times New Roman"/>
                <w:b w:val="false"/>
                <w:i w:val="false"/>
                <w:color w:val="000000"/>
                <w:sz w:val="20"/>
              </w:rPr>
              <w:t>Принимаю требование по складскому свидетельству</w:t>
            </w:r>
            <w:r>
              <w:br/>
            </w:r>
            <w:r>
              <w:rPr>
                <w:rFonts w:ascii="Times New Roman"/>
                <w:b w:val="false"/>
                <w:i w:val="false"/>
                <w:color w:val="000000"/>
                <w:sz w:val="20"/>
              </w:rPr>
              <w:t>
</w:t>
            </w:r>
            <w:r>
              <w:rPr>
                <w:rFonts w:ascii="Times New Roman"/>
                <w:b w:val="false"/>
                <w:i w:val="false"/>
                <w:color w:val="000000"/>
                <w:sz w:val="20"/>
              </w:rPr>
              <w:t>Индоссанттың атауы/Наименование индоссанта</w:t>
            </w:r>
            <w:r>
              <w:br/>
            </w:r>
            <w:r>
              <w:rPr>
                <w:rFonts w:ascii="Times New Roman"/>
                <w:b w:val="false"/>
                <w:i w:val="false"/>
                <w:color w:val="000000"/>
                <w:sz w:val="20"/>
              </w:rPr>
              <w:t>
</w:t>
            </w:r>
            <w:r>
              <w:rPr>
                <w:rFonts w:ascii="Times New Roman"/>
                <w:b w:val="false"/>
                <w:i w:val="false"/>
                <w:color w:val="000000"/>
                <w:sz w:val="20"/>
              </w:rPr>
              <w:t>_____________________________________________________</w:t>
            </w:r>
            <w:r>
              <w:br/>
            </w:r>
            <w:r>
              <w:rPr>
                <w:rFonts w:ascii="Times New Roman"/>
                <w:b w:val="false"/>
                <w:i w:val="false"/>
                <w:color w:val="000000"/>
                <w:sz w:val="20"/>
              </w:rPr>
              <w:t>
</w:t>
            </w:r>
            <w:r>
              <w:rPr>
                <w:rFonts w:ascii="Times New Roman"/>
                <w:b w:val="false"/>
                <w:i w:val="false"/>
                <w:color w:val="000000"/>
                <w:sz w:val="20"/>
              </w:rPr>
              <w:t>Тұрған жері/Место нахождения 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w:t>
            </w:r>
            <w:r>
              <w:br/>
            </w:r>
            <w:r>
              <w:rPr>
                <w:rFonts w:ascii="Times New Roman"/>
                <w:b w:val="false"/>
                <w:i w:val="false"/>
                <w:color w:val="000000"/>
                <w:sz w:val="20"/>
              </w:rPr>
              <w:t>
</w:t>
            </w:r>
            <w:r>
              <w:rPr>
                <w:rFonts w:ascii="Times New Roman"/>
                <w:b w:val="false"/>
                <w:i w:val="false"/>
                <w:color w:val="000000"/>
                <w:sz w:val="20"/>
              </w:rPr>
              <w:t>БСН (ЖСН)/БИН (ИИН) _________________________________</w:t>
            </w:r>
            <w:r>
              <w:br/>
            </w:r>
            <w:r>
              <w:rPr>
                <w:rFonts w:ascii="Times New Roman"/>
                <w:b w:val="false"/>
                <w:i w:val="false"/>
                <w:color w:val="000000"/>
                <w:sz w:val="20"/>
              </w:rPr>
              <w:t>
</w:t>
            </w:r>
            <w:r>
              <w:rPr>
                <w:rFonts w:ascii="Times New Roman"/>
                <w:b w:val="false"/>
                <w:i w:val="false"/>
                <w:color w:val="000000"/>
                <w:sz w:val="20"/>
              </w:rPr>
              <w:t>Индоссамент жасалған күні 20__ жылғы «___» __________</w:t>
            </w:r>
            <w:r>
              <w:br/>
            </w:r>
            <w:r>
              <w:rPr>
                <w:rFonts w:ascii="Times New Roman"/>
                <w:b w:val="false"/>
                <w:i w:val="false"/>
                <w:color w:val="000000"/>
                <w:sz w:val="20"/>
              </w:rPr>
              <w:t>
</w:t>
            </w:r>
            <w:r>
              <w:rPr>
                <w:rFonts w:ascii="Times New Roman"/>
                <w:b w:val="false"/>
                <w:i w:val="false"/>
                <w:color w:val="000000"/>
                <w:sz w:val="20"/>
              </w:rPr>
              <w:t>/Дата совершения индоссамента «___» _______ 20__ года</w:t>
            </w:r>
            <w:r>
              <w:br/>
            </w:r>
            <w:r>
              <w:rPr>
                <w:rFonts w:ascii="Times New Roman"/>
                <w:b w:val="false"/>
                <w:i w:val="false"/>
                <w:color w:val="000000"/>
                <w:sz w:val="20"/>
              </w:rPr>
              <w:t>
</w:t>
            </w:r>
            <w:r>
              <w:rPr>
                <w:rFonts w:ascii="Times New Roman"/>
                <w:b w:val="false"/>
                <w:i w:val="false"/>
                <w:color w:val="000000"/>
                <w:sz w:val="20"/>
              </w:rPr>
              <w:t>Т.А.Ә. және қолы/Ф.И.О. и подпись 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3"/>
              <w:gridCol w:w="1813"/>
            </w:tblGrid>
            <w:tr>
              <w:trPr>
                <w:trHeight w:val="18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М.О./М.П.</w:t>
                  </w:r>
                </w:p>
              </w:tc>
            </w:tr>
          </w:tbl>
          <w:p/>
          <w:p>
            <w:pPr>
              <w:spacing w:after="20"/>
              <w:ind w:left="20"/>
              <w:jc w:val="both"/>
            </w:pPr>
            <w:r>
              <w:rPr>
                <w:rFonts w:ascii="Times New Roman"/>
                <w:b w:val="false"/>
                <w:i w:val="false"/>
                <w:color w:val="000000"/>
                <w:sz w:val="20"/>
              </w:rPr>
              <w:t>Тұлғаның жеке басын куәландыратын құжат/</w:t>
            </w:r>
            <w:r>
              <w:br/>
            </w:r>
            <w:r>
              <w:rPr>
                <w:rFonts w:ascii="Times New Roman"/>
                <w:b w:val="false"/>
                <w:i w:val="false"/>
                <w:color w:val="000000"/>
                <w:sz w:val="20"/>
              </w:rPr>
              <w:t>
</w:t>
            </w:r>
            <w:r>
              <w:rPr>
                <w:rFonts w:ascii="Times New Roman"/>
                <w:b w:val="false"/>
                <w:i w:val="false"/>
                <w:color w:val="000000"/>
                <w:sz w:val="20"/>
              </w:rPr>
              <w:t>Документ, удостоверяющий личность физического лица</w:t>
            </w:r>
            <w:r>
              <w:br/>
            </w:r>
            <w:r>
              <w:rPr>
                <w:rFonts w:ascii="Times New Roman"/>
                <w:b w:val="false"/>
                <w:i w:val="false"/>
                <w:color w:val="000000"/>
                <w:sz w:val="20"/>
              </w:rPr>
              <w:t>
</w:t>
            </w:r>
            <w:r>
              <w:rPr>
                <w:rFonts w:ascii="Times New Roman"/>
                <w:b w:val="false"/>
                <w:i w:val="false"/>
                <w:color w:val="000000"/>
                <w:sz w:val="20"/>
              </w:rPr>
              <w:t>_____________________________________________________</w:t>
            </w:r>
            <w:r>
              <w:br/>
            </w:r>
            <w:r>
              <w:rPr>
                <w:rFonts w:ascii="Times New Roman"/>
                <w:b w:val="false"/>
                <w:i w:val="false"/>
                <w:color w:val="000000"/>
                <w:sz w:val="20"/>
              </w:rPr>
              <w:t>
</w:t>
            </w:r>
            <w:r>
              <w:rPr>
                <w:rFonts w:ascii="Times New Roman"/>
                <w:b w:val="false"/>
                <w:i w:val="false"/>
                <w:color w:val="000000"/>
                <w:sz w:val="20"/>
              </w:rPr>
              <w:t>Қойма куәлігі бойынша талапты қабылдаймын/</w:t>
            </w:r>
            <w:r>
              <w:br/>
            </w:r>
            <w:r>
              <w:rPr>
                <w:rFonts w:ascii="Times New Roman"/>
                <w:b w:val="false"/>
                <w:i w:val="false"/>
                <w:color w:val="000000"/>
                <w:sz w:val="20"/>
              </w:rPr>
              <w:t>
</w:t>
            </w:r>
            <w:r>
              <w:rPr>
                <w:rFonts w:ascii="Times New Roman"/>
                <w:b w:val="false"/>
                <w:i w:val="false"/>
                <w:color w:val="000000"/>
                <w:sz w:val="20"/>
              </w:rPr>
              <w:t>Принимаю требование по складскому свидетельству</w:t>
            </w:r>
            <w:r>
              <w:br/>
            </w:r>
            <w:r>
              <w:rPr>
                <w:rFonts w:ascii="Times New Roman"/>
                <w:b w:val="false"/>
                <w:i w:val="false"/>
                <w:color w:val="000000"/>
                <w:sz w:val="20"/>
              </w:rPr>
              <w:t>
</w:t>
            </w:r>
            <w:r>
              <w:rPr>
                <w:rFonts w:ascii="Times New Roman"/>
                <w:b w:val="false"/>
                <w:i w:val="false"/>
                <w:color w:val="000000"/>
                <w:sz w:val="20"/>
              </w:rPr>
              <w:t>Индоссанттың атауы/Наименование индоссанта</w:t>
            </w:r>
            <w:r>
              <w:br/>
            </w:r>
            <w:r>
              <w:rPr>
                <w:rFonts w:ascii="Times New Roman"/>
                <w:b w:val="false"/>
                <w:i w:val="false"/>
                <w:color w:val="000000"/>
                <w:sz w:val="20"/>
              </w:rPr>
              <w:t>
</w:t>
            </w:r>
            <w:r>
              <w:rPr>
                <w:rFonts w:ascii="Times New Roman"/>
                <w:b w:val="false"/>
                <w:i w:val="false"/>
                <w:color w:val="000000"/>
                <w:sz w:val="20"/>
              </w:rPr>
              <w:t>_____________________________________________________</w:t>
            </w:r>
            <w:r>
              <w:br/>
            </w:r>
            <w:r>
              <w:rPr>
                <w:rFonts w:ascii="Times New Roman"/>
                <w:b w:val="false"/>
                <w:i w:val="false"/>
                <w:color w:val="000000"/>
                <w:sz w:val="20"/>
              </w:rPr>
              <w:t>
</w:t>
            </w:r>
            <w:r>
              <w:rPr>
                <w:rFonts w:ascii="Times New Roman"/>
                <w:b w:val="false"/>
                <w:i w:val="false"/>
                <w:color w:val="000000"/>
                <w:sz w:val="20"/>
              </w:rPr>
              <w:t>Тұрған жері/Место нахождения 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w:t>
            </w:r>
            <w:r>
              <w:br/>
            </w:r>
            <w:r>
              <w:rPr>
                <w:rFonts w:ascii="Times New Roman"/>
                <w:b w:val="false"/>
                <w:i w:val="false"/>
                <w:color w:val="000000"/>
                <w:sz w:val="20"/>
              </w:rPr>
              <w:t>
</w:t>
            </w:r>
            <w:r>
              <w:rPr>
                <w:rFonts w:ascii="Times New Roman"/>
                <w:b w:val="false"/>
                <w:i w:val="false"/>
                <w:color w:val="000000"/>
                <w:sz w:val="20"/>
              </w:rPr>
              <w:t>БСН (ЖСН)/БИН (ИИН) _________________________________</w:t>
            </w:r>
            <w:r>
              <w:br/>
            </w:r>
            <w:r>
              <w:rPr>
                <w:rFonts w:ascii="Times New Roman"/>
                <w:b w:val="false"/>
                <w:i w:val="false"/>
                <w:color w:val="000000"/>
                <w:sz w:val="20"/>
              </w:rPr>
              <w:t>
</w:t>
            </w:r>
            <w:r>
              <w:rPr>
                <w:rFonts w:ascii="Times New Roman"/>
                <w:b w:val="false"/>
                <w:i w:val="false"/>
                <w:color w:val="000000"/>
                <w:sz w:val="20"/>
              </w:rPr>
              <w:t>Индоссамент жасалған күні 20__ жылғы «___» __________</w:t>
            </w:r>
            <w:r>
              <w:br/>
            </w:r>
            <w:r>
              <w:rPr>
                <w:rFonts w:ascii="Times New Roman"/>
                <w:b w:val="false"/>
                <w:i w:val="false"/>
                <w:color w:val="000000"/>
                <w:sz w:val="20"/>
              </w:rPr>
              <w:t>
</w:t>
            </w:r>
            <w:r>
              <w:rPr>
                <w:rFonts w:ascii="Times New Roman"/>
                <w:b w:val="false"/>
                <w:i w:val="false"/>
                <w:color w:val="000000"/>
                <w:sz w:val="20"/>
              </w:rPr>
              <w:t>/Дата совершения индоссамента «___» _______ 20__ года</w:t>
            </w:r>
            <w:r>
              <w:br/>
            </w:r>
            <w:r>
              <w:rPr>
                <w:rFonts w:ascii="Times New Roman"/>
                <w:b w:val="false"/>
                <w:i w:val="false"/>
                <w:color w:val="000000"/>
                <w:sz w:val="20"/>
              </w:rPr>
              <w:t>
</w:t>
            </w:r>
            <w:r>
              <w:rPr>
                <w:rFonts w:ascii="Times New Roman"/>
                <w:b w:val="false"/>
                <w:i w:val="false"/>
                <w:color w:val="000000"/>
                <w:sz w:val="20"/>
              </w:rPr>
              <w:t>Т.А.Ә. және қолы/Ф.И.О. и подпись 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3"/>
              <w:gridCol w:w="1813"/>
            </w:tblGrid>
            <w:tr>
              <w:trPr>
                <w:trHeight w:val="18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М.О./М.П.</w:t>
                  </w:r>
                </w:p>
              </w:tc>
            </w:tr>
          </w:tbl>
          <w:p/>
          <w:p>
            <w:pPr>
              <w:spacing w:after="20"/>
              <w:ind w:left="20"/>
              <w:jc w:val="both"/>
            </w:pPr>
            <w:r>
              <w:rPr>
                <w:rFonts w:ascii="Times New Roman"/>
                <w:b w:val="false"/>
                <w:i w:val="false"/>
                <w:color w:val="000000"/>
                <w:sz w:val="20"/>
              </w:rPr>
              <w:t>Тұлғаның жеке басын куәландыратын құжат/</w:t>
            </w:r>
            <w:r>
              <w:br/>
            </w:r>
            <w:r>
              <w:rPr>
                <w:rFonts w:ascii="Times New Roman"/>
                <w:b w:val="false"/>
                <w:i w:val="false"/>
                <w:color w:val="000000"/>
                <w:sz w:val="20"/>
              </w:rPr>
              <w:t>
</w:t>
            </w:r>
            <w:r>
              <w:rPr>
                <w:rFonts w:ascii="Times New Roman"/>
                <w:b w:val="false"/>
                <w:i w:val="false"/>
                <w:color w:val="000000"/>
                <w:sz w:val="20"/>
              </w:rPr>
              <w:t>Документ, удостоверяющий личность физического лица</w:t>
            </w:r>
            <w:r>
              <w:br/>
            </w:r>
            <w:r>
              <w:rPr>
                <w:rFonts w:ascii="Times New Roman"/>
                <w:b w:val="false"/>
                <w:i w:val="false"/>
                <w:color w:val="000000"/>
                <w:sz w:val="20"/>
              </w:rPr>
              <w:t>
</w:t>
            </w:r>
            <w:r>
              <w:rPr>
                <w:rFonts w:ascii="Times New Roman"/>
                <w:b w:val="false"/>
                <w:i w:val="false"/>
                <w:color w:val="000000"/>
                <w:sz w:val="20"/>
              </w:rPr>
              <w:t>_____________________________________________________</w:t>
            </w:r>
            <w:r>
              <w:br/>
            </w:r>
            <w:r>
              <w:rPr>
                <w:rFonts w:ascii="Times New Roman"/>
                <w:b w:val="false"/>
                <w:i w:val="false"/>
                <w:color w:val="000000"/>
                <w:sz w:val="20"/>
              </w:rPr>
              <w:t>
</w:t>
            </w:r>
            <w:r>
              <w:rPr>
                <w:rFonts w:ascii="Times New Roman"/>
                <w:b w:val="false"/>
                <w:i w:val="false"/>
                <w:color w:val="000000"/>
                <w:sz w:val="20"/>
              </w:rPr>
              <w:t>Қойма куәлігі бойынша талапты қабылдаймын/</w:t>
            </w:r>
            <w:r>
              <w:br/>
            </w:r>
            <w:r>
              <w:rPr>
                <w:rFonts w:ascii="Times New Roman"/>
                <w:b w:val="false"/>
                <w:i w:val="false"/>
                <w:color w:val="000000"/>
                <w:sz w:val="20"/>
              </w:rPr>
              <w:t>
</w:t>
            </w:r>
            <w:r>
              <w:rPr>
                <w:rFonts w:ascii="Times New Roman"/>
                <w:b w:val="false"/>
                <w:i w:val="false"/>
                <w:color w:val="000000"/>
                <w:sz w:val="20"/>
              </w:rPr>
              <w:t>Принимаю требование по складскому свидетельству</w:t>
            </w:r>
            <w:r>
              <w:br/>
            </w:r>
            <w:r>
              <w:rPr>
                <w:rFonts w:ascii="Times New Roman"/>
                <w:b w:val="false"/>
                <w:i w:val="false"/>
                <w:color w:val="000000"/>
                <w:sz w:val="20"/>
              </w:rPr>
              <w:t>
</w:t>
            </w:r>
            <w:r>
              <w:rPr>
                <w:rFonts w:ascii="Times New Roman"/>
                <w:b w:val="false"/>
                <w:i w:val="false"/>
                <w:color w:val="000000"/>
                <w:sz w:val="20"/>
              </w:rPr>
              <w:t>Индоссанттың атауы/Наименование индоссанта</w:t>
            </w:r>
            <w:r>
              <w:br/>
            </w:r>
            <w:r>
              <w:rPr>
                <w:rFonts w:ascii="Times New Roman"/>
                <w:b w:val="false"/>
                <w:i w:val="false"/>
                <w:color w:val="000000"/>
                <w:sz w:val="20"/>
              </w:rPr>
              <w:t>
</w:t>
            </w:r>
            <w:r>
              <w:rPr>
                <w:rFonts w:ascii="Times New Roman"/>
                <w:b w:val="false"/>
                <w:i w:val="false"/>
                <w:color w:val="000000"/>
                <w:sz w:val="20"/>
              </w:rPr>
              <w:t>_____________________________________________________</w:t>
            </w:r>
            <w:r>
              <w:br/>
            </w:r>
            <w:r>
              <w:rPr>
                <w:rFonts w:ascii="Times New Roman"/>
                <w:b w:val="false"/>
                <w:i w:val="false"/>
                <w:color w:val="000000"/>
                <w:sz w:val="20"/>
              </w:rPr>
              <w:t>
</w:t>
            </w:r>
            <w:r>
              <w:rPr>
                <w:rFonts w:ascii="Times New Roman"/>
                <w:b w:val="false"/>
                <w:i w:val="false"/>
                <w:color w:val="000000"/>
                <w:sz w:val="20"/>
              </w:rPr>
              <w:t>Тұрған жері/Место нахождения 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w:t>
            </w:r>
            <w:r>
              <w:br/>
            </w:r>
            <w:r>
              <w:rPr>
                <w:rFonts w:ascii="Times New Roman"/>
                <w:b w:val="false"/>
                <w:i w:val="false"/>
                <w:color w:val="000000"/>
                <w:sz w:val="20"/>
              </w:rPr>
              <w:t>
</w:t>
            </w:r>
            <w:r>
              <w:rPr>
                <w:rFonts w:ascii="Times New Roman"/>
                <w:b w:val="false"/>
                <w:i w:val="false"/>
                <w:color w:val="000000"/>
                <w:sz w:val="20"/>
              </w:rPr>
              <w:t>БСН (ЖСН)/БИН (ИИН) _________________________________</w:t>
            </w:r>
            <w:r>
              <w:br/>
            </w:r>
            <w:r>
              <w:rPr>
                <w:rFonts w:ascii="Times New Roman"/>
                <w:b w:val="false"/>
                <w:i w:val="false"/>
                <w:color w:val="000000"/>
                <w:sz w:val="20"/>
              </w:rPr>
              <w:t>
</w:t>
            </w:r>
            <w:r>
              <w:rPr>
                <w:rFonts w:ascii="Times New Roman"/>
                <w:b w:val="false"/>
                <w:i w:val="false"/>
                <w:color w:val="000000"/>
                <w:sz w:val="20"/>
              </w:rPr>
              <w:t>Индоссамент жасалған күні 20__ жылғы «___» __________</w:t>
            </w:r>
            <w:r>
              <w:br/>
            </w:r>
            <w:r>
              <w:rPr>
                <w:rFonts w:ascii="Times New Roman"/>
                <w:b w:val="false"/>
                <w:i w:val="false"/>
                <w:color w:val="000000"/>
                <w:sz w:val="20"/>
              </w:rPr>
              <w:t>
</w:t>
            </w:r>
            <w:r>
              <w:rPr>
                <w:rFonts w:ascii="Times New Roman"/>
                <w:b w:val="false"/>
                <w:i w:val="false"/>
                <w:color w:val="000000"/>
                <w:sz w:val="20"/>
              </w:rPr>
              <w:t>/Дата совершения индоссамента «___» _______ 20__ года</w:t>
            </w:r>
            <w:r>
              <w:br/>
            </w:r>
            <w:r>
              <w:rPr>
                <w:rFonts w:ascii="Times New Roman"/>
                <w:b w:val="false"/>
                <w:i w:val="false"/>
                <w:color w:val="000000"/>
                <w:sz w:val="20"/>
              </w:rPr>
              <w:t>
</w:t>
            </w:r>
            <w:r>
              <w:rPr>
                <w:rFonts w:ascii="Times New Roman"/>
                <w:b w:val="false"/>
                <w:i w:val="false"/>
                <w:color w:val="000000"/>
                <w:sz w:val="20"/>
              </w:rPr>
              <w:t>Т.А.Ә. және қолы/Ф.И.О. и подпись 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3"/>
              <w:gridCol w:w="1813"/>
            </w:tblGrid>
            <w:tr>
              <w:trPr>
                <w:trHeight w:val="18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М.О./М.П.</w:t>
                  </w:r>
                </w:p>
              </w:tc>
            </w:tr>
          </w:tbl>
          <w:p/>
          <w:p>
            <w:pPr>
              <w:spacing w:after="20"/>
              <w:ind w:left="20"/>
              <w:jc w:val="both"/>
            </w:pPr>
            <w:r>
              <w:rPr>
                <w:rFonts w:ascii="Times New Roman"/>
                <w:b w:val="false"/>
                <w:i w:val="false"/>
                <w:color w:val="000000"/>
                <w:sz w:val="20"/>
              </w:rPr>
              <w:t>Тұлғаның жеке басын куәландыратын құжат</w:t>
            </w:r>
            <w:r>
              <w:br/>
            </w:r>
            <w:r>
              <w:rPr>
                <w:rFonts w:ascii="Times New Roman"/>
                <w:b w:val="false"/>
                <w:i w:val="false"/>
                <w:color w:val="000000"/>
                <w:sz w:val="20"/>
              </w:rPr>
              <w:t>
</w:t>
            </w:r>
            <w:r>
              <w:rPr>
                <w:rFonts w:ascii="Times New Roman"/>
                <w:b w:val="false"/>
                <w:i w:val="false"/>
                <w:color w:val="000000"/>
                <w:sz w:val="20"/>
              </w:rPr>
              <w:t>/Документ, удостоверяющий личность физического лица</w:t>
            </w:r>
            <w:r>
              <w:br/>
            </w:r>
            <w:r>
              <w:rPr>
                <w:rFonts w:ascii="Times New Roman"/>
                <w:b w:val="false"/>
                <w:i w:val="false"/>
                <w:color w:val="000000"/>
                <w:sz w:val="20"/>
              </w:rPr>
              <w:t>
</w:t>
            </w:r>
            <w:r>
              <w:rPr>
                <w:rFonts w:ascii="Times New Roman"/>
                <w:b w:val="false"/>
                <w:i w:val="false"/>
                <w:color w:val="000000"/>
                <w:sz w:val="20"/>
              </w:rPr>
              <w:t>_____________________________________________________</w:t>
            </w:r>
            <w:r>
              <w:br/>
            </w:r>
            <w:r>
              <w:rPr>
                <w:rFonts w:ascii="Times New Roman"/>
                <w:b w:val="false"/>
                <w:i w:val="false"/>
                <w:color w:val="000000"/>
                <w:sz w:val="20"/>
              </w:rPr>
              <w:t>
</w:t>
            </w:r>
            <w:r>
              <w:rPr>
                <w:rFonts w:ascii="Times New Roman"/>
                <w:b w:val="false"/>
                <w:i w:val="false"/>
                <w:color w:val="000000"/>
                <w:sz w:val="20"/>
              </w:rPr>
              <w:t>Кепіл куәлігі бойынша талапты қабылдаймын/</w:t>
            </w:r>
            <w:r>
              <w:br/>
            </w:r>
            <w:r>
              <w:rPr>
                <w:rFonts w:ascii="Times New Roman"/>
                <w:b w:val="false"/>
                <w:i w:val="false"/>
                <w:color w:val="000000"/>
                <w:sz w:val="20"/>
              </w:rPr>
              <w:t>
</w:t>
            </w:r>
            <w:r>
              <w:rPr>
                <w:rFonts w:ascii="Times New Roman"/>
                <w:b w:val="false"/>
                <w:i w:val="false"/>
                <w:color w:val="000000"/>
                <w:sz w:val="20"/>
              </w:rPr>
              <w:t>Принимаю требование по залоговому свидетельству</w:t>
            </w:r>
            <w:r>
              <w:br/>
            </w:r>
            <w:r>
              <w:rPr>
                <w:rFonts w:ascii="Times New Roman"/>
                <w:b w:val="false"/>
                <w:i w:val="false"/>
                <w:color w:val="000000"/>
                <w:sz w:val="20"/>
              </w:rPr>
              <w:t>
</w:t>
            </w:r>
            <w:r>
              <w:rPr>
                <w:rFonts w:ascii="Times New Roman"/>
                <w:b w:val="false"/>
                <w:i w:val="false"/>
                <w:color w:val="000000"/>
                <w:sz w:val="20"/>
              </w:rPr>
              <w:t>Индоссанттың атауы/Наименование индоссанта</w:t>
            </w:r>
            <w:r>
              <w:br/>
            </w:r>
            <w:r>
              <w:rPr>
                <w:rFonts w:ascii="Times New Roman"/>
                <w:b w:val="false"/>
                <w:i w:val="false"/>
                <w:color w:val="000000"/>
                <w:sz w:val="20"/>
              </w:rPr>
              <w:t>
</w:t>
            </w:r>
            <w:r>
              <w:rPr>
                <w:rFonts w:ascii="Times New Roman"/>
                <w:b w:val="false"/>
                <w:i w:val="false"/>
                <w:color w:val="000000"/>
                <w:sz w:val="20"/>
              </w:rPr>
              <w:t>_____________________________________________________</w:t>
            </w:r>
            <w:r>
              <w:br/>
            </w:r>
            <w:r>
              <w:rPr>
                <w:rFonts w:ascii="Times New Roman"/>
                <w:b w:val="false"/>
                <w:i w:val="false"/>
                <w:color w:val="000000"/>
                <w:sz w:val="20"/>
              </w:rPr>
              <w:t>
</w:t>
            </w:r>
            <w:r>
              <w:rPr>
                <w:rFonts w:ascii="Times New Roman"/>
                <w:b w:val="false"/>
                <w:i w:val="false"/>
                <w:color w:val="000000"/>
                <w:sz w:val="20"/>
              </w:rPr>
              <w:t>Тұрған жері/Место нахождения 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w:t>
            </w:r>
            <w:r>
              <w:br/>
            </w:r>
            <w:r>
              <w:rPr>
                <w:rFonts w:ascii="Times New Roman"/>
                <w:b w:val="false"/>
                <w:i w:val="false"/>
                <w:color w:val="000000"/>
                <w:sz w:val="20"/>
              </w:rPr>
              <w:t>
</w:t>
            </w:r>
            <w:r>
              <w:rPr>
                <w:rFonts w:ascii="Times New Roman"/>
                <w:b w:val="false"/>
                <w:i w:val="false"/>
                <w:color w:val="000000"/>
                <w:sz w:val="20"/>
              </w:rPr>
              <w:t>БСН (ЖСН)/БИН (ИИН) _________________________________</w:t>
            </w:r>
            <w:r>
              <w:br/>
            </w:r>
            <w:r>
              <w:rPr>
                <w:rFonts w:ascii="Times New Roman"/>
                <w:b w:val="false"/>
                <w:i w:val="false"/>
                <w:color w:val="000000"/>
                <w:sz w:val="20"/>
              </w:rPr>
              <w:t>
</w:t>
            </w:r>
            <w:r>
              <w:rPr>
                <w:rFonts w:ascii="Times New Roman"/>
                <w:b w:val="false"/>
                <w:i w:val="false"/>
                <w:color w:val="000000"/>
                <w:sz w:val="20"/>
              </w:rPr>
              <w:t>Индоссамент жасалған күні 20__ жылғы «___» __________</w:t>
            </w:r>
            <w:r>
              <w:br/>
            </w:r>
            <w:r>
              <w:rPr>
                <w:rFonts w:ascii="Times New Roman"/>
                <w:b w:val="false"/>
                <w:i w:val="false"/>
                <w:color w:val="000000"/>
                <w:sz w:val="20"/>
              </w:rPr>
              <w:t>
</w:t>
            </w:r>
            <w:r>
              <w:rPr>
                <w:rFonts w:ascii="Times New Roman"/>
                <w:b w:val="false"/>
                <w:i w:val="false"/>
                <w:color w:val="000000"/>
                <w:sz w:val="20"/>
              </w:rPr>
              <w:t>/Дата совершения индоссамента «___» _______ 20__ года</w:t>
            </w:r>
            <w:r>
              <w:br/>
            </w:r>
            <w:r>
              <w:rPr>
                <w:rFonts w:ascii="Times New Roman"/>
                <w:b w:val="false"/>
                <w:i w:val="false"/>
                <w:color w:val="000000"/>
                <w:sz w:val="20"/>
              </w:rPr>
              <w:t>
</w:t>
            </w:r>
            <w:r>
              <w:rPr>
                <w:rFonts w:ascii="Times New Roman"/>
                <w:b w:val="false"/>
                <w:i w:val="false"/>
                <w:color w:val="000000"/>
                <w:sz w:val="20"/>
              </w:rPr>
              <w:t>Т.А.Ә. және қолы/Ф.И.О. и подпись 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3"/>
              <w:gridCol w:w="1813"/>
            </w:tblGrid>
            <w:tr>
              <w:trPr>
                <w:trHeight w:val="18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М.О./М.П.</w:t>
                  </w:r>
                </w:p>
              </w:tc>
            </w:tr>
          </w:tbl>
          <w:p/>
          <w:p>
            <w:pPr>
              <w:spacing w:after="20"/>
              <w:ind w:left="20"/>
              <w:jc w:val="both"/>
            </w:pPr>
            <w:r>
              <w:rPr>
                <w:rFonts w:ascii="Times New Roman"/>
                <w:b w:val="false"/>
                <w:i w:val="false"/>
                <w:color w:val="000000"/>
                <w:sz w:val="20"/>
              </w:rPr>
              <w:t>Тұлғаның жеке басын куәландыратын құжат/</w:t>
            </w:r>
            <w:r>
              <w:br/>
            </w:r>
            <w:r>
              <w:rPr>
                <w:rFonts w:ascii="Times New Roman"/>
                <w:b w:val="false"/>
                <w:i w:val="false"/>
                <w:color w:val="000000"/>
                <w:sz w:val="20"/>
              </w:rPr>
              <w:t>
</w:t>
            </w:r>
            <w:r>
              <w:rPr>
                <w:rFonts w:ascii="Times New Roman"/>
                <w:b w:val="false"/>
                <w:i w:val="false"/>
                <w:color w:val="000000"/>
                <w:sz w:val="20"/>
              </w:rPr>
              <w:t>Документ, удостоверяющий личность физического лица</w:t>
            </w:r>
            <w:r>
              <w:br/>
            </w:r>
            <w:r>
              <w:rPr>
                <w:rFonts w:ascii="Times New Roman"/>
                <w:b w:val="false"/>
                <w:i w:val="false"/>
                <w:color w:val="000000"/>
                <w:sz w:val="20"/>
              </w:rPr>
              <w:t>
</w:t>
            </w:r>
            <w:r>
              <w:rPr>
                <w:rFonts w:ascii="Times New Roman"/>
                <w:b w:val="false"/>
                <w:i w:val="false"/>
                <w:color w:val="000000"/>
                <w:sz w:val="20"/>
              </w:rPr>
              <w:t>_____________________________________________________</w:t>
            </w:r>
            <w:r>
              <w:br/>
            </w:r>
            <w:r>
              <w:rPr>
                <w:rFonts w:ascii="Times New Roman"/>
                <w:b w:val="false"/>
                <w:i w:val="false"/>
                <w:color w:val="000000"/>
                <w:sz w:val="20"/>
              </w:rPr>
              <w:t>
</w:t>
            </w:r>
            <w:r>
              <w:rPr>
                <w:rFonts w:ascii="Times New Roman"/>
                <w:b w:val="false"/>
                <w:i w:val="false"/>
                <w:color w:val="000000"/>
                <w:sz w:val="20"/>
              </w:rPr>
              <w:t>Кепіл куәлігі бойынша талапты қабылдаймын/</w:t>
            </w:r>
            <w:r>
              <w:br/>
            </w:r>
            <w:r>
              <w:rPr>
                <w:rFonts w:ascii="Times New Roman"/>
                <w:b w:val="false"/>
                <w:i w:val="false"/>
                <w:color w:val="000000"/>
                <w:sz w:val="20"/>
              </w:rPr>
              <w:t>
</w:t>
            </w:r>
            <w:r>
              <w:rPr>
                <w:rFonts w:ascii="Times New Roman"/>
                <w:b w:val="false"/>
                <w:i w:val="false"/>
                <w:color w:val="000000"/>
                <w:sz w:val="20"/>
              </w:rPr>
              <w:t>Принимаю требование по залоговому свидетельству</w:t>
            </w:r>
            <w:r>
              <w:br/>
            </w:r>
            <w:r>
              <w:rPr>
                <w:rFonts w:ascii="Times New Roman"/>
                <w:b w:val="false"/>
                <w:i w:val="false"/>
                <w:color w:val="000000"/>
                <w:sz w:val="20"/>
              </w:rPr>
              <w:t>
</w:t>
            </w:r>
            <w:r>
              <w:rPr>
                <w:rFonts w:ascii="Times New Roman"/>
                <w:b w:val="false"/>
                <w:i w:val="false"/>
                <w:color w:val="000000"/>
                <w:sz w:val="20"/>
              </w:rPr>
              <w:t>Индоссанттың атауы/Наименование индоссанта</w:t>
            </w:r>
            <w:r>
              <w:br/>
            </w:r>
            <w:r>
              <w:rPr>
                <w:rFonts w:ascii="Times New Roman"/>
                <w:b w:val="false"/>
                <w:i w:val="false"/>
                <w:color w:val="000000"/>
                <w:sz w:val="20"/>
              </w:rPr>
              <w:t>
</w:t>
            </w:r>
            <w:r>
              <w:rPr>
                <w:rFonts w:ascii="Times New Roman"/>
                <w:b w:val="false"/>
                <w:i w:val="false"/>
                <w:color w:val="000000"/>
                <w:sz w:val="20"/>
              </w:rPr>
              <w:t>_____________________________________________________</w:t>
            </w:r>
            <w:r>
              <w:br/>
            </w:r>
            <w:r>
              <w:rPr>
                <w:rFonts w:ascii="Times New Roman"/>
                <w:b w:val="false"/>
                <w:i w:val="false"/>
                <w:color w:val="000000"/>
                <w:sz w:val="20"/>
              </w:rPr>
              <w:t>
</w:t>
            </w:r>
            <w:r>
              <w:rPr>
                <w:rFonts w:ascii="Times New Roman"/>
                <w:b w:val="false"/>
                <w:i w:val="false"/>
                <w:color w:val="000000"/>
                <w:sz w:val="20"/>
              </w:rPr>
              <w:t>Тұрған жері/Место нахождения 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w:t>
            </w:r>
            <w:r>
              <w:br/>
            </w:r>
            <w:r>
              <w:rPr>
                <w:rFonts w:ascii="Times New Roman"/>
                <w:b w:val="false"/>
                <w:i w:val="false"/>
                <w:color w:val="000000"/>
                <w:sz w:val="20"/>
              </w:rPr>
              <w:t>
</w:t>
            </w:r>
            <w:r>
              <w:rPr>
                <w:rFonts w:ascii="Times New Roman"/>
                <w:b w:val="false"/>
                <w:i w:val="false"/>
                <w:color w:val="000000"/>
                <w:sz w:val="20"/>
              </w:rPr>
              <w:t>БСН (ЖСН)/БИН (ИИН) _________________________________</w:t>
            </w:r>
            <w:r>
              <w:br/>
            </w:r>
            <w:r>
              <w:rPr>
                <w:rFonts w:ascii="Times New Roman"/>
                <w:b w:val="false"/>
                <w:i w:val="false"/>
                <w:color w:val="000000"/>
                <w:sz w:val="20"/>
              </w:rPr>
              <w:t>
</w:t>
            </w:r>
            <w:r>
              <w:rPr>
                <w:rFonts w:ascii="Times New Roman"/>
                <w:b w:val="false"/>
                <w:i w:val="false"/>
                <w:color w:val="000000"/>
                <w:sz w:val="20"/>
              </w:rPr>
              <w:t>Индоссамент жасалған күні 20__ жылғы «___» __________</w:t>
            </w:r>
            <w:r>
              <w:br/>
            </w:r>
            <w:r>
              <w:rPr>
                <w:rFonts w:ascii="Times New Roman"/>
                <w:b w:val="false"/>
                <w:i w:val="false"/>
                <w:color w:val="000000"/>
                <w:sz w:val="20"/>
              </w:rPr>
              <w:t>
</w:t>
            </w:r>
            <w:r>
              <w:rPr>
                <w:rFonts w:ascii="Times New Roman"/>
                <w:b w:val="false"/>
                <w:i w:val="false"/>
                <w:color w:val="000000"/>
                <w:sz w:val="20"/>
              </w:rPr>
              <w:t>/Дата совершения индоссамента «___» _______ 20__ года</w:t>
            </w:r>
            <w:r>
              <w:br/>
            </w:r>
            <w:r>
              <w:rPr>
                <w:rFonts w:ascii="Times New Roman"/>
                <w:b w:val="false"/>
                <w:i w:val="false"/>
                <w:color w:val="000000"/>
                <w:sz w:val="20"/>
              </w:rPr>
              <w:t>
</w:t>
            </w:r>
            <w:r>
              <w:rPr>
                <w:rFonts w:ascii="Times New Roman"/>
                <w:b w:val="false"/>
                <w:i w:val="false"/>
                <w:color w:val="000000"/>
                <w:sz w:val="20"/>
              </w:rPr>
              <w:t>Т.А.Ә. және қолы/Ф.И.О. и подпись 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3"/>
              <w:gridCol w:w="1813"/>
            </w:tblGrid>
            <w:tr>
              <w:trPr>
                <w:trHeight w:val="18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М.О./М.П.</w:t>
                  </w:r>
                </w:p>
              </w:tc>
            </w:tr>
          </w:tbl>
          <w:p/>
          <w:p>
            <w:pPr>
              <w:spacing w:after="20"/>
              <w:ind w:left="20"/>
              <w:jc w:val="both"/>
            </w:pPr>
            <w:r>
              <w:rPr>
                <w:rFonts w:ascii="Times New Roman"/>
                <w:b w:val="false"/>
                <w:i w:val="false"/>
                <w:color w:val="000000"/>
                <w:sz w:val="20"/>
              </w:rPr>
              <w:t>Тұлғаның жеке басын куәландыратын құжат</w:t>
            </w:r>
            <w:r>
              <w:br/>
            </w:r>
            <w:r>
              <w:rPr>
                <w:rFonts w:ascii="Times New Roman"/>
                <w:b w:val="false"/>
                <w:i w:val="false"/>
                <w:color w:val="000000"/>
                <w:sz w:val="20"/>
              </w:rPr>
              <w:t>
</w:t>
            </w:r>
            <w:r>
              <w:rPr>
                <w:rFonts w:ascii="Times New Roman"/>
                <w:b w:val="false"/>
                <w:i w:val="false"/>
                <w:color w:val="000000"/>
                <w:sz w:val="20"/>
              </w:rPr>
              <w:t>/Документ, удостоверяющий личность физического лица</w:t>
            </w:r>
            <w:r>
              <w:br/>
            </w:r>
            <w:r>
              <w:rPr>
                <w:rFonts w:ascii="Times New Roman"/>
                <w:b w:val="false"/>
                <w:i w:val="false"/>
                <w:color w:val="000000"/>
                <w:sz w:val="20"/>
              </w:rPr>
              <w:t>
</w:t>
            </w:r>
            <w:r>
              <w:rPr>
                <w:rFonts w:ascii="Times New Roman"/>
                <w:b w:val="false"/>
                <w:i w:val="false"/>
                <w:color w:val="000000"/>
                <w:sz w:val="20"/>
              </w:rPr>
              <w:t>_____________________________________________________</w:t>
            </w:r>
            <w:r>
              <w:br/>
            </w:r>
            <w:r>
              <w:rPr>
                <w:rFonts w:ascii="Times New Roman"/>
                <w:b w:val="false"/>
                <w:i w:val="false"/>
                <w:color w:val="000000"/>
                <w:sz w:val="20"/>
              </w:rPr>
              <w:t>
</w:t>
            </w:r>
            <w:r>
              <w:rPr>
                <w:rFonts w:ascii="Times New Roman"/>
                <w:b w:val="false"/>
                <w:i w:val="false"/>
                <w:color w:val="000000"/>
                <w:sz w:val="20"/>
              </w:rPr>
              <w:t>Кепіл куәлігі бойынша талапты қабылдаймын/</w:t>
            </w:r>
            <w:r>
              <w:br/>
            </w:r>
            <w:r>
              <w:rPr>
                <w:rFonts w:ascii="Times New Roman"/>
                <w:b w:val="false"/>
                <w:i w:val="false"/>
                <w:color w:val="000000"/>
                <w:sz w:val="20"/>
              </w:rPr>
              <w:t>
</w:t>
            </w:r>
            <w:r>
              <w:rPr>
                <w:rFonts w:ascii="Times New Roman"/>
                <w:b w:val="false"/>
                <w:i w:val="false"/>
                <w:color w:val="000000"/>
                <w:sz w:val="20"/>
              </w:rPr>
              <w:t>Принимаю требование по залоговому свидетельству</w:t>
            </w:r>
            <w:r>
              <w:br/>
            </w:r>
            <w:r>
              <w:rPr>
                <w:rFonts w:ascii="Times New Roman"/>
                <w:b w:val="false"/>
                <w:i w:val="false"/>
                <w:color w:val="000000"/>
                <w:sz w:val="20"/>
              </w:rPr>
              <w:t>
</w:t>
            </w:r>
            <w:r>
              <w:rPr>
                <w:rFonts w:ascii="Times New Roman"/>
                <w:b w:val="false"/>
                <w:i w:val="false"/>
                <w:color w:val="000000"/>
                <w:sz w:val="20"/>
              </w:rPr>
              <w:t>Индоссанттың атауы/Наименование индоссанта</w:t>
            </w:r>
            <w:r>
              <w:br/>
            </w:r>
            <w:r>
              <w:rPr>
                <w:rFonts w:ascii="Times New Roman"/>
                <w:b w:val="false"/>
                <w:i w:val="false"/>
                <w:color w:val="000000"/>
                <w:sz w:val="20"/>
              </w:rPr>
              <w:t>
</w:t>
            </w:r>
            <w:r>
              <w:rPr>
                <w:rFonts w:ascii="Times New Roman"/>
                <w:b w:val="false"/>
                <w:i w:val="false"/>
                <w:color w:val="000000"/>
                <w:sz w:val="20"/>
              </w:rPr>
              <w:t>_____________________________________________________</w:t>
            </w:r>
            <w:r>
              <w:br/>
            </w:r>
            <w:r>
              <w:rPr>
                <w:rFonts w:ascii="Times New Roman"/>
                <w:b w:val="false"/>
                <w:i w:val="false"/>
                <w:color w:val="000000"/>
                <w:sz w:val="20"/>
              </w:rPr>
              <w:t>
</w:t>
            </w:r>
            <w:r>
              <w:rPr>
                <w:rFonts w:ascii="Times New Roman"/>
                <w:b w:val="false"/>
                <w:i w:val="false"/>
                <w:color w:val="000000"/>
                <w:sz w:val="20"/>
              </w:rPr>
              <w:t>Тұрған жері/Место нахождения 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w:t>
            </w:r>
            <w:r>
              <w:br/>
            </w:r>
            <w:r>
              <w:rPr>
                <w:rFonts w:ascii="Times New Roman"/>
                <w:b w:val="false"/>
                <w:i w:val="false"/>
                <w:color w:val="000000"/>
                <w:sz w:val="20"/>
              </w:rPr>
              <w:t>
</w:t>
            </w:r>
            <w:r>
              <w:rPr>
                <w:rFonts w:ascii="Times New Roman"/>
                <w:b w:val="false"/>
                <w:i w:val="false"/>
                <w:color w:val="000000"/>
                <w:sz w:val="20"/>
              </w:rPr>
              <w:t>БСН (ЖСН)/БИН (ИИН) _________________________________</w:t>
            </w:r>
            <w:r>
              <w:br/>
            </w:r>
            <w:r>
              <w:rPr>
                <w:rFonts w:ascii="Times New Roman"/>
                <w:b w:val="false"/>
                <w:i w:val="false"/>
                <w:color w:val="000000"/>
                <w:sz w:val="20"/>
              </w:rPr>
              <w:t>
</w:t>
            </w:r>
            <w:r>
              <w:rPr>
                <w:rFonts w:ascii="Times New Roman"/>
                <w:b w:val="false"/>
                <w:i w:val="false"/>
                <w:color w:val="000000"/>
                <w:sz w:val="20"/>
              </w:rPr>
              <w:t>Индоссамент жасалған күні 20__ жылғы «___» __________</w:t>
            </w:r>
            <w:r>
              <w:br/>
            </w:r>
            <w:r>
              <w:rPr>
                <w:rFonts w:ascii="Times New Roman"/>
                <w:b w:val="false"/>
                <w:i w:val="false"/>
                <w:color w:val="000000"/>
                <w:sz w:val="20"/>
              </w:rPr>
              <w:t>
</w:t>
            </w:r>
            <w:r>
              <w:rPr>
                <w:rFonts w:ascii="Times New Roman"/>
                <w:b w:val="false"/>
                <w:i w:val="false"/>
                <w:color w:val="000000"/>
                <w:sz w:val="20"/>
              </w:rPr>
              <w:t>/Дата совершения индоссамента «___» _______ 20__ года</w:t>
            </w:r>
            <w:r>
              <w:br/>
            </w:r>
            <w:r>
              <w:rPr>
                <w:rFonts w:ascii="Times New Roman"/>
                <w:b w:val="false"/>
                <w:i w:val="false"/>
                <w:color w:val="000000"/>
                <w:sz w:val="20"/>
              </w:rPr>
              <w:t>
</w:t>
            </w:r>
            <w:r>
              <w:rPr>
                <w:rFonts w:ascii="Times New Roman"/>
                <w:b w:val="false"/>
                <w:i w:val="false"/>
                <w:color w:val="000000"/>
                <w:sz w:val="20"/>
              </w:rPr>
              <w:t>Т.А.Ә. және қолы/Ф.И.О. и подпись 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3"/>
              <w:gridCol w:w="1813"/>
            </w:tblGrid>
            <w:tr>
              <w:trPr>
                <w:trHeight w:val="18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М.О./М.П.</w:t>
                  </w:r>
                </w:p>
              </w:tc>
            </w:tr>
          </w:tbl>
          <w:p/>
          <w:p>
            <w:pPr>
              <w:spacing w:after="20"/>
              <w:ind w:left="20"/>
              <w:jc w:val="both"/>
            </w:pPr>
            <w:r>
              <w:rPr>
                <w:rFonts w:ascii="Times New Roman"/>
                <w:b w:val="false"/>
                <w:i w:val="false"/>
                <w:color w:val="000000"/>
                <w:sz w:val="20"/>
              </w:rPr>
              <w:t>Тұлғаның жеке басын куәландыратын құжат</w:t>
            </w:r>
            <w:r>
              <w:br/>
            </w:r>
            <w:r>
              <w:rPr>
                <w:rFonts w:ascii="Times New Roman"/>
                <w:b w:val="false"/>
                <w:i w:val="false"/>
                <w:color w:val="000000"/>
                <w:sz w:val="20"/>
              </w:rPr>
              <w:t>
</w:t>
            </w:r>
            <w:r>
              <w:rPr>
                <w:rFonts w:ascii="Times New Roman"/>
                <w:b w:val="false"/>
                <w:i w:val="false"/>
                <w:color w:val="000000"/>
                <w:sz w:val="20"/>
              </w:rPr>
              <w:t>/Документ, удостоверяющий личность физического лица</w:t>
            </w:r>
          </w:p>
        </w:tc>
      </w:tr>
    </w:tbl>
    <w:bookmarkStart w:name="z86" w:id="1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2013 жылғы 24 сәуірдегі</w:t>
      </w:r>
      <w:r>
        <w:br/>
      </w:r>
      <w:r>
        <w:rPr>
          <w:rFonts w:ascii="Times New Roman"/>
          <w:b w:val="false"/>
          <w:i w:val="false"/>
          <w:color w:val="000000"/>
          <w:sz w:val="28"/>
        </w:rPr>
        <w:t xml:space="preserve">
№ 390 қаулысына     </w:t>
      </w:r>
      <w:r>
        <w:br/>
      </w:r>
      <w:r>
        <w:rPr>
          <w:rFonts w:ascii="Times New Roman"/>
          <w:b w:val="false"/>
          <w:i w:val="false"/>
          <w:color w:val="000000"/>
          <w:sz w:val="28"/>
        </w:rPr>
        <w:t xml:space="preserve">
3-қосымша       </w:t>
      </w:r>
    </w:p>
    <w:bookmarkEnd w:id="11"/>
    <w:p>
      <w:pPr>
        <w:spacing w:after="0"/>
        <w:ind w:left="0"/>
        <w:jc w:val="both"/>
      </w:pPr>
      <w:r>
        <w:rPr>
          <w:rFonts w:ascii="Times New Roman"/>
          <w:b w:val="false"/>
          <w:i w:val="false"/>
          <w:color w:val="ff0000"/>
          <w:sz w:val="28"/>
        </w:rPr>
        <w:t xml:space="preserve">      Ескерту. Күші жойылды - ҚР Үкiметiнiң 31.10.2015 </w:t>
      </w:r>
      <w:r>
        <w:rPr>
          <w:rFonts w:ascii="Times New Roman"/>
          <w:b w:val="false"/>
          <w:i w:val="false"/>
          <w:color w:val="ff0000"/>
          <w:sz w:val="28"/>
        </w:rPr>
        <w:t>№ 870</w:t>
      </w:r>
      <w:r>
        <w:rPr>
          <w:rFonts w:ascii="Times New Roman"/>
          <w:b w:val="false"/>
          <w:i w:val="false"/>
          <w:color w:val="ff0000"/>
          <w:sz w:val="28"/>
        </w:rPr>
        <w:t xml:space="preserve"> (алғашқы ресми жарияланған күнiнен кейін күнтiзбелiк он күн өткен соң қолданысқа енгiзіледі) қаулысымен.</w:t>
      </w:r>
    </w:p>
    <w:bookmarkStart w:name="z90" w:id="1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2013 жылғы 24 сәуірдегі</w:t>
      </w:r>
      <w:r>
        <w:br/>
      </w:r>
      <w:r>
        <w:rPr>
          <w:rFonts w:ascii="Times New Roman"/>
          <w:b w:val="false"/>
          <w:i w:val="false"/>
          <w:color w:val="000000"/>
          <w:sz w:val="28"/>
        </w:rPr>
        <w:t xml:space="preserve">
№ 390 қаулысына     </w:t>
      </w:r>
      <w:r>
        <w:br/>
      </w:r>
      <w:r>
        <w:rPr>
          <w:rFonts w:ascii="Times New Roman"/>
          <w:b w:val="false"/>
          <w:i w:val="false"/>
          <w:color w:val="000000"/>
          <w:sz w:val="28"/>
        </w:rPr>
        <w:t xml:space="preserve">
4-қосымша        </w:t>
      </w:r>
    </w:p>
    <w:bookmarkEnd w:id="12"/>
    <w:p>
      <w:pPr>
        <w:spacing w:after="0"/>
        <w:ind w:left="0"/>
        <w:jc w:val="both"/>
      </w:pPr>
      <w:r>
        <w:rPr>
          <w:rFonts w:ascii="Times New Roman"/>
          <w:b w:val="false"/>
          <w:i w:val="false"/>
          <w:color w:val="ff0000"/>
          <w:sz w:val="28"/>
        </w:rPr>
        <w:t xml:space="preserve">      Ескерту. Күші жойылды - ҚР Үкiметiнiң 31.10.2015 </w:t>
      </w:r>
      <w:r>
        <w:rPr>
          <w:rFonts w:ascii="Times New Roman"/>
          <w:b w:val="false"/>
          <w:i w:val="false"/>
          <w:color w:val="ff0000"/>
          <w:sz w:val="28"/>
        </w:rPr>
        <w:t>№ 870</w:t>
      </w:r>
      <w:r>
        <w:rPr>
          <w:rFonts w:ascii="Times New Roman"/>
          <w:b w:val="false"/>
          <w:i w:val="false"/>
          <w:color w:val="ff0000"/>
          <w:sz w:val="28"/>
        </w:rPr>
        <w:t xml:space="preserve"> (алғашқы ресми жарияланған күнiнен кейін күнтiзбелiк он күн өткен соң қолданысқа енгiзіледі) қаулысымен.</w:t>
      </w:r>
    </w:p>
    <w:bookmarkStart w:name="z94" w:id="1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2013 жылғы 24 сәуірдегі</w:t>
      </w:r>
      <w:r>
        <w:br/>
      </w:r>
      <w:r>
        <w:rPr>
          <w:rFonts w:ascii="Times New Roman"/>
          <w:b w:val="false"/>
          <w:i w:val="false"/>
          <w:color w:val="000000"/>
          <w:sz w:val="28"/>
        </w:rPr>
        <w:t xml:space="preserve">
№ 390 қаулысына     </w:t>
      </w:r>
      <w:r>
        <w:br/>
      </w:r>
      <w:r>
        <w:rPr>
          <w:rFonts w:ascii="Times New Roman"/>
          <w:b w:val="false"/>
          <w:i w:val="false"/>
          <w:color w:val="000000"/>
          <w:sz w:val="28"/>
        </w:rPr>
        <w:t xml:space="preserve">
5-қосымша        </w:t>
      </w:r>
    </w:p>
    <w:bookmarkEnd w:id="13"/>
    <w:p>
      <w:pPr>
        <w:spacing w:after="0"/>
        <w:ind w:left="0"/>
        <w:jc w:val="both"/>
      </w:pPr>
      <w:r>
        <w:rPr>
          <w:rFonts w:ascii="Times New Roman"/>
          <w:b w:val="false"/>
          <w:i w:val="false"/>
          <w:color w:val="ff0000"/>
          <w:sz w:val="28"/>
        </w:rPr>
        <w:t xml:space="preserve">      Ескерту. Күші жойылды - ҚР Үкiметiнiң 31.10.2015 </w:t>
      </w:r>
      <w:r>
        <w:rPr>
          <w:rFonts w:ascii="Times New Roman"/>
          <w:b w:val="false"/>
          <w:i w:val="false"/>
          <w:color w:val="ff0000"/>
          <w:sz w:val="28"/>
        </w:rPr>
        <w:t>№ 870</w:t>
      </w:r>
      <w:r>
        <w:rPr>
          <w:rFonts w:ascii="Times New Roman"/>
          <w:b w:val="false"/>
          <w:i w:val="false"/>
          <w:color w:val="ff0000"/>
          <w:sz w:val="28"/>
        </w:rPr>
        <w:t xml:space="preserve"> (алғашқы ресми жарияланған күнiнен кейін күнтiзбелiк он күн өткен соң қолданысқа енгiзіледі) қаулысымен.</w:t>
      </w:r>
    </w:p>
    <w:bookmarkStart w:name="z97" w:id="1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2013 жылғы 24 сәуірдегі</w:t>
      </w:r>
      <w:r>
        <w:br/>
      </w:r>
      <w:r>
        <w:rPr>
          <w:rFonts w:ascii="Times New Roman"/>
          <w:b w:val="false"/>
          <w:i w:val="false"/>
          <w:color w:val="000000"/>
          <w:sz w:val="28"/>
        </w:rPr>
        <w:t xml:space="preserve">
№ 390 қаулысына     </w:t>
      </w:r>
      <w:r>
        <w:br/>
      </w:r>
      <w:r>
        <w:rPr>
          <w:rFonts w:ascii="Times New Roman"/>
          <w:b w:val="false"/>
          <w:i w:val="false"/>
          <w:color w:val="000000"/>
          <w:sz w:val="28"/>
        </w:rPr>
        <w:t xml:space="preserve">
6-қосымша       </w:t>
      </w:r>
    </w:p>
    <w:bookmarkEnd w:id="14"/>
    <w:p>
      <w:pPr>
        <w:spacing w:after="0"/>
        <w:ind w:left="0"/>
        <w:jc w:val="both"/>
      </w:pPr>
      <w:r>
        <w:rPr>
          <w:rFonts w:ascii="Times New Roman"/>
          <w:b w:val="false"/>
          <w:i w:val="false"/>
          <w:color w:val="ff0000"/>
          <w:sz w:val="28"/>
        </w:rPr>
        <w:t xml:space="preserve">      Ескерту. Күші жойылды - ҚР Үкiметiнiң 31.10.2015 </w:t>
      </w:r>
      <w:r>
        <w:rPr>
          <w:rFonts w:ascii="Times New Roman"/>
          <w:b w:val="false"/>
          <w:i w:val="false"/>
          <w:color w:val="ff0000"/>
          <w:sz w:val="28"/>
        </w:rPr>
        <w:t>№ 870</w:t>
      </w:r>
      <w:r>
        <w:rPr>
          <w:rFonts w:ascii="Times New Roman"/>
          <w:b w:val="false"/>
          <w:i w:val="false"/>
          <w:color w:val="ff0000"/>
          <w:sz w:val="28"/>
        </w:rPr>
        <w:t xml:space="preserve"> (алғашқы ресми жарияланған күнiнен кейін күнтiзбелiк он күн өткен соң қолданысқа енгiзіледі) қаулысымен.</w:t>
      </w:r>
    </w:p>
    <w:bookmarkStart w:name="z101" w:id="1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24 сәуірдегі</w:t>
      </w:r>
      <w:r>
        <w:br/>
      </w:r>
      <w:r>
        <w:rPr>
          <w:rFonts w:ascii="Times New Roman"/>
          <w:b w:val="false"/>
          <w:i w:val="false"/>
          <w:color w:val="000000"/>
          <w:sz w:val="28"/>
        </w:rPr>
        <w:t xml:space="preserve">
№ 390 қаулысына    </w:t>
      </w:r>
      <w:r>
        <w:br/>
      </w:r>
      <w:r>
        <w:rPr>
          <w:rFonts w:ascii="Times New Roman"/>
          <w:b w:val="false"/>
          <w:i w:val="false"/>
          <w:color w:val="000000"/>
          <w:sz w:val="28"/>
        </w:rPr>
        <w:t xml:space="preserve">
7-қосымша       </w:t>
      </w:r>
    </w:p>
    <w:bookmarkEnd w:id="15"/>
    <w:p>
      <w:pPr>
        <w:spacing w:after="0"/>
        <w:ind w:left="0"/>
        <w:jc w:val="both"/>
      </w:pPr>
      <w:r>
        <w:rPr>
          <w:rFonts w:ascii="Times New Roman"/>
          <w:b w:val="false"/>
          <w:i w:val="false"/>
          <w:color w:val="ff0000"/>
          <w:sz w:val="28"/>
        </w:rPr>
        <w:t xml:space="preserve">      Ескерту. Күші жойылды - ҚР Үкiметiнiң 31.10.2015 </w:t>
      </w:r>
      <w:r>
        <w:rPr>
          <w:rFonts w:ascii="Times New Roman"/>
          <w:b w:val="false"/>
          <w:i w:val="false"/>
          <w:color w:val="ff0000"/>
          <w:sz w:val="28"/>
        </w:rPr>
        <w:t>№ 870</w:t>
      </w:r>
      <w:r>
        <w:rPr>
          <w:rFonts w:ascii="Times New Roman"/>
          <w:b w:val="false"/>
          <w:i w:val="false"/>
          <w:color w:val="ff0000"/>
          <w:sz w:val="28"/>
        </w:rPr>
        <w:t xml:space="preserve"> (алғашқы ресми жарияланған күнiнен кейін күнтiзбелiк он күн өткен соң қолданысқа енгiзіледі) қаулысымен.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