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298e" w14:textId="5002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2013 жылға арналған жоспары туралы" Қазақстан Республикасы Үкiметiнiң 2012 жылғы 29 желтоқсандағы № 1778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сәуірдегі № 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2013 жылға арналған жоспары туралы» Қазақстан Республикасы Үкiметiнiң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3, 4-жолдар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нөмiрлерi 15-1 және 15-2-жолдармен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3812"/>
        <w:gridCol w:w="1409"/>
        <w:gridCol w:w="1409"/>
        <w:gridCol w:w="1163"/>
        <w:gridCol w:w="1656"/>
        <w:gridCol w:w="3137"/>
      </w:tblGrid>
      <w:tr>
        <w:trPr>
          <w:trHeight w:val="11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инновациялық кластері туралы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Төлеушин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«Инновациялық технологиялар паркі» инновациялық кластері мәселелері бойынша өзгерістер мен толықтырулар енгізу туралы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Төлеушин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