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74e3" w14:textId="bb37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Төтенше жағдайлар министрлігі көрсететін мемлекеттік қызметтердің стандарттарын бекіту туралы" 2012 жылғы 22 тамыздағы № 1068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19 сәуірдегі № 378 қаулысы. Күші жойылды - Қазақстан Республикасы Үкіметінің 2014 жылғы 30 мамырдағы № 586 қаулысымен</w:t>
      </w:r>
    </w:p>
    <w:p>
      <w:pPr>
        <w:spacing w:after="0"/>
        <w:ind w:left="0"/>
        <w:jc w:val="both"/>
      </w:pPr>
      <w:r>
        <w:rPr>
          <w:rFonts w:ascii="Times New Roman"/>
          <w:b w:val="false"/>
          <w:i w:val="false"/>
          <w:color w:val="ff0000"/>
          <w:sz w:val="28"/>
        </w:rPr>
        <w:t xml:space="preserve">      Ескерту. Күші жойылды - ҚР Үкіметінің 30.05.2014 </w:t>
      </w:r>
      <w:r>
        <w:rPr>
          <w:rFonts w:ascii="Times New Roman"/>
          <w:b w:val="false"/>
          <w:i w:val="false"/>
          <w:color w:val="ff0000"/>
          <w:sz w:val="28"/>
        </w:rPr>
        <w:t>№ 586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көрсететін мемлекеттік қызметтердің стандарттарын бекіту туралы» Қазақстан Республикасы Үкіметінің 2012 жылғы 22 тамыздағы № 1068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66, 949-құжат):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«Ұйымдарды өнеркәсіптік қауіпсіздік саласында жұмыстар жүргізу құқығына аттестаттау»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«Технологияларды, техникалық құрылғыларды және материалдарды қолдануға рұқсат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«Өнеркәсіптік қауіпсіздік декларацияларын тіркеу»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w:t>
      </w:r>
      <w:r>
        <w:rPr>
          <w:rFonts w:ascii="Times New Roman"/>
          <w:b w:val="false"/>
          <w:i w:val="false"/>
          <w:color w:val="212121"/>
          <w:sz w:val="28"/>
        </w:rPr>
        <w:t>Өрт қауіпсіздігі саласындағы қатерлерді тәуелсіз бағалау жөніндегі ұйымдарды аккредиттеу</w:t>
      </w:r>
      <w:r>
        <w:rPr>
          <w:rFonts w:ascii="Times New Roman"/>
          <w:b w:val="false"/>
          <w:i w:val="false"/>
          <w:color w:val="000000"/>
          <w:sz w:val="28"/>
        </w:rPr>
        <w:t>»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іске асырылатын отандық және импорт өндірісінің өрт техникасы мен өрт сөндіру құралдарына қорытынды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«Шығарылатын өнімге ұйымдардың стандарттары жобаларын мемлекеттік өртке қарсы қызмет органдарымен келісу»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сәуірдегі</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1-қосымша       </w:t>
      </w:r>
    </w:p>
    <w:bookmarkEnd w:id="1"/>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2"/>
    <w:bookmarkStart w:name="z16" w:id="3"/>
    <w:p>
      <w:pPr>
        <w:spacing w:after="0"/>
        <w:ind w:left="0"/>
        <w:jc w:val="left"/>
      </w:pPr>
      <w:r>
        <w:rPr>
          <w:rFonts w:ascii="Times New Roman"/>
          <w:b/>
          <w:i w:val="false"/>
          <w:color w:val="000000"/>
        </w:rPr>
        <w:t xml:space="preserve"> 
«Ұйымдарды өнеркәсіптік қауіпсіздік саласында жұмыстар жүргізу</w:t>
      </w:r>
      <w:r>
        <w:br/>
      </w:r>
      <w:r>
        <w:rPr>
          <w:rFonts w:ascii="Times New Roman"/>
          <w:b/>
          <w:i w:val="false"/>
          <w:color w:val="000000"/>
        </w:rPr>
        <w:t>
құқығына аттестаттау» мемлекеттік қызмет көрсету стандарты</w:t>
      </w:r>
    </w:p>
    <w:bookmarkEnd w:id="3"/>
    <w:bookmarkStart w:name="z552"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«Ұйымдарды өнеркәсіптік қауіпсіздік саласында жұмыстар жүргізу құқығына аттестаттау»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8"/>
        </w:rPr>
        <w:t>14-13-бабы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Комитеттің немесе Орталықтың үй-жайларындағы стендтерде және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тәртібі туралы ақпаратты call-орталықтың 1414 немесе 8 (7172) 74-98-22 және 8 (7172) 74-98-20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өнеркәсіптік қауіпсіздік саласында жұмыстар жүргізу құқығына аттестат (бұдан әрі – аттестат)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аттестатты қағаз жеткізгіште алу үшін Комитетке немесе Орталыққа жүгінген жағдайда, аттестат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күнінен бастап – он бес жұмыс күнінен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Қабылдау жедел қызмет көрсетусіз «электронды» кезегі тәртібімен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5"/>
    <w:bookmarkStart w:name="z40" w:id="6"/>
    <w:p>
      <w:pPr>
        <w:spacing w:after="0"/>
        <w:ind w:left="0"/>
        <w:jc w:val="left"/>
      </w:pPr>
      <w:r>
        <w:rPr>
          <w:rFonts w:ascii="Times New Roman"/>
          <w:b/>
          <w:i w:val="false"/>
          <w:color w:val="000000"/>
        </w:rPr>
        <w:t xml:space="preserve"> 
2. Мемлекеттік қызмет көрсету тәртібі</w:t>
      </w:r>
    </w:p>
    <w:bookmarkEnd w:id="6"/>
    <w:bookmarkStart w:name="z41" w:id="7"/>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Комитетте немесе Орталықта: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 саласын және жүзеге асыратын қызмет түрін көрсете отырып, электрондық құжат нысанында өтініш немесе Орталықта Орталық қызметкерінің ЭЦҚ-сымен куәландырылған электрондық құжат нысанындағы өтініш;</w:t>
      </w:r>
      <w:r>
        <w:br/>
      </w:r>
      <w:r>
        <w:rPr>
          <w:rFonts w:ascii="Times New Roman"/>
          <w:b w:val="false"/>
          <w:i w:val="false"/>
          <w:color w:val="000000"/>
          <w:sz w:val="28"/>
        </w:rPr>
        <w:t>
      2) ұйымның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ЭЦҚ-сымен куәландырылған, өнеркәсіп саласын және жүзеге асыратын қызмет түрін көрсете отырып, электрондық құжат нысанындағы өтініш;</w:t>
      </w:r>
      <w:r>
        <w:br/>
      </w:r>
      <w:r>
        <w:rPr>
          <w:rFonts w:ascii="Times New Roman"/>
          <w:b w:val="false"/>
          <w:i w:val="false"/>
          <w:color w:val="000000"/>
          <w:sz w:val="28"/>
        </w:rPr>
        <w:t>
      2) ұйымның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8"/>
        </w:rPr>
        <w:t>
      Орталық арқылы Комитетке қажетті құжаттарды беру кезінде құжаттар электрондық түрде беріледі.</w:t>
      </w:r>
      <w:r>
        <w:br/>
      </w:r>
      <w:r>
        <w:rPr>
          <w:rFonts w:ascii="Times New Roman"/>
          <w:b w:val="false"/>
          <w:i w:val="false"/>
          <w:color w:val="000000"/>
          <w:sz w:val="28"/>
        </w:rPr>
        <w:t>
      Ұйымның өнеркәсіптік қауіпсіздік талаптарына сәйкестігі туралы сараптамалық қорытынды мыналарды:</w:t>
      </w:r>
      <w:r>
        <w:br/>
      </w:r>
      <w:r>
        <w:rPr>
          <w:rFonts w:ascii="Times New Roman"/>
          <w:b w:val="false"/>
          <w:i w:val="false"/>
          <w:color w:val="000000"/>
          <w:sz w:val="28"/>
        </w:rPr>
        <w:t>
      1) сараптамалық қорытындының атауын;</w:t>
      </w:r>
      <w:r>
        <w:br/>
      </w: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8"/>
        </w:rPr>
        <w:t>
      3) сараптамалық қорытындының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8"/>
        </w:rPr>
        <w:t>
      7) сараптама объектісіне қысқаша сипаттамасы мен мақсатын;</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r>
        <w:br/>
      </w:r>
      <w:r>
        <w:rPr>
          <w:rFonts w:ascii="Times New Roman"/>
          <w:b w:val="false"/>
          <w:i w:val="false"/>
          <w:color w:val="000000"/>
          <w:sz w:val="28"/>
        </w:rPr>
        <w:t>
      Ұйымның авариялық-құтқару жұмыстарын жүргізу құқығына сәйкестігі туралы сараптамалық қорытынды қосымша мыналарды:</w:t>
      </w:r>
      <w:r>
        <w:br/>
      </w:r>
      <w:r>
        <w:rPr>
          <w:rFonts w:ascii="Times New Roman"/>
          <w:b w:val="false"/>
          <w:i w:val="false"/>
          <w:color w:val="000000"/>
          <w:sz w:val="28"/>
        </w:rPr>
        <w:t>
      1) сараптама жүргізілетін салада авариялық-құтқару жұмыстарын жүргізудегі құқықтық қатынастарды реттейтін нормативтік құқықтық база туралы мәліметтерді;</w:t>
      </w:r>
      <w:r>
        <w:br/>
      </w:r>
      <w:r>
        <w:rPr>
          <w:rFonts w:ascii="Times New Roman"/>
          <w:b w:val="false"/>
          <w:i w:val="false"/>
          <w:color w:val="000000"/>
          <w:sz w:val="28"/>
        </w:rPr>
        <w:t>
      2) осы салада авариялық-құтқару жұмыстарын жүргізу бойынша әдістемелік материалдар туралы, қызмет ішіндегі қатынастарды реттейтін ішкі құжаттар, олардың Қазақстан Республикасының заңнамасына сәйкестігі туралы мәліметтерді;</w:t>
      </w:r>
      <w:r>
        <w:br/>
      </w:r>
      <w:r>
        <w:rPr>
          <w:rFonts w:ascii="Times New Roman"/>
          <w:b w:val="false"/>
          <w:i w:val="false"/>
          <w:color w:val="000000"/>
          <w:sz w:val="28"/>
        </w:rPr>
        <w:t>
      3) техникалық жарақтандыру (авариялық-құтқару жабдығы, мамандандырылған авариялық-құтқару техникасы, жеке қорғану құралдары, газ талдау және ауа–тыныс алу жабдығы және т.б.) туралы мәліметтерді;</w:t>
      </w:r>
      <w:r>
        <w:br/>
      </w:r>
      <w:r>
        <w:rPr>
          <w:rFonts w:ascii="Times New Roman"/>
          <w:b w:val="false"/>
          <w:i w:val="false"/>
          <w:color w:val="000000"/>
          <w:sz w:val="28"/>
        </w:rPr>
        <w:t>
      4) жеке оқу-жаттығу полигонының (оқу ұңғымасымен, шахтасымен және т.б.) болуы туралы мәліметтерді;</w:t>
      </w:r>
      <w:r>
        <w:br/>
      </w:r>
      <w:r>
        <w:rPr>
          <w:rFonts w:ascii="Times New Roman"/>
          <w:b w:val="false"/>
          <w:i w:val="false"/>
          <w:color w:val="000000"/>
          <w:sz w:val="28"/>
        </w:rPr>
        <w:t>
      5) авариялық-құтқару жұмыстарын орындауға оқытылған және рұқсат етілген персонал туралы мәліметтерді;</w:t>
      </w:r>
      <w:r>
        <w:br/>
      </w:r>
      <w:r>
        <w:rPr>
          <w:rFonts w:ascii="Times New Roman"/>
          <w:b w:val="false"/>
          <w:i w:val="false"/>
          <w:color w:val="000000"/>
          <w:sz w:val="28"/>
        </w:rPr>
        <w:t>
      6) осы салада авариялық-құтқару жұмыстарын жүргізу үшін штаттың орналастырылуы және оның жеткіліктілігі туралы мәліметтерді;</w:t>
      </w:r>
      <w:r>
        <w:br/>
      </w:r>
      <w:r>
        <w:rPr>
          <w:rFonts w:ascii="Times New Roman"/>
          <w:b w:val="false"/>
          <w:i w:val="false"/>
          <w:color w:val="000000"/>
          <w:sz w:val="28"/>
        </w:rPr>
        <w:t>
      7) Қазақстан Республикасының заңнамасына сәйкес авариялық-құтқару қызметтерінің персоналын даярлауды, біліктілігін арттыруды және аттестаттауды ұйымдастыру, оны өздігінен жұмыс істеуге жіберу туралы мәліметтерді қамтуы тиіс.</w:t>
      </w:r>
      <w:r>
        <w:br/>
      </w:r>
      <w:r>
        <w:rPr>
          <w:rFonts w:ascii="Times New Roman"/>
          <w:b w:val="false"/>
          <w:i w:val="false"/>
          <w:color w:val="000000"/>
          <w:sz w:val="28"/>
        </w:rPr>
        <w:t>
      Ұйымның өнеркәсіптік қауіпсіздік саласында мамандарды даярлау, қайта даярлау, біліктілігін арттыру құқығына сәйкестігі туралы сараптамалық қорытынды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r>
        <w:br/>
      </w: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r>
        <w:br/>
      </w:r>
      <w:r>
        <w:rPr>
          <w:rFonts w:ascii="Times New Roman"/>
          <w:b w:val="false"/>
          <w:i w:val="false"/>
          <w:color w:val="000000"/>
          <w:sz w:val="28"/>
        </w:rPr>
        <w:t>
      3) оқыту сапасын бақылауды ұйымдастыру туралы мәліметтерді;</w:t>
      </w:r>
      <w:r>
        <w:br/>
      </w:r>
      <w:r>
        <w:rPr>
          <w:rFonts w:ascii="Times New Roman"/>
          <w:b w:val="false"/>
          <w:i w:val="false"/>
          <w:color w:val="000000"/>
          <w:sz w:val="28"/>
        </w:rPr>
        <w:t>
      4) материалдық база: оқу сыныптары (аудиториялар), олардың техникалық жабдықталуы, оның оқу үрдісін жүргізуге жеткіліктілігі, оқытылатындардың өндірістік іс-тәжірибесі үшін базаның болуы туралы мәліметтерді;</w:t>
      </w:r>
      <w:r>
        <w:br/>
      </w:r>
      <w:r>
        <w:rPr>
          <w:rFonts w:ascii="Times New Roman"/>
          <w:b w:val="false"/>
          <w:i w:val="false"/>
          <w:color w:val="000000"/>
          <w:sz w:val="28"/>
        </w:rPr>
        <w:t>
      5) оқу ұйымының штатына кіретін оқытушылардың және/немесе оқытылатын пәнге сәйкес жоғары білімі бар мамандардың кәсібилігі туралы мәліметтерді. Оқытылатын пәндер бойынша оқытуға олармен келісім шарттардың болуын қамтуы тиіс.</w:t>
      </w:r>
      <w:r>
        <w:br/>
      </w:r>
      <w:r>
        <w:rPr>
          <w:rFonts w:ascii="Times New Roman"/>
          <w:b w:val="false"/>
          <w:i w:val="false"/>
          <w:color w:val="000000"/>
          <w:sz w:val="28"/>
        </w:rPr>
        <w:t>
      Ұйымның өнеркәсіптік қауіпсіздік сараптамасын жүргізу құқығына сәйкестігі туралы сараптамалық қорытынды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әдістемелік материалдардың болуы және мазмұны, олардың өнеркәсіптік қауіпсіздік сараптамасын жүргізу үшін жеткіліктілігі туралы мәліметтерді;</w:t>
      </w:r>
      <w:r>
        <w:br/>
      </w:r>
      <w:r>
        <w:rPr>
          <w:rFonts w:ascii="Times New Roman"/>
          <w:b w:val="false"/>
          <w:i w:val="false"/>
          <w:color w:val="000000"/>
          <w:sz w:val="28"/>
        </w:rPr>
        <w:t>
      2) өнеркәсіптік қауіпсіздік сараптамасын жүргізу үшін ұйымның техникалық жарақтандырылуы туралы мәліметтерді;</w:t>
      </w:r>
      <w:r>
        <w:br/>
      </w:r>
      <w:r>
        <w:rPr>
          <w:rFonts w:ascii="Times New Roman"/>
          <w:b w:val="false"/>
          <w:i w:val="false"/>
          <w:color w:val="000000"/>
          <w:sz w:val="28"/>
        </w:rPr>
        <w:t>
      3) өнеркәсіптік қауіпсіздік сараптамасы бойынша жұмыстар жүргізу үшін ұйым персоналының біліктілігі және бейінді білімі туралы мәліметтерді қамтуы тиіс.</w:t>
      </w:r>
      <w:r>
        <w:br/>
      </w:r>
      <w:r>
        <w:rPr>
          <w:rFonts w:ascii="Times New Roman"/>
          <w:b w:val="false"/>
          <w:i w:val="false"/>
          <w:color w:val="000000"/>
          <w:sz w:val="28"/>
        </w:rPr>
        <w:t>
      Сараптамалық қорытынды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8"/>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8"/>
        </w:rPr>
        <w:t xml:space="preserve">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 </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Комитетте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8"/>
        </w:rPr>
        <w:t>
      Орталықта – мемлекеттік қызметті алушыға дайын құжаттарды беруді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8"/>
        </w:rPr>
        <w:t xml:space="preserve">
      Порталда – мемлекеттік қызметті алушының «жеке кабинетіне» жіберіледі. </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8"/>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8"/>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8"/>
        </w:rPr>
        <w:t>
      1) сұратылатын электрондық ақпараттық ресурстарға қатысты қолжетімділік шектеулі болса және сұрау салуды жіберген тұлғаның сұратылатын электрондық ақпараттық ресурстарға қол жеткізу құқығы болмаса;</w:t>
      </w:r>
      <w:r>
        <w:br/>
      </w:r>
      <w:r>
        <w:rPr>
          <w:rFonts w:ascii="Times New Roman"/>
          <w:b w:val="false"/>
          <w:i w:val="false"/>
          <w:color w:val="000000"/>
          <w:sz w:val="28"/>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8"/>
        </w:rPr>
        <w:t>
      3) сұраудың мәнін нақтылау кезінде сұрау салған тұлғаның нақты қандай электрондық ақпараттық ресурсты беру туралы өтініш жасап отырғаны анықталмаса.</w:t>
      </w:r>
      <w:r>
        <w:br/>
      </w:r>
      <w:r>
        <w:rPr>
          <w:rFonts w:ascii="Times New Roman"/>
          <w:b w:val="false"/>
          <w:i w:val="false"/>
          <w:color w:val="000000"/>
          <w:sz w:val="28"/>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Комитет белгіленген мерзімдерде мемлекеттік қызметті алушыға аттестатты не бас тарту туралы дәлелді жауапты бермеген болса, онда оны беру уақыты өткен күннен бастап аттестат берілген болып есептеледі.</w:t>
      </w:r>
    </w:p>
    <w:bookmarkEnd w:id="7"/>
    <w:bookmarkStart w:name="z89" w:id="8"/>
    <w:p>
      <w:pPr>
        <w:spacing w:after="0"/>
        <w:ind w:left="0"/>
        <w:jc w:val="left"/>
      </w:pPr>
      <w:r>
        <w:rPr>
          <w:rFonts w:ascii="Times New Roman"/>
          <w:b/>
          <w:i w:val="false"/>
          <w:color w:val="000000"/>
        </w:rPr>
        <w:t xml:space="preserve"> 
3. Жұмыс қағидаттары</w:t>
      </w:r>
    </w:p>
    <w:bookmarkEnd w:id="8"/>
    <w:bookmarkStart w:name="z90" w:id="9"/>
    <w:p>
      <w:pPr>
        <w:spacing w:after="0"/>
        <w:ind w:left="0"/>
        <w:jc w:val="both"/>
      </w:pPr>
      <w:r>
        <w:rPr>
          <w:rFonts w:ascii="Times New Roman"/>
          <w:b w:val="false"/>
          <w:i w:val="false"/>
          <w:color w:val="000000"/>
          <w:sz w:val="28"/>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bookmarkEnd w:id="9"/>
    <w:bookmarkStart w:name="z91" w:id="10"/>
    <w:p>
      <w:pPr>
        <w:spacing w:after="0"/>
        <w:ind w:left="0"/>
        <w:jc w:val="left"/>
      </w:pPr>
      <w:r>
        <w:rPr>
          <w:rFonts w:ascii="Times New Roman"/>
          <w:b/>
          <w:i w:val="false"/>
          <w:color w:val="000000"/>
        </w:rPr>
        <w:t xml:space="preserve"> 
4. Жұмыс нәтижелері</w:t>
      </w:r>
    </w:p>
    <w:bookmarkEnd w:id="10"/>
    <w:bookmarkStart w:name="z92" w:id="11"/>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bookmarkEnd w:id="11"/>
    <w:bookmarkStart w:name="z94" w:id="12"/>
    <w:p>
      <w:pPr>
        <w:spacing w:after="0"/>
        <w:ind w:left="0"/>
        <w:jc w:val="left"/>
      </w:pPr>
      <w:r>
        <w:rPr>
          <w:rFonts w:ascii="Times New Roman"/>
          <w:b/>
          <w:i w:val="false"/>
          <w:color w:val="000000"/>
        </w:rPr>
        <w:t xml:space="preserve"> 
5. Шағымдану тәртібі</w:t>
      </w:r>
    </w:p>
    <w:bookmarkEnd w:id="12"/>
    <w:bookmarkStart w:name="z95" w:id="1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 </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растауы болып табылады.</w:t>
      </w:r>
      <w:r>
        <w:br/>
      </w:r>
      <w:r>
        <w:rPr>
          <w:rFonts w:ascii="Times New Roman"/>
          <w:b w:val="false"/>
          <w:i w:val="false"/>
          <w:color w:val="000000"/>
          <w:sz w:val="28"/>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8"/>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8"/>
        </w:rPr>
        <w:t>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bookmarkEnd w:id="13"/>
    <w:bookmarkStart w:name="z106" w:id="14"/>
    <w:p>
      <w:pPr>
        <w:spacing w:after="0"/>
        <w:ind w:left="0"/>
        <w:jc w:val="both"/>
      </w:pPr>
      <w:r>
        <w:rPr>
          <w:rFonts w:ascii="Times New Roman"/>
          <w:b w:val="false"/>
          <w:i w:val="false"/>
          <w:color w:val="000000"/>
          <w:sz w:val="28"/>
        </w:rPr>
        <w:t xml:space="preserve">
«Ұйымдарды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саласында жұмыстар жүргізу құқығына</w:t>
      </w:r>
      <w:r>
        <w:br/>
      </w:r>
      <w:r>
        <w:rPr>
          <w:rFonts w:ascii="Times New Roman"/>
          <w:b w:val="false"/>
          <w:i w:val="false"/>
          <w:color w:val="000000"/>
          <w:sz w:val="28"/>
        </w:rPr>
        <w:t xml:space="preserve">
аттестаттау»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14"/>
    <w:bookmarkStart w:name="z107" w:id="15"/>
    <w:p>
      <w:pPr>
        <w:spacing w:after="0"/>
        <w:ind w:left="0"/>
        <w:jc w:val="left"/>
      </w:pPr>
      <w:r>
        <w:rPr>
          <w:rFonts w:ascii="Times New Roman"/>
          <w:b/>
          <w:i w:val="false"/>
          <w:color w:val="000000"/>
        </w:rPr>
        <w:t xml:space="preserve"> 
Халыққа қызмет көрсету орталықтарының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08" w:id="16"/>
    <w:p>
      <w:pPr>
        <w:spacing w:after="0"/>
        <w:ind w:left="0"/>
        <w:jc w:val="both"/>
      </w:pPr>
      <w:r>
        <w:rPr>
          <w:rFonts w:ascii="Times New Roman"/>
          <w:b w:val="false"/>
          <w:i w:val="false"/>
          <w:color w:val="000000"/>
          <w:sz w:val="28"/>
        </w:rPr>
        <w:t>
</w:t>
      </w:r>
      <w:r>
        <w:rPr>
          <w:rFonts w:ascii="Times New Roman"/>
          <w:b w:val="false"/>
          <w:i w:val="false"/>
          <w:color w:val="212121"/>
          <w:sz w:val="28"/>
        </w:rPr>
        <w:t>«</w:t>
      </w:r>
      <w:r>
        <w:rPr>
          <w:rFonts w:ascii="Times New Roman"/>
          <w:b w:val="false"/>
          <w:i w:val="false"/>
          <w:color w:val="000000"/>
          <w:sz w:val="28"/>
        </w:rPr>
        <w:t xml:space="preserve">Ұйымдарды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саласында жұмыстар жүргізу құқығына</w:t>
      </w:r>
      <w:r>
        <w:br/>
      </w:r>
      <w:r>
        <w:rPr>
          <w:rFonts w:ascii="Times New Roman"/>
          <w:b w:val="false"/>
          <w:i w:val="false"/>
          <w:color w:val="000000"/>
          <w:sz w:val="28"/>
        </w:rPr>
        <w:t>
аттестаттау</w:t>
      </w:r>
      <w:r>
        <w:rPr>
          <w:rFonts w:ascii="Times New Roman"/>
          <w:b w:val="false"/>
          <w:i w:val="false"/>
          <w:color w:val="212121"/>
          <w:sz w:val="28"/>
        </w:rPr>
        <w:t xml:space="preserve">» </w:t>
      </w:r>
      <w:r>
        <w:rPr>
          <w:rFonts w:ascii="Times New Roman"/>
          <w:b w:val="false"/>
          <w:i w:val="false"/>
          <w:color w:val="212121"/>
          <w:sz w:val="28"/>
        </w:rPr>
        <w:t xml:space="preserve">мемлекеттік қызмет  </w:t>
      </w:r>
      <w:r>
        <w:br/>
      </w:r>
      <w:r>
        <w:rPr>
          <w:rFonts w:ascii="Times New Roman"/>
          <w:b w:val="false"/>
          <w:i w:val="false"/>
          <w:color w:val="000000"/>
          <w:sz w:val="28"/>
        </w:rPr>
        <w:t>
</w:t>
      </w:r>
      <w:r>
        <w:rPr>
          <w:rFonts w:ascii="Times New Roman"/>
          <w:b w:val="false"/>
          <w:i w:val="false"/>
          <w:color w:val="212121"/>
          <w:sz w:val="28"/>
        </w:rPr>
        <w:t xml:space="preserve">көрсету </w:t>
      </w:r>
      <w:r>
        <w:rPr>
          <w:rFonts w:ascii="Times New Roman"/>
          <w:b w:val="false"/>
          <w:i w:val="false"/>
          <w:color w:val="212121"/>
          <w:sz w:val="28"/>
        </w:rPr>
        <w:t xml:space="preserve">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Заңды тұлғаның реквизиттері</w:t>
      </w:r>
      <w:r>
        <w:br/>
      </w:r>
      <w:r>
        <w:rPr>
          <w:rFonts w:ascii="Times New Roman"/>
          <w:b w:val="false"/>
          <w:i w:val="false"/>
          <w:color w:val="000000"/>
          <w:sz w:val="28"/>
        </w:rPr>
        <w:t>
(мекенжайы, ЖСН/БСН, телефоны және т.б.)</w:t>
      </w:r>
    </w:p>
    <w:bookmarkStart w:name="z110" w:id="17"/>
    <w:p>
      <w:pPr>
        <w:spacing w:after="0"/>
        <w:ind w:left="0"/>
        <w:jc w:val="both"/>
      </w:pPr>
      <w:r>
        <w:rPr>
          <w:rFonts w:ascii="Times New Roman"/>
          <w:b w:val="false"/>
          <w:i w:val="false"/>
          <w:color w:val="000000"/>
          <w:sz w:val="28"/>
        </w:rPr>
        <w:t xml:space="preserve">
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bookmarkEnd w:id="17"/>
    <w:bookmarkStart w:name="z109" w:id="18"/>
    <w:p>
      <w:pPr>
        <w:spacing w:after="0"/>
        <w:ind w:left="0"/>
        <w:jc w:val="left"/>
      </w:pPr>
      <w:r>
        <w:rPr>
          <w:rFonts w:ascii="Times New Roman"/>
          <w:b/>
          <w:i w:val="false"/>
          <w:color w:val="000000"/>
        </w:rPr>
        <w:t xml:space="preserve"> 
Өнеркәсіптік қауіпсіздік саласында жұмыстар жүргізу құқығына</w:t>
      </w:r>
      <w:r>
        <w:br/>
      </w:r>
      <w:r>
        <w:rPr>
          <w:rFonts w:ascii="Times New Roman"/>
          <w:b/>
          <w:i w:val="false"/>
          <w:color w:val="000000"/>
        </w:rPr>
        <w:t>
аттестат алуға</w:t>
      </w:r>
      <w:r>
        <w:br/>
      </w:r>
      <w:r>
        <w:rPr>
          <w:rFonts w:ascii="Times New Roman"/>
          <w:b/>
          <w:i w:val="false"/>
          <w:color w:val="000000"/>
        </w:rPr>
        <w:t>
ӨТІНІШ</w:t>
      </w:r>
    </w:p>
    <w:bookmarkEnd w:id="18"/>
    <w:p>
      <w:pPr>
        <w:spacing w:after="0"/>
        <w:ind w:left="0"/>
        <w:jc w:val="both"/>
      </w:pPr>
      <w:r>
        <w:rPr>
          <w:rFonts w:ascii="Times New Roman"/>
          <w:b w:val="false"/>
          <w:i w:val="false"/>
          <w:color w:val="000000"/>
          <w:sz w:val="28"/>
        </w:rPr>
        <w:t>      ____________________________ «Қауіпті өндірістік объектілердегі</w:t>
      </w:r>
      <w:r>
        <w:br/>
      </w:r>
      <w:r>
        <w:rPr>
          <w:rFonts w:ascii="Times New Roman"/>
          <w:b w:val="false"/>
          <w:i w:val="false"/>
          <w:color w:val="000000"/>
          <w:sz w:val="28"/>
        </w:rPr>
        <w:t>
             (ұйым атауы)</w:t>
      </w:r>
      <w:r>
        <w:br/>
      </w:r>
      <w:r>
        <w:rPr>
          <w:rFonts w:ascii="Times New Roman"/>
          <w:b w:val="false"/>
          <w:i w:val="false"/>
          <w:color w:val="000000"/>
          <w:sz w:val="28"/>
        </w:rPr>
        <w:t>
өнеркәсіптік қауіпсіздік туралы» 2002 жылғы 3 сәуірдегі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14-13-бабын</w:t>
      </w:r>
      <w:r>
        <w:rPr>
          <w:rFonts w:ascii="Times New Roman"/>
          <w:b w:val="false"/>
          <w:i w:val="false"/>
          <w:color w:val="000000"/>
          <w:sz w:val="28"/>
        </w:rPr>
        <w:t xml:space="preserve"> басшылыққа ала отырып, Сізден қоса</w:t>
      </w:r>
      <w:r>
        <w:br/>
      </w:r>
      <w:r>
        <w:rPr>
          <w:rFonts w:ascii="Times New Roman"/>
          <w:b w:val="false"/>
          <w:i w:val="false"/>
          <w:color w:val="000000"/>
          <w:sz w:val="28"/>
        </w:rPr>
        <w:t>
беріліп отырған құжаттар тізбесін қарап, 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өнеркәсіптің мынадай салаларында: ___________________________________</w:t>
      </w:r>
      <w:r>
        <w:br/>
      </w:r>
      <w:r>
        <w:rPr>
          <w:rFonts w:ascii="Times New Roman"/>
          <w:b w:val="false"/>
          <w:i w:val="false"/>
          <w:color w:val="000000"/>
          <w:sz w:val="28"/>
        </w:rPr>
        <w:t>
                                      (өнеркәсіп саласын көрсету)</w:t>
      </w:r>
      <w:r>
        <w:br/>
      </w:r>
      <w:r>
        <w:rPr>
          <w:rFonts w:ascii="Times New Roman"/>
          <w:b w:val="false"/>
          <w:i w:val="false"/>
          <w:color w:val="000000"/>
          <w:sz w:val="28"/>
        </w:rPr>
        <w:t xml:space="preserve">
өнеркәсіптік </w:t>
      </w:r>
      <w:r>
        <w:rPr>
          <w:rFonts w:ascii="Times New Roman"/>
          <w:b w:val="false"/>
          <w:i w:val="false"/>
          <w:color w:val="212121"/>
          <w:sz w:val="28"/>
        </w:rPr>
        <w:t>қауіпсіздігі саласында жұмыстар жүргізу құқығына: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кіші түрін көрсету)</w:t>
      </w:r>
      <w:r>
        <w:br/>
      </w:r>
      <w:r>
        <w:rPr>
          <w:rFonts w:ascii="Times New Roman"/>
          <w:b w:val="false"/>
          <w:i w:val="false"/>
          <w:color w:val="000000"/>
          <w:sz w:val="28"/>
        </w:rPr>
        <w:t>
</w:t>
      </w:r>
      <w:r>
        <w:rPr>
          <w:rFonts w:ascii="Times New Roman"/>
          <w:b w:val="false"/>
          <w:i w:val="false"/>
          <w:color w:val="212121"/>
          <w:sz w:val="28"/>
        </w:rPr>
        <w:t>аттестат беруіңізді сұраймын.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Ұйымның өнеркәсіптік қауіпсіздік талаптарына сәйкестігі туралы</w:t>
      </w:r>
      <w:r>
        <w:br/>
      </w:r>
      <w:r>
        <w:rPr>
          <w:rFonts w:ascii="Times New Roman"/>
          <w:b w:val="false"/>
          <w:i w:val="false"/>
          <w:color w:val="000000"/>
          <w:sz w:val="28"/>
        </w:rPr>
        <w:t>
сараптамалық қорытынды.</w:t>
      </w:r>
    </w:p>
    <w:p>
      <w:pPr>
        <w:spacing w:after="0"/>
        <w:ind w:left="0"/>
        <w:jc w:val="both"/>
      </w:pPr>
      <w:r>
        <w:rPr>
          <w:rFonts w:ascii="Times New Roman"/>
          <w:b w:val="false"/>
          <w:i w:val="false"/>
          <w:color w:val="000000"/>
          <w:sz w:val="28"/>
        </w:rPr>
        <w:t>      __________________________               ______________________</w:t>
      </w:r>
      <w:r>
        <w:br/>
      </w:r>
      <w:r>
        <w:rPr>
          <w:rFonts w:ascii="Times New Roman"/>
          <w:b w:val="false"/>
          <w:i w:val="false"/>
          <w:color w:val="000000"/>
          <w:sz w:val="28"/>
        </w:rPr>
        <w:t>
      (ұйым басшысының лауазымы)               (ұйым басшысының қолы)</w:t>
      </w:r>
    </w:p>
    <w:bookmarkStart w:name="z111" w:id="19"/>
    <w:p>
      <w:pPr>
        <w:spacing w:after="0"/>
        <w:ind w:left="0"/>
        <w:jc w:val="both"/>
      </w:pPr>
      <w:r>
        <w:rPr>
          <w:rFonts w:ascii="Times New Roman"/>
          <w:b w:val="false"/>
          <w:i w:val="false"/>
          <w:color w:val="000000"/>
          <w:sz w:val="28"/>
        </w:rPr>
        <w:t xml:space="preserve">
«Ұйымдарды өнеркәсіптік    </w:t>
      </w:r>
      <w:r>
        <w:br/>
      </w:r>
      <w:r>
        <w:rPr>
          <w:rFonts w:ascii="Times New Roman"/>
          <w:b w:val="false"/>
          <w:i w:val="false"/>
          <w:color w:val="000000"/>
          <w:sz w:val="28"/>
        </w:rPr>
        <w:t>
қауіпсіздік саласында жұмыстар</w:t>
      </w:r>
      <w:r>
        <w:br/>
      </w:r>
      <w:r>
        <w:rPr>
          <w:rFonts w:ascii="Times New Roman"/>
          <w:b w:val="false"/>
          <w:i w:val="false"/>
          <w:color w:val="000000"/>
          <w:sz w:val="28"/>
        </w:rPr>
        <w:t xml:space="preserve">
жүргізу құқығына аттестаттау»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9"/>
    <w:bookmarkStart w:name="z112" w:id="20"/>
    <w:p>
      <w:pPr>
        <w:spacing w:after="0"/>
        <w:ind w:left="0"/>
        <w:jc w:val="left"/>
      </w:pPr>
      <w:r>
        <w:rPr>
          <w:rFonts w:ascii="Times New Roman"/>
          <w:b/>
          <w:i w:val="false"/>
          <w:color w:val="000000"/>
        </w:rPr>
        <w:t xml:space="preserve"> 
Кесте. Сапа және тиімділік көрсеткішінің мәні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7"/>
        <w:gridCol w:w="2404"/>
        <w:gridCol w:w="2405"/>
        <w:gridCol w:w="2614"/>
      </w:tblGrid>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тұтынушылардың %-ы (үлесі)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сәуірдегі</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2-қосымша        </w:t>
      </w:r>
    </w:p>
    <w:bookmarkEnd w:id="21"/>
    <w:bookmarkStart w:name="z11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22"/>
    <w:bookmarkStart w:name="z115" w:id="23"/>
    <w:p>
      <w:pPr>
        <w:spacing w:after="0"/>
        <w:ind w:left="0"/>
        <w:jc w:val="left"/>
      </w:pPr>
      <w:r>
        <w:rPr>
          <w:rFonts w:ascii="Times New Roman"/>
          <w:b/>
          <w:i w:val="false"/>
          <w:color w:val="000000"/>
        </w:rPr>
        <w:t xml:space="preserve"> 
«Технологияларды, техникалық құрылғыларды және материалдарды</w:t>
      </w:r>
      <w:r>
        <w:br/>
      </w:r>
      <w:r>
        <w:rPr>
          <w:rFonts w:ascii="Times New Roman"/>
          <w:b/>
          <w:i w:val="false"/>
          <w:color w:val="000000"/>
        </w:rPr>
        <w:t>
қолдануға рұқсат беру» мемлекеттік қызмет көрсету стандарты</w:t>
      </w:r>
    </w:p>
    <w:bookmarkEnd w:id="23"/>
    <w:bookmarkStart w:name="z24" w:id="24"/>
    <w:p>
      <w:pPr>
        <w:spacing w:after="0"/>
        <w:ind w:left="0"/>
        <w:jc w:val="left"/>
      </w:pPr>
      <w:r>
        <w:rPr>
          <w:rFonts w:ascii="Times New Roman"/>
          <w:b/>
          <w:i w:val="false"/>
          <w:color w:val="000000"/>
        </w:rPr>
        <w:t xml:space="preserve"> 
1. Жалпы ережелер</w:t>
      </w:r>
    </w:p>
    <w:bookmarkEnd w:id="24"/>
    <w:bookmarkStart w:name="z116" w:id="25"/>
    <w:p>
      <w:pPr>
        <w:spacing w:after="0"/>
        <w:ind w:left="0"/>
        <w:jc w:val="both"/>
      </w:pPr>
      <w:r>
        <w:rPr>
          <w:rFonts w:ascii="Times New Roman"/>
          <w:b w:val="false"/>
          <w:i w:val="false"/>
          <w:color w:val="000000"/>
          <w:sz w:val="28"/>
        </w:rPr>
        <w:t>
      1. «Технологияларды, техникалық құрылғыларды және материалдарды қолдануға рұқсат беру»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8"/>
        </w:rPr>
        <w:t>14-10-бабы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Комитеттің немесе Орталықтың үй-жайларындағы стендтерде және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туралы ақпаратты call-орталықтың 1414 немесе 8 (7172) 74-98-22 және 8 (7172) 74-98-20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технологияларды, техникалық құрылғыларды және материалдарды қолдануға рұқсат (бұдан әрі – рұқсат)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қызметті алушы рұқсатты қағаз жеткізгіште алу үшін Комитетке немесе Орталыққа жүгінген жағдайда рұқсат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күнінен бастап – он бес күнтізбелік күннен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Қабылдау жедел қызмет көрсетусіз, «электронды» кезек тәртібімен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25"/>
    <w:bookmarkStart w:name="z141" w:id="26"/>
    <w:p>
      <w:pPr>
        <w:spacing w:after="0"/>
        <w:ind w:left="0"/>
        <w:jc w:val="left"/>
      </w:pPr>
      <w:r>
        <w:rPr>
          <w:rFonts w:ascii="Times New Roman"/>
          <w:b/>
          <w:i w:val="false"/>
          <w:color w:val="000000"/>
        </w:rPr>
        <w:t xml:space="preserve"> 
2. Мемлекеттік қызмет көрсету тәртібі</w:t>
      </w:r>
    </w:p>
    <w:bookmarkEnd w:id="26"/>
    <w:bookmarkStart w:name="z142" w:id="27"/>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Комитетте немесе Орталықта: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технологиялардың, техникалық құрылғылардың, материалдардың қолданылу мақсаты және қолданылу саласы туралы қысқаша ақпараты бар электрондық құжат нысанындағы өтініш немесе Орталықта Орталық қызметкерінің ЭЦҚ-сымен куәландырылған электрондық құжат нысанындағы өтініш;</w:t>
      </w:r>
      <w:r>
        <w:br/>
      </w:r>
      <w:r>
        <w:rPr>
          <w:rFonts w:ascii="Times New Roman"/>
          <w:b w:val="false"/>
          <w:i w:val="false"/>
          <w:color w:val="000000"/>
          <w:sz w:val="28"/>
        </w:rPr>
        <w:t>
      2) технологиялардың, техникалық құрылғыларды және материалдардың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2) технологиялардың, техникалық құрылғыларды және материалдардың өнеркәсіптік қауіпсіздік талаптарына сәйкестігі туралы құжаттың сканерленген көшірмесі түріндегі сараптамалық қорытынды.</w:t>
      </w:r>
      <w:r>
        <w:br/>
      </w:r>
      <w:r>
        <w:rPr>
          <w:rFonts w:ascii="Times New Roman"/>
          <w:b w:val="false"/>
          <w:i w:val="false"/>
          <w:color w:val="000000"/>
          <w:sz w:val="28"/>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8"/>
        </w:rPr>
        <w:t>
      Қажетті құжаттарды Комитетке немесе Орталық арқылы беру кезінде құжаттар электрондық нысанда беріледі.</w:t>
      </w:r>
      <w:r>
        <w:br/>
      </w:r>
      <w:r>
        <w:rPr>
          <w:rFonts w:ascii="Times New Roman"/>
          <w:b w:val="false"/>
          <w:i w:val="false"/>
          <w:color w:val="000000"/>
          <w:sz w:val="28"/>
        </w:rPr>
        <w:t>
      Қазақстан Республикасының резиденті емес заңды тұлғалары технологияларды, техникалық құрылғыларды, материалдарды қолдануға рұқсат алу үшін Комитетке:</w:t>
      </w:r>
      <w:r>
        <w:br/>
      </w:r>
      <w:r>
        <w:rPr>
          <w:rFonts w:ascii="Times New Roman"/>
          <w:b w:val="false"/>
          <w:i w:val="false"/>
          <w:color w:val="000000"/>
          <w:sz w:val="28"/>
        </w:rPr>
        <w:t>
      1) технологиялардың, техникалық құрылғылардың, материалдардың қолданылу мақсаты және қолданылу саласы туралы қысқаша ақпараты бар өтінішті;</w:t>
      </w:r>
      <w:r>
        <w:br/>
      </w:r>
      <w:r>
        <w:rPr>
          <w:rFonts w:ascii="Times New Roman"/>
          <w:b w:val="false"/>
          <w:i w:val="false"/>
          <w:color w:val="000000"/>
          <w:sz w:val="28"/>
        </w:rPr>
        <w:t>
      2) технологиялардың, техникалық құрылғылардың, материалдардың өнеркәсіптік қауіпсіздік талаптарына сәйкестігі туралы құжаттың сканерленген көшірмесі түрінде сараптамалық қорытындыны ұсынады.</w:t>
      </w:r>
      <w:r>
        <w:br/>
      </w:r>
      <w:r>
        <w:rPr>
          <w:rFonts w:ascii="Times New Roman"/>
          <w:b w:val="false"/>
          <w:i w:val="false"/>
          <w:color w:val="000000"/>
          <w:sz w:val="28"/>
        </w:rPr>
        <w:t>
      Технологиялардың, техникалық құрылғылардың, материалдардың өнеркәсіптік қауіпсіздік талаптарына сәйкестігі туралы сараптамалық қорытынды мыналарды:</w:t>
      </w:r>
      <w:r>
        <w:br/>
      </w:r>
      <w:r>
        <w:rPr>
          <w:rFonts w:ascii="Times New Roman"/>
          <w:b w:val="false"/>
          <w:i w:val="false"/>
          <w:color w:val="000000"/>
          <w:sz w:val="28"/>
        </w:rPr>
        <w:t>
      1) сараптамалық қорытындының атауын;</w:t>
      </w:r>
      <w:r>
        <w:br/>
      </w: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8"/>
        </w:rPr>
        <w:t>
      3) сараптамалық қорытындының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8"/>
        </w:rPr>
        <w:t xml:space="preserve">
      7) өнеркәсіптік қауіпсіздік сараптамасын жүргізу кезінде қолданылған жабдықтар туралы мәліметтерді; </w:t>
      </w:r>
      <w:r>
        <w:br/>
      </w:r>
      <w:r>
        <w:rPr>
          <w:rFonts w:ascii="Times New Roman"/>
          <w:b w:val="false"/>
          <w:i w:val="false"/>
          <w:color w:val="000000"/>
          <w:sz w:val="28"/>
        </w:rPr>
        <w:t>
      8) сараптама объектісіне қысқаша сипаттамасы мен мақсатын;</w:t>
      </w:r>
      <w:r>
        <w:br/>
      </w:r>
      <w:r>
        <w:rPr>
          <w:rFonts w:ascii="Times New Roman"/>
          <w:b w:val="false"/>
          <w:i w:val="false"/>
          <w:color w:val="000000"/>
          <w:sz w:val="28"/>
        </w:rPr>
        <w:t>
      9) жүргізілген сараптама нәтижелерін;</w:t>
      </w:r>
      <w:r>
        <w:br/>
      </w: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өнеркәсіптік қауіпсіздік мәселелері бойынша сарапшы-мамандардың білімін тексеру хаттамасының көшірмелерін, жүргізілген сынақтардың актілерін қамтитын қосымшаларды;</w:t>
      </w:r>
      <w:r>
        <w:br/>
      </w: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үдерісіндегі, авария, инциденттер жағдайындағы зақымдау әсерінің деңгейі туралы мәліметтерді;</w:t>
      </w:r>
      <w:r>
        <w:br/>
      </w: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r>
        <w:br/>
      </w:r>
      <w:r>
        <w:rPr>
          <w:rFonts w:ascii="Times New Roman"/>
          <w:b w:val="false"/>
          <w:i w:val="false"/>
          <w:color w:val="000000"/>
          <w:sz w:val="28"/>
        </w:rPr>
        <w:t>
      Технологиялардың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8"/>
        </w:rPr>
        <w:t>
      1) осы технология бойынша технологиялық үдерісті жүзеге асыру кезінде пайда болатын зиянды қауіпті өндірістік факторлар, олардың шекті мәні туралы мәліметтерді;</w:t>
      </w:r>
      <w:r>
        <w:br/>
      </w: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r>
        <w:br/>
      </w:r>
      <w:r>
        <w:rPr>
          <w:rFonts w:ascii="Times New Roman"/>
          <w:b w:val="false"/>
          <w:i w:val="false"/>
          <w:color w:val="000000"/>
          <w:sz w:val="28"/>
        </w:rPr>
        <w:t>
      3) зиянды және қауіпті өндірістік факторлардың көрсеткіштерін рұқсат етілген деңгейге дейін жеткізуді қамтамасыз ететін техникалық шаралар, олардың сенімділік деңгейі туралы мәліметтерді қамтуы тиіс.</w:t>
      </w:r>
      <w:r>
        <w:br/>
      </w:r>
      <w:r>
        <w:rPr>
          <w:rFonts w:ascii="Times New Roman"/>
          <w:b w:val="false"/>
          <w:i w:val="false"/>
          <w:color w:val="000000"/>
          <w:sz w:val="28"/>
        </w:rPr>
        <w:t>
      Техникалық құрылғылардың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8"/>
        </w:rPr>
        <w:t>
      1) техникалық құрылғының жұмысы кезінде пайда болатын барлық зиянды және қауіпті факторлардың шекті көрсеткіштері туралы мәліметтерді;</w:t>
      </w:r>
      <w:r>
        <w:br/>
      </w: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құрылымдық шешімдер, олардың сенімділік деңгейі туралы мәліметтерді қамтуы тиіс.</w:t>
      </w:r>
      <w:r>
        <w:br/>
      </w:r>
      <w:r>
        <w:rPr>
          <w:rFonts w:ascii="Times New Roman"/>
          <w:b w:val="false"/>
          <w:i w:val="false"/>
          <w:color w:val="000000"/>
          <w:sz w:val="28"/>
        </w:rPr>
        <w:t>
      Материалдардың өнеркәсіптік қауіпсіздік талаптарына сәйкестігі туралы сараптамалық қорытынды қосымша мыналарды:</w:t>
      </w:r>
      <w:r>
        <w:br/>
      </w:r>
      <w:r>
        <w:rPr>
          <w:rFonts w:ascii="Times New Roman"/>
          <w:b w:val="false"/>
          <w:i w:val="false"/>
          <w:color w:val="000000"/>
          <w:sz w:val="28"/>
        </w:rPr>
        <w:t>
      1) осы материалды қолдану кезінде пайда болатын зиянды және қауіпті өндірістік факторлардың шекті көрсеткіштері туралы мәліметтерді;</w:t>
      </w:r>
      <w:r>
        <w:br/>
      </w: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r>
        <w:br/>
      </w:r>
      <w:r>
        <w:rPr>
          <w:rFonts w:ascii="Times New Roman"/>
          <w:b w:val="false"/>
          <w:i w:val="false"/>
          <w:color w:val="000000"/>
          <w:sz w:val="28"/>
        </w:rPr>
        <w:t>
      Сараптамалық қорытынды өнеркәсіптік қауіпсіздік сараптамасын жүргізген кезден бастап үш ай бойы қолданыста болады.</w:t>
      </w:r>
      <w:r>
        <w:br/>
      </w:r>
      <w:r>
        <w:rPr>
          <w:rFonts w:ascii="Times New Roman"/>
          <w:b w:val="false"/>
          <w:i w:val="false"/>
          <w:color w:val="000000"/>
          <w:sz w:val="28"/>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8"/>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8"/>
        </w:rPr>
        <w:t xml:space="preserve">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 </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xml:space="preserve">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Комитетте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8"/>
        </w:rPr>
        <w:t>
      Орталықта – мемлекеттік қызметті алушыға дайын құжаттарды беру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8"/>
        </w:rPr>
        <w:t>
      Порталда –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8"/>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8"/>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8"/>
        </w:rPr>
        <w:t>
      1) сұратылатын электрондық ақпараттық ресурстарға қатысты қолжетімділік шектеуі болса және сұрау салуды жіберген тұлғаның сұратылатын электрондық ақпараттық ресурстарға қол жеткізу құқығы болмаса;</w:t>
      </w:r>
      <w:r>
        <w:br/>
      </w:r>
      <w:r>
        <w:rPr>
          <w:rFonts w:ascii="Times New Roman"/>
          <w:b w:val="false"/>
          <w:i w:val="false"/>
          <w:color w:val="000000"/>
          <w:sz w:val="28"/>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8"/>
        </w:rPr>
        <w:t>
      3) сұраудың мәнін нақтылау кезінде сұрап отырған тұлға нақты қандай электрондық ақпараттық ресурсты беру туралы өтініш жасап отырғаны анықталмаса.</w:t>
      </w:r>
      <w:r>
        <w:br/>
      </w:r>
      <w:r>
        <w:rPr>
          <w:rFonts w:ascii="Times New Roman"/>
          <w:b w:val="false"/>
          <w:i w:val="false"/>
          <w:color w:val="000000"/>
          <w:sz w:val="28"/>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Комитет белгіленген мерзімдерде мемлекеттік қызметті алушыға аттестатты не бас тарту туралы дәлелді жауапты бермеген болса, онда оны беру уақыты өткен күннен бастап аттестат берілген болып есептеледі.</w:t>
      </w:r>
    </w:p>
    <w:bookmarkEnd w:id="27"/>
    <w:bookmarkStart w:name="z185" w:id="28"/>
    <w:p>
      <w:pPr>
        <w:spacing w:after="0"/>
        <w:ind w:left="0"/>
        <w:jc w:val="left"/>
      </w:pPr>
      <w:r>
        <w:rPr>
          <w:rFonts w:ascii="Times New Roman"/>
          <w:b/>
          <w:i w:val="false"/>
          <w:color w:val="000000"/>
        </w:rPr>
        <w:t xml:space="preserve"> 
3. Жұмыс қағидаттары</w:t>
      </w:r>
    </w:p>
    <w:bookmarkEnd w:id="28"/>
    <w:bookmarkStart w:name="z186" w:id="29"/>
    <w:p>
      <w:pPr>
        <w:spacing w:after="0"/>
        <w:ind w:left="0"/>
        <w:jc w:val="both"/>
      </w:pPr>
      <w:r>
        <w:rPr>
          <w:rFonts w:ascii="Times New Roman"/>
          <w:b w:val="false"/>
          <w:i w:val="false"/>
          <w:color w:val="000000"/>
          <w:sz w:val="28"/>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bookmarkEnd w:id="29"/>
    <w:bookmarkStart w:name="z187" w:id="30"/>
    <w:p>
      <w:pPr>
        <w:spacing w:after="0"/>
        <w:ind w:left="0"/>
        <w:jc w:val="left"/>
      </w:pPr>
      <w:r>
        <w:rPr>
          <w:rFonts w:ascii="Times New Roman"/>
          <w:b/>
          <w:i w:val="false"/>
          <w:color w:val="000000"/>
        </w:rPr>
        <w:t xml:space="preserve"> 
4. Жұмыс нәтижелері</w:t>
      </w:r>
    </w:p>
    <w:bookmarkEnd w:id="30"/>
    <w:bookmarkStart w:name="z188" w:id="31"/>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bookmarkEnd w:id="31"/>
    <w:bookmarkStart w:name="z190" w:id="32"/>
    <w:p>
      <w:pPr>
        <w:spacing w:after="0"/>
        <w:ind w:left="0"/>
        <w:jc w:val="left"/>
      </w:pPr>
      <w:r>
        <w:rPr>
          <w:rFonts w:ascii="Times New Roman"/>
          <w:b/>
          <w:i w:val="false"/>
          <w:color w:val="000000"/>
        </w:rPr>
        <w:t xml:space="preserve"> 
5. Шағымдану тәртібі</w:t>
      </w:r>
    </w:p>
    <w:bookmarkEnd w:id="32"/>
    <w:bookmarkStart w:name="z191" w:id="3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 </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xml:space="preserve">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растауы болып табылады. </w:t>
      </w:r>
      <w:r>
        <w:br/>
      </w:r>
      <w:r>
        <w:rPr>
          <w:rFonts w:ascii="Times New Roman"/>
          <w:b w:val="false"/>
          <w:i w:val="false"/>
          <w:color w:val="000000"/>
          <w:sz w:val="28"/>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8"/>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8"/>
        </w:rPr>
        <w:t xml:space="preserve">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 </w:t>
      </w:r>
      <w:r>
        <w:br/>
      </w:r>
      <w:r>
        <w:rPr>
          <w:rFonts w:ascii="Times New Roman"/>
          <w:b w:val="false"/>
          <w:i w:val="false"/>
          <w:color w:val="000000"/>
          <w:sz w:val="28"/>
        </w:rPr>
        <w:t>
</w:t>
      </w:r>
      <w:r>
        <w:rPr>
          <w:rFonts w:ascii="Times New Roman"/>
          <w:b w:val="false"/>
          <w:i w:val="false"/>
          <w:color w:val="000000"/>
          <w:sz w:val="28"/>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bookmarkEnd w:id="33"/>
    <w:bookmarkStart w:name="z205" w:id="34"/>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техникалық құрылғыларды және </w:t>
      </w:r>
      <w:r>
        <w:br/>
      </w:r>
      <w:r>
        <w:rPr>
          <w:rFonts w:ascii="Times New Roman"/>
          <w:b w:val="false"/>
          <w:i w:val="false"/>
          <w:color w:val="000000"/>
          <w:sz w:val="28"/>
        </w:rPr>
        <w:t xml:space="preserve">
материалдарды қолдануға рұқсат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34"/>
    <w:bookmarkStart w:name="z206" w:id="35"/>
    <w:p>
      <w:pPr>
        <w:spacing w:after="0"/>
        <w:ind w:left="0"/>
        <w:jc w:val="left"/>
      </w:pPr>
      <w:r>
        <w:rPr>
          <w:rFonts w:ascii="Times New Roman"/>
          <w:b/>
          <w:i w:val="false"/>
          <w:color w:val="000000"/>
        </w:rPr>
        <w:t xml:space="preserve"> 
Халыққа қызмет көрсету орталықтарының тізімі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207" w:id="36"/>
    <w:p>
      <w:pPr>
        <w:spacing w:after="0"/>
        <w:ind w:left="0"/>
        <w:jc w:val="both"/>
      </w:pPr>
      <w:r>
        <w:rPr>
          <w:rFonts w:ascii="Times New Roman"/>
          <w:b w:val="false"/>
          <w:i w:val="false"/>
          <w:color w:val="000000"/>
          <w:sz w:val="28"/>
        </w:rPr>
        <w:t>
</w:t>
      </w:r>
      <w:r>
        <w:rPr>
          <w:rFonts w:ascii="Times New Roman"/>
          <w:b w:val="false"/>
          <w:i w:val="false"/>
          <w:color w:val="212121"/>
          <w:sz w:val="28"/>
        </w:rPr>
        <w:t>«</w:t>
      </w:r>
      <w:r>
        <w:rPr>
          <w:rFonts w:ascii="Times New Roman"/>
          <w:b w:val="false"/>
          <w:i w:val="false"/>
          <w:color w:val="000000"/>
          <w:sz w:val="28"/>
        </w:rPr>
        <w:t xml:space="preserve">Технологияларды, техникалық  </w:t>
      </w:r>
      <w:r>
        <w:br/>
      </w:r>
      <w:r>
        <w:rPr>
          <w:rFonts w:ascii="Times New Roman"/>
          <w:b w:val="false"/>
          <w:i w:val="false"/>
          <w:color w:val="000000"/>
          <w:sz w:val="28"/>
        </w:rPr>
        <w:t>
құрылғыларды және материалдарды</w:t>
      </w:r>
      <w:r>
        <w:br/>
      </w:r>
      <w:r>
        <w:rPr>
          <w:rFonts w:ascii="Times New Roman"/>
          <w:b w:val="false"/>
          <w:i w:val="false"/>
          <w:color w:val="000000"/>
          <w:sz w:val="28"/>
        </w:rPr>
        <w:t>
қолдануға рұқсат беру</w:t>
      </w:r>
      <w:r>
        <w:rPr>
          <w:rFonts w:ascii="Times New Roman"/>
          <w:b w:val="false"/>
          <w:i w:val="false"/>
          <w:color w:val="212121"/>
          <w:sz w:val="28"/>
        </w:rPr>
        <w:t xml:space="preserve">»     </w:t>
      </w:r>
      <w:r>
        <w:br/>
      </w:r>
      <w:r>
        <w:rPr>
          <w:rFonts w:ascii="Times New Roman"/>
          <w:b w:val="false"/>
          <w:i w:val="false"/>
          <w:color w:val="000000"/>
          <w:sz w:val="28"/>
        </w:rPr>
        <w:t>
</w:t>
      </w:r>
      <w:r>
        <w:rPr>
          <w:rFonts w:ascii="Times New Roman"/>
          <w:b w:val="false"/>
          <w:i w:val="false"/>
          <w:color w:val="212121"/>
          <w:sz w:val="28"/>
        </w:rPr>
        <w:t xml:space="preserve">мемлекеттік қызмет көрсету   </w:t>
      </w:r>
      <w:r>
        <w:br/>
      </w:r>
      <w:r>
        <w:rPr>
          <w:rFonts w:ascii="Times New Roman"/>
          <w:b w:val="false"/>
          <w:i w:val="false"/>
          <w:color w:val="000000"/>
          <w:sz w:val="28"/>
        </w:rPr>
        <w:t>
</w:t>
      </w:r>
      <w:r>
        <w:rPr>
          <w:rFonts w:ascii="Times New Roman"/>
          <w:b w:val="false"/>
          <w:i w:val="false"/>
          <w:color w:val="212121"/>
          <w:sz w:val="28"/>
        </w:rPr>
        <w:t xml:space="preserve">стандартына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Жеке немесе заңды тұлғаның реквизиттері</w:t>
      </w:r>
      <w:r>
        <w:br/>
      </w:r>
      <w:r>
        <w:rPr>
          <w:rFonts w:ascii="Times New Roman"/>
          <w:b w:val="false"/>
          <w:i w:val="false"/>
          <w:color w:val="000000"/>
          <w:sz w:val="28"/>
        </w:rPr>
        <w:t>
(мекенжайы, ЖСН/БСН, телефоны және т.б.)</w:t>
      </w:r>
    </w:p>
    <w:bookmarkStart w:name="z208" w:id="37"/>
    <w:p>
      <w:pPr>
        <w:spacing w:after="0"/>
        <w:ind w:left="0"/>
        <w:jc w:val="both"/>
      </w:pPr>
      <w:r>
        <w:rPr>
          <w:rFonts w:ascii="Times New Roman"/>
          <w:b w:val="false"/>
          <w:i w:val="false"/>
          <w:color w:val="000000"/>
          <w:sz w:val="28"/>
        </w:rPr>
        <w:t xml:space="preserve">
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bookmarkEnd w:id="37"/>
    <w:bookmarkStart w:name="z209" w:id="38"/>
    <w:p>
      <w:pPr>
        <w:spacing w:after="0"/>
        <w:ind w:left="0"/>
        <w:jc w:val="left"/>
      </w:pPr>
      <w:r>
        <w:rPr>
          <w:rFonts w:ascii="Times New Roman"/>
          <w:b/>
          <w:i w:val="false"/>
          <w:color w:val="000000"/>
        </w:rPr>
        <w:t xml:space="preserve"> 
Технологияларды, техникалық құрылғыларды және материалдарды</w:t>
      </w:r>
      <w:r>
        <w:br/>
      </w:r>
      <w:r>
        <w:rPr>
          <w:rFonts w:ascii="Times New Roman"/>
          <w:b/>
          <w:i w:val="false"/>
          <w:color w:val="000000"/>
        </w:rPr>
        <w:t>
қолдануға рұқсат беруге</w:t>
      </w:r>
      <w:r>
        <w:br/>
      </w:r>
      <w:r>
        <w:rPr>
          <w:rFonts w:ascii="Times New Roman"/>
          <w:b/>
          <w:i w:val="false"/>
          <w:color w:val="000000"/>
        </w:rPr>
        <w:t>
ӨТІНІШ</w:t>
      </w:r>
    </w:p>
    <w:bookmarkEnd w:id="38"/>
    <w:p>
      <w:pPr>
        <w:spacing w:after="0"/>
        <w:ind w:left="0"/>
        <w:jc w:val="both"/>
      </w:pPr>
      <w:r>
        <w:rPr>
          <w:rFonts w:ascii="Times New Roman"/>
          <w:b w:val="false"/>
          <w:i w:val="false"/>
          <w:color w:val="000000"/>
          <w:sz w:val="28"/>
        </w:rPr>
        <w:t>      ____________________________ «Қауіпті өндірістік объектілердегі</w:t>
      </w:r>
      <w:r>
        <w:br/>
      </w:r>
      <w:r>
        <w:rPr>
          <w:rFonts w:ascii="Times New Roman"/>
          <w:b w:val="false"/>
          <w:i w:val="false"/>
          <w:color w:val="000000"/>
          <w:sz w:val="28"/>
        </w:rPr>
        <w:t>
             (ұйым атауы)</w:t>
      </w:r>
      <w:r>
        <w:br/>
      </w:r>
      <w:r>
        <w:rPr>
          <w:rFonts w:ascii="Times New Roman"/>
          <w:b w:val="false"/>
          <w:i w:val="false"/>
          <w:color w:val="000000"/>
          <w:sz w:val="28"/>
        </w:rPr>
        <w:t>
өнеркәсіптік қауіпсіздік туралы» 2002 жылғы 3 сәуірдегі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14-10-бабын</w:t>
      </w:r>
      <w:r>
        <w:rPr>
          <w:rFonts w:ascii="Times New Roman"/>
          <w:b w:val="false"/>
          <w:i w:val="false"/>
          <w:color w:val="000000"/>
          <w:sz w:val="28"/>
        </w:rPr>
        <w:t xml:space="preserve"> басшылыққа ала отырып, Сізден қоса</w:t>
      </w:r>
      <w:r>
        <w:br/>
      </w:r>
      <w:r>
        <w:rPr>
          <w:rFonts w:ascii="Times New Roman"/>
          <w:b w:val="false"/>
          <w:i w:val="false"/>
          <w:color w:val="000000"/>
          <w:sz w:val="28"/>
        </w:rPr>
        <w:t>
беріліп отырған құжаттар тізбесін қарап, 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мынадай: ____________________________________________________________</w:t>
      </w:r>
      <w:r>
        <w:br/>
      </w:r>
      <w:r>
        <w:rPr>
          <w:rFonts w:ascii="Times New Roman"/>
          <w:b w:val="false"/>
          <w:i w:val="false"/>
          <w:color w:val="000000"/>
          <w:sz w:val="28"/>
        </w:rPr>
        <w:t>
             (технологиялардың, техникалық құрылғылардың және</w:t>
      </w:r>
      <w:r>
        <w:br/>
      </w:r>
      <w:r>
        <w:rPr>
          <w:rFonts w:ascii="Times New Roman"/>
          <w:b w:val="false"/>
          <w:i w:val="false"/>
          <w:color w:val="000000"/>
          <w:sz w:val="28"/>
        </w:rPr>
        <w:t>
                            материалдардың атауы)</w:t>
      </w:r>
      <w:r>
        <w:br/>
      </w:r>
      <w:r>
        <w:rPr>
          <w:rFonts w:ascii="Times New Roman"/>
          <w:b w:val="false"/>
          <w:i w:val="false"/>
          <w:color w:val="000000"/>
          <w:sz w:val="28"/>
        </w:rPr>
        <w:t>
технологияларды, техникалық құрылғыларды және материалдарды қолдануға</w:t>
      </w:r>
      <w:r>
        <w:br/>
      </w:r>
      <w:r>
        <w:rPr>
          <w:rFonts w:ascii="Times New Roman"/>
          <w:b w:val="false"/>
          <w:i w:val="false"/>
          <w:color w:val="000000"/>
          <w:sz w:val="28"/>
        </w:rPr>
        <w:t>
рұқсат беруіңізді сұрайды.</w:t>
      </w:r>
      <w:r>
        <w:br/>
      </w:r>
      <w:r>
        <w:rPr>
          <w:rFonts w:ascii="Times New Roman"/>
          <w:b w:val="false"/>
          <w:i w:val="false"/>
          <w:color w:val="000000"/>
          <w:sz w:val="28"/>
        </w:rPr>
        <w:t>
</w:t>
      </w:r>
      <w:r>
        <w:rPr>
          <w:rFonts w:ascii="Times New Roman"/>
          <w:b w:val="false"/>
          <w:i w:val="false"/>
          <w:color w:val="212121"/>
          <w:sz w:val="28"/>
        </w:rPr>
        <w:t>Қысқаша сипаттама: __________________________________________________</w:t>
      </w:r>
      <w:r>
        <w:br/>
      </w:r>
      <w:r>
        <w:rPr>
          <w:rFonts w:ascii="Times New Roman"/>
          <w:b w:val="false"/>
          <w:i w:val="false"/>
          <w:color w:val="000000"/>
          <w:sz w:val="28"/>
        </w:rPr>
        <w:t>
                      (технологиялардың, техникалық құрылғылардың,</w:t>
      </w:r>
      <w:r>
        <w:br/>
      </w:r>
      <w:r>
        <w:rPr>
          <w:rFonts w:ascii="Times New Roman"/>
          <w:b w:val="false"/>
          <w:i w:val="false"/>
          <w:color w:val="000000"/>
          <w:sz w:val="28"/>
        </w:rPr>
        <w:t>
                   материалдардың мақсаты туралы қысқаша ақпарат және</w:t>
      </w:r>
      <w:r>
        <w:br/>
      </w:r>
      <w:r>
        <w:rPr>
          <w:rFonts w:ascii="Times New Roman"/>
          <w:b w:val="false"/>
          <w:i w:val="false"/>
          <w:color w:val="000000"/>
          <w:sz w:val="28"/>
        </w:rPr>
        <w:t>
                                 оларды қолдану саласы)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Технологиялардың, техникалық құрылғылардың және материалдардың</w:t>
      </w:r>
      <w:r>
        <w:br/>
      </w:r>
      <w:r>
        <w:rPr>
          <w:rFonts w:ascii="Times New Roman"/>
          <w:b w:val="false"/>
          <w:i w:val="false"/>
          <w:color w:val="000000"/>
          <w:sz w:val="28"/>
        </w:rPr>
        <w:t>
өнеркәсіптік қауіпсіздік талаптарына сәйкестігі туралы сараптамалық</w:t>
      </w:r>
      <w:r>
        <w:br/>
      </w: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    _________________________________</w:t>
      </w:r>
      <w:r>
        <w:br/>
      </w:r>
      <w:r>
        <w:rPr>
          <w:rFonts w:ascii="Times New Roman"/>
          <w:b w:val="false"/>
          <w:i w:val="false"/>
          <w:color w:val="000000"/>
          <w:sz w:val="28"/>
        </w:rPr>
        <w:t>
      (ұйым басшысының лауазымы)         (ұйым басшысының қолы)</w:t>
      </w:r>
    </w:p>
    <w:bookmarkStart w:name="z210" w:id="39"/>
    <w:p>
      <w:pPr>
        <w:spacing w:after="0"/>
        <w:ind w:left="0"/>
        <w:jc w:val="both"/>
      </w:pP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техникалық құрылғыларды және  </w:t>
      </w:r>
      <w:r>
        <w:br/>
      </w:r>
      <w:r>
        <w:rPr>
          <w:rFonts w:ascii="Times New Roman"/>
          <w:b w:val="false"/>
          <w:i w:val="false"/>
          <w:color w:val="000000"/>
          <w:sz w:val="28"/>
        </w:rPr>
        <w:t xml:space="preserve">
материалдарды қолдануға рұқсат </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39"/>
    <w:bookmarkStart w:name="z211" w:id="40"/>
    <w:p>
      <w:pPr>
        <w:spacing w:after="0"/>
        <w:ind w:left="0"/>
        <w:jc w:val="left"/>
      </w:pPr>
      <w:r>
        <w:rPr>
          <w:rFonts w:ascii="Times New Roman"/>
          <w:b/>
          <w:i w:val="false"/>
          <w:color w:val="000000"/>
        </w:rPr>
        <w:t xml:space="preserve"> 
Кесте. Сапа және тиімділік көрсеткішінің мәні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2373"/>
        <w:gridCol w:w="2373"/>
        <w:gridCol w:w="2705"/>
      </w:tblGrid>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тиімділік көрсеткіштері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Ақпаратқа электрондық форматта қол жеткізуге болатын қызметтер %-ы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Шағымданудың қолданыстағы тәртібіне қанағаттанған тұтынушылардың %-ы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19 сәуірдегі </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3-қосымша        </w:t>
      </w:r>
    </w:p>
    <w:bookmarkEnd w:id="41"/>
    <w:bookmarkStart w:name="z21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тамыздағы </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42"/>
    <w:bookmarkStart w:name="z214" w:id="43"/>
    <w:p>
      <w:pPr>
        <w:spacing w:after="0"/>
        <w:ind w:left="0"/>
        <w:jc w:val="left"/>
      </w:pPr>
      <w:r>
        <w:rPr>
          <w:rFonts w:ascii="Times New Roman"/>
          <w:b/>
          <w:i w:val="false"/>
          <w:color w:val="000000"/>
        </w:rPr>
        <w:t xml:space="preserve"> 
«Өнеркәсіптік қауіпсіздік декларацияларын тіркеу»</w:t>
      </w:r>
      <w:r>
        <w:br/>
      </w:r>
      <w:r>
        <w:rPr>
          <w:rFonts w:ascii="Times New Roman"/>
          <w:b/>
          <w:i w:val="false"/>
          <w:color w:val="000000"/>
        </w:rPr>
        <w:t>
мемлекеттік қызмет көрсету стандарты 1. Жалпы ережелер</w:t>
      </w:r>
    </w:p>
    <w:bookmarkEnd w:id="43"/>
    <w:bookmarkStart w:name="z215" w:id="44"/>
    <w:p>
      <w:pPr>
        <w:spacing w:after="0"/>
        <w:ind w:left="0"/>
        <w:jc w:val="both"/>
      </w:pPr>
      <w:r>
        <w:rPr>
          <w:rFonts w:ascii="Times New Roman"/>
          <w:b w:val="false"/>
          <w:i w:val="false"/>
          <w:color w:val="000000"/>
          <w:sz w:val="28"/>
        </w:rPr>
        <w:t>
      1. «Өнеркәсіптік қауіпсіздік декларацияларын тіркеу» мемлекеттік қызметі (бұдан әрі – мемлекеттік қызмет) 010000, Астана қаласы, Орынбор көшесі, 8-үй, «Министрліктер үйі» ғимараты, № 2 кіреберіс, 7-қабат, № 701-кабинет мекенжайы бойынша орналасқан, Қазақстан Республикасы Төтенше жағдайлар министрлігінің Төтенше жағдайларды және өнеркәсіптік қауіпсіздікті мемлекеттік бақылау комитеті (бұдан әрі – Комитет),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Орталықтар), www.e.gov.kz «электронды үкімет» 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«Қауіпті өндірістік объектілердегі өнеркәсіптік қауіпсіздік туралы» 2002 жылғы 3 сәуірдегі Қазақстан Республикасы Заңының </w:t>
      </w:r>
      <w:r>
        <w:rPr>
          <w:rFonts w:ascii="Times New Roman"/>
          <w:b w:val="false"/>
          <w:i w:val="false"/>
          <w:color w:val="000000"/>
          <w:sz w:val="28"/>
        </w:rPr>
        <w:t>14-13-бабы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Комитеттің немесе Орталықтың үй-жайларындағы стендтерде және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туралы ақпаратты call-орталықтың 1414 немесе 8 (7172) 74-98-22 және 8 (7172) 74-98-20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өнеркәсіптік қауіпсіздік декларациясының (бұдан әрі – декларация) тіркеу шифрін беру не уәкілетті тұлғаның электрондық цифрлық қолтаңбасымен (бұдан әрі - ЭЦҚ) куәландырылған, электрондық құжат түріндегі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қызметті алушы мемлекеттік қызмет нәтижесін қағаз жеткізгіште алу үшін Комитетке немесе Орталыққа жүгінген жағдайда, нәтижесі электрондық форматта ресімделеді, басып шығарылады, мөрмен бекітіледі және оған басшы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күнінен бастап – он бес күнтізбелік күннен аспайды (құжаттарды қабылдаған күн мемлекеттік қызметті көрсету мерзіміне кірмейді, бұл ретте Комитет мемлекеттік қызмет көрсету нәтижесін Орталыққа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9. Жұмыс кестесі: </w:t>
      </w:r>
      <w:r>
        <w:br/>
      </w:r>
      <w:r>
        <w:rPr>
          <w:rFonts w:ascii="Times New Roman"/>
          <w:b w:val="false"/>
          <w:i w:val="false"/>
          <w:color w:val="000000"/>
          <w:sz w:val="28"/>
        </w:rPr>
        <w:t xml:space="preserve">
      1) Комитетте демалыс және мереке күндерінен басқа, күн сайын сағат 13.00-ден 14.30-ға дейін түскі үзіліспен сағат 9.00-ден 18.30-ға дейін. </w:t>
      </w:r>
      <w:r>
        <w:br/>
      </w:r>
      <w:r>
        <w:rPr>
          <w:rFonts w:ascii="Times New Roman"/>
          <w:b w:val="false"/>
          <w:i w:val="false"/>
          <w:color w:val="000000"/>
          <w:sz w:val="28"/>
        </w:rPr>
        <w:t>
      Сондай-ақ мемлекеттік қызметті алушылардың ыңғайлылығы үшін ғимаратқа кіреберісте хат-хабарды қабылдауға арналған жәшік орнатылған. Хаттар күн сайын сағат 18.00-де алынады.</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үзіліссіз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xml:space="preserve">
      Қабылдау жедел қызмет көрсетусіз «электронды» кезегі тәртібімен жүзеге асырылады. </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стендтер)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44"/>
    <w:bookmarkStart w:name="z238" w:id="45"/>
    <w:p>
      <w:pPr>
        <w:spacing w:after="0"/>
        <w:ind w:left="0"/>
        <w:jc w:val="left"/>
      </w:pPr>
      <w:r>
        <w:rPr>
          <w:rFonts w:ascii="Times New Roman"/>
          <w:b/>
          <w:i w:val="false"/>
          <w:color w:val="000000"/>
        </w:rPr>
        <w:t xml:space="preserve"> 
2. Мемлекеттік қызмет көрсету тәртібі</w:t>
      </w:r>
    </w:p>
    <w:bookmarkEnd w:id="45"/>
    <w:bookmarkStart w:name="z239" w:id="46"/>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Комитетте немесе Орталықта: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өтініш немесе Орталықта Орталық қызметкерінің ЭЦҚ-сымен куәландырылған электрондық құжат нысанында өтініш;</w:t>
      </w:r>
      <w:r>
        <w:br/>
      </w:r>
      <w:r>
        <w:rPr>
          <w:rFonts w:ascii="Times New Roman"/>
          <w:b w:val="false"/>
          <w:i w:val="false"/>
          <w:color w:val="000000"/>
          <w:sz w:val="28"/>
        </w:rPr>
        <w:t>
      2) электрондық құжат түрінде өнеркәсіптік қауіпсіздік декларациясын;</w:t>
      </w:r>
      <w:r>
        <w:br/>
      </w:r>
      <w:r>
        <w:rPr>
          <w:rFonts w:ascii="Times New Roman"/>
          <w:b w:val="false"/>
          <w:i w:val="false"/>
          <w:color w:val="000000"/>
          <w:sz w:val="28"/>
        </w:rPr>
        <w:t>
      3) сканерленген көшірмесі түріндегі сараптамалық қорытынды құжатты.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2) өнеркәсіптік қауіпсіздік декларациясын мемлекеттік қызметті алушының ЭЦҚ-сымен куәландырылған электрондық құжат түрінде;</w:t>
      </w:r>
      <w:r>
        <w:br/>
      </w:r>
      <w:r>
        <w:rPr>
          <w:rFonts w:ascii="Times New Roman"/>
          <w:b w:val="false"/>
          <w:i w:val="false"/>
          <w:color w:val="000000"/>
          <w:sz w:val="28"/>
        </w:rPr>
        <w:t>
      3) сканерленген көшірмесі түріндегі сараптамалық қорытынды құжатты.</w:t>
      </w:r>
      <w:r>
        <w:br/>
      </w:r>
      <w:r>
        <w:rPr>
          <w:rFonts w:ascii="Times New Roman"/>
          <w:b w:val="false"/>
          <w:i w:val="false"/>
          <w:color w:val="000000"/>
          <w:sz w:val="28"/>
        </w:rPr>
        <w:t>
      Мемлекеттік ақпараттық жүйелерде болатын, жеке басын куәландыратын құжаттардың мәліметтерін Комитет уәкілетті тұлғалардың ЭЦҚ-сымен куәландырылған электрондық құжаттар нысанында Портал немесе Орталықтың ақпараттық жүйесі арқылы тиісті мемлекеттік ақпараттық жүйелерден алады.</w:t>
      </w:r>
      <w:r>
        <w:br/>
      </w:r>
      <w:r>
        <w:rPr>
          <w:rFonts w:ascii="Times New Roman"/>
          <w:b w:val="false"/>
          <w:i w:val="false"/>
          <w:color w:val="000000"/>
          <w:sz w:val="28"/>
        </w:rPr>
        <w:t>
      Комитетке немесе Орталық арқылы қажетті құжаттарды беру кезінде құжаттар электрондық түрде беріледі.</w:t>
      </w:r>
      <w:r>
        <w:br/>
      </w:r>
      <w:r>
        <w:rPr>
          <w:rFonts w:ascii="Times New Roman"/>
          <w:b w:val="false"/>
          <w:i w:val="false"/>
          <w:color w:val="000000"/>
          <w:sz w:val="28"/>
        </w:rPr>
        <w:t>
      Өнеркәсіптік қауіпсіздік декларациясы мыналарды:</w:t>
      </w:r>
      <w:r>
        <w:br/>
      </w:r>
      <w:r>
        <w:rPr>
          <w:rFonts w:ascii="Times New Roman"/>
          <w:b w:val="false"/>
          <w:i w:val="false"/>
          <w:color w:val="000000"/>
          <w:sz w:val="28"/>
        </w:rPr>
        <w:t>
      1) қауіпті заттардың тізбесін (соның ішінде туынды) және олардың сипаттамаларын;</w:t>
      </w:r>
      <w:r>
        <w:br/>
      </w:r>
      <w:r>
        <w:rPr>
          <w:rFonts w:ascii="Times New Roman"/>
          <w:b w:val="false"/>
          <w:i w:val="false"/>
          <w:color w:val="000000"/>
          <w:sz w:val="28"/>
        </w:rPr>
        <w:t>
      2) қауіпті өндірістік факторларда (әрбір фактор жеке-жеке; өзге факторлармен; қоршаған ортамен өзара іс-қимылда);</w:t>
      </w:r>
      <w:r>
        <w:br/>
      </w:r>
      <w:r>
        <w:rPr>
          <w:rFonts w:ascii="Times New Roman"/>
          <w:b w:val="false"/>
          <w:i w:val="false"/>
          <w:color w:val="000000"/>
          <w:sz w:val="28"/>
        </w:rPr>
        <w:t>
      3) қауіпті өндірістік факторларды орналастыру туралы технологиялық мәліметтерді;</w:t>
      </w:r>
      <w:r>
        <w:br/>
      </w:r>
      <w:r>
        <w:rPr>
          <w:rFonts w:ascii="Times New Roman"/>
          <w:b w:val="false"/>
          <w:i w:val="false"/>
          <w:color w:val="000000"/>
          <w:sz w:val="28"/>
        </w:rPr>
        <w:t>
      4) қауіп пен тәуекелді талдауды;</w:t>
      </w:r>
      <w:r>
        <w:br/>
      </w:r>
      <w:r>
        <w:rPr>
          <w:rFonts w:ascii="Times New Roman"/>
          <w:b w:val="false"/>
          <w:i w:val="false"/>
          <w:color w:val="000000"/>
          <w:sz w:val="28"/>
        </w:rPr>
        <w:t>
      5) қауіпсіздікті қамтамасыз ету бойынша техникалық шешімдерді;</w:t>
      </w:r>
      <w:r>
        <w:br/>
      </w:r>
      <w:r>
        <w:rPr>
          <w:rFonts w:ascii="Times New Roman"/>
          <w:b w:val="false"/>
          <w:i w:val="false"/>
          <w:color w:val="000000"/>
          <w:sz w:val="28"/>
        </w:rPr>
        <w:t>
      6) авариялық жағдайлардың пайда болу шарттарын талдауды;</w:t>
      </w:r>
      <w:r>
        <w:br/>
      </w:r>
      <w:r>
        <w:rPr>
          <w:rFonts w:ascii="Times New Roman"/>
          <w:b w:val="false"/>
          <w:i w:val="false"/>
          <w:color w:val="000000"/>
          <w:sz w:val="28"/>
        </w:rPr>
        <w:t>
      7) авариялық жағдайларда персоналды әрекет етуге даярлауды;</w:t>
      </w:r>
      <w:r>
        <w:br/>
      </w:r>
      <w:r>
        <w:rPr>
          <w:rFonts w:ascii="Times New Roman"/>
          <w:b w:val="false"/>
          <w:i w:val="false"/>
          <w:color w:val="000000"/>
          <w:sz w:val="28"/>
        </w:rPr>
        <w:t>
      8) авариялардың пайда болу мен дамуының мүмкін болатын көріністерін;</w:t>
      </w:r>
      <w:r>
        <w:br/>
      </w:r>
      <w:r>
        <w:rPr>
          <w:rFonts w:ascii="Times New Roman"/>
          <w:b w:val="false"/>
          <w:i w:val="false"/>
          <w:color w:val="000000"/>
          <w:sz w:val="28"/>
        </w:rPr>
        <w:t>
      9) аварияны жою жоспарын (авария, төтенше жағдайлар туралы хабарлау жүйесі; зардап шеккендерге көмек көрсету бойынша медициналық қамтамасыз ету) қамтуы тиіс.</w:t>
      </w:r>
      <w:r>
        <w:br/>
      </w:r>
      <w:r>
        <w:rPr>
          <w:rFonts w:ascii="Times New Roman"/>
          <w:b w:val="false"/>
          <w:i w:val="false"/>
          <w:color w:val="000000"/>
          <w:sz w:val="28"/>
        </w:rPr>
        <w:t>
      Сараптамалық қорытынды мыналарды:</w:t>
      </w:r>
      <w:r>
        <w:br/>
      </w:r>
      <w:r>
        <w:rPr>
          <w:rFonts w:ascii="Times New Roman"/>
          <w:b w:val="false"/>
          <w:i w:val="false"/>
          <w:color w:val="000000"/>
          <w:sz w:val="28"/>
        </w:rPr>
        <w:t>
      1) сараптамалық қорытындының атауын;</w:t>
      </w:r>
      <w:r>
        <w:br/>
      </w:r>
      <w:r>
        <w:rPr>
          <w:rFonts w:ascii="Times New Roman"/>
          <w:b w:val="false"/>
          <w:i w:val="false"/>
          <w:color w:val="000000"/>
          <w:sz w:val="28"/>
        </w:rPr>
        <w:t>
      2) сараптама жүргізу үшін негіздемені, сараптамалық ұйым туралы мәліметтерді, өнеркәсіптік қауіпсіздік сараптамасын жүргізу құқығына аттестаттың болуы және мамандар туралы мәліметті қамтитын кіріспе бөлімді;</w:t>
      </w:r>
      <w:r>
        <w:br/>
      </w:r>
      <w:r>
        <w:rPr>
          <w:rFonts w:ascii="Times New Roman"/>
          <w:b w:val="false"/>
          <w:i w:val="false"/>
          <w:color w:val="000000"/>
          <w:sz w:val="28"/>
        </w:rPr>
        <w:t>
      3) сараптамалық қорытындының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технологиялар, техникалық құрылғылар және сәйкестендіруге қажетті шифрі, нөмірі, маркасы немесе өзге ерекшелігі бар материалдардың көлемін көрсете отырып, материалдар туралы мәліметтерді;</w:t>
      </w:r>
      <w:r>
        <w:br/>
      </w:r>
      <w:r>
        <w:rPr>
          <w:rFonts w:ascii="Times New Roman"/>
          <w:b w:val="false"/>
          <w:i w:val="false"/>
          <w:color w:val="000000"/>
          <w:sz w:val="28"/>
        </w:rPr>
        <w:t>
      7) сараптама объектісіне қысқаша сипаттамасы мен мақсатын;</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тізімін,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іс-шараларды;</w:t>
      </w:r>
      <w:r>
        <w:br/>
      </w:r>
      <w:r>
        <w:rPr>
          <w:rFonts w:ascii="Times New Roman"/>
          <w:b w:val="false"/>
          <w:i w:val="false"/>
          <w:color w:val="000000"/>
          <w:sz w:val="28"/>
        </w:rPr>
        <w:t>
      12) декларацияда ұсынылған ақпараттың толықтығы мен дұрыстығы, өнеркәсіптік қауіпсіздік талаптарына сәйкестігі туралы мәліметтерді;</w:t>
      </w:r>
      <w:r>
        <w:br/>
      </w:r>
      <w:r>
        <w:rPr>
          <w:rFonts w:ascii="Times New Roman"/>
          <w:b w:val="false"/>
          <w:i w:val="false"/>
          <w:color w:val="000000"/>
          <w:sz w:val="28"/>
        </w:rPr>
        <w:t>
      13) декларацияда ұсынылған, қауіпті өндірістік объектідегі авариялардың, инциденттердің қаупін талдау нәтижелерінің негізділігі туралы мәліметтерді;</w:t>
      </w:r>
      <w:r>
        <w:br/>
      </w:r>
      <w:r>
        <w:rPr>
          <w:rFonts w:ascii="Times New Roman"/>
          <w:b w:val="false"/>
          <w:i w:val="false"/>
          <w:color w:val="000000"/>
          <w:sz w:val="28"/>
        </w:rPr>
        <w:t>
      14) өнеркәсіптік қауіпсіздік талаптарын қамтамасыз ету бойынша әзірленген және/немесе жүзеге асырылған шаралардың жеткіліктілігі туралы мәліметтерді қамтуы тиіс.</w:t>
      </w:r>
      <w:r>
        <w:br/>
      </w:r>
      <w:r>
        <w:rPr>
          <w:rFonts w:ascii="Times New Roman"/>
          <w:b w:val="false"/>
          <w:i w:val="false"/>
          <w:color w:val="000000"/>
          <w:sz w:val="28"/>
        </w:rPr>
        <w:t>
      Сараптамалық қорытынды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Сараптамалық қорытындыға сараптамалық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бланктердің нысандары Министрліктің интернет-ресурсында орналастырылады.</w:t>
      </w:r>
      <w:r>
        <w:br/>
      </w:r>
      <w:r>
        <w:rPr>
          <w:rFonts w:ascii="Times New Roman"/>
          <w:b w:val="false"/>
          <w:i w:val="false"/>
          <w:color w:val="000000"/>
          <w:sz w:val="28"/>
        </w:rPr>
        <w:t>
      Орталықтарда бекітілген нысандағы өтініштердің бланкілері күту залында арнайы тағандарда, сондай-ақ Орталық РМК www.con.gov.kz интернет-ресурсында орналастырылады.</w:t>
      </w:r>
      <w:r>
        <w:br/>
      </w:r>
      <w:r>
        <w:rPr>
          <w:rFonts w:ascii="Times New Roman"/>
          <w:b w:val="false"/>
          <w:i w:val="false"/>
          <w:color w:val="000000"/>
          <w:sz w:val="28"/>
        </w:rPr>
        <w:t>
      Мемлекеттік қызметті Портал арқылы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пошта арқылы жіберіледі не Комитеттің кеңсесіне тапсырылады.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xml:space="preserve">
      Портал арқылы жүгінген кезде электронды сұрау жіберу мемлекеттік қызметті алушының «жеке кабинетінен» жүзеге асырылады. Сұрау автоматты түрде Комитетке жіберіледі. </w:t>
      </w:r>
      <w:r>
        <w:br/>
      </w:r>
      <w:r>
        <w:rPr>
          <w:rFonts w:ascii="Times New Roman"/>
          <w:b w:val="false"/>
          <w:i w:val="false"/>
          <w:color w:val="000000"/>
          <w:sz w:val="28"/>
        </w:rPr>
        <w:t>
</w:t>
      </w:r>
      <w:r>
        <w:rPr>
          <w:rFonts w:ascii="Times New Roman"/>
          <w:b w:val="false"/>
          <w:i w:val="false"/>
          <w:color w:val="000000"/>
          <w:sz w:val="28"/>
        </w:rPr>
        <w:t>
      14. Құжаттарды Комитет кеңсесі арқылы қабылдау кезінде мемлекеттік қызметті алушыға (сенімхат бойынша мемлекеттік қызметті алушының өкіліне) мемлекеттік қызметті алатын күні көрсетіле отырып, құжатты қабылдау туралы талон беріледі.</w:t>
      </w:r>
      <w:r>
        <w:br/>
      </w:r>
      <w:r>
        <w:rPr>
          <w:rFonts w:ascii="Times New Roman"/>
          <w:b w:val="false"/>
          <w:i w:val="false"/>
          <w:color w:val="000000"/>
          <w:sz w:val="28"/>
        </w:rPr>
        <w:t>
      Орталық арқылы барлық қажетті құжаттарды тапсыру кезінде мемлекеттік қызметті алушыға (сенімхат бойынша мемлекеттік қызметті алушының өкіліне) мыналарды:</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ресімдеуге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xml:space="preserve">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Комитетте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қолына беріледі (мемлекеттік қызметті алушының жеке өзі немесе сенімхат бойынша өкілі келгенде).</w:t>
      </w:r>
      <w:r>
        <w:br/>
      </w:r>
      <w:r>
        <w:rPr>
          <w:rFonts w:ascii="Times New Roman"/>
          <w:b w:val="false"/>
          <w:i w:val="false"/>
          <w:color w:val="000000"/>
          <w:sz w:val="28"/>
        </w:rPr>
        <w:t>
      Орталықта – мемлекеттік қызметті алушыға дайын құжаттарды беруді Орталықтың қызметкері «терезе» арқылы күн сайын қолхат негізінде, онда көрсетілген мерзімде қолына беру арқылы жүзеге асырылады (мемлекеттік қызметті алушының жеке өзі немесе сенімхат бойынша өкілі келгенде).</w:t>
      </w:r>
      <w:r>
        <w:br/>
      </w:r>
      <w:r>
        <w:rPr>
          <w:rFonts w:ascii="Times New Roman"/>
          <w:b w:val="false"/>
          <w:i w:val="false"/>
          <w:color w:val="000000"/>
          <w:sz w:val="28"/>
        </w:rPr>
        <w:t>
      Порталда – мемлекеттік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талап етілетін құжаттарды ұсынбауы мемлекеттік қызметті алушыға хабарлаған сәттен бастап ол құжаттарды ұсынғанға дейін өтінішті қарастыруды тоқтата тұруға әкеп соғады.</w:t>
      </w:r>
      <w:r>
        <w:br/>
      </w:r>
      <w:r>
        <w:rPr>
          <w:rFonts w:ascii="Times New Roman"/>
          <w:b w:val="false"/>
          <w:i w:val="false"/>
          <w:color w:val="000000"/>
          <w:sz w:val="28"/>
        </w:rPr>
        <w:t>
      Мемлекеттік қызметті алушы мәліметтерді толық ұсынбаған, сондай-ақ ұйым өнеркәсіптік қауіпсіздік талаптарына сәйкес келмеген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жетпейтін құжаттарды көрсете отырып қолхат береді.</w:t>
      </w:r>
      <w:r>
        <w:br/>
      </w:r>
      <w:r>
        <w:rPr>
          <w:rFonts w:ascii="Times New Roman"/>
          <w:b w:val="false"/>
          <w:i w:val="false"/>
          <w:color w:val="000000"/>
          <w:sz w:val="28"/>
        </w:rPr>
        <w:t>
      Мемлекеттік қызметті алушының мемлекеттік қызметті алуға электрондық форматтағы сұрауы мынадай жағдайларда қабылданбайды:</w:t>
      </w:r>
      <w:r>
        <w:br/>
      </w:r>
      <w:r>
        <w:rPr>
          <w:rFonts w:ascii="Times New Roman"/>
          <w:b w:val="false"/>
          <w:i w:val="false"/>
          <w:color w:val="000000"/>
          <w:sz w:val="28"/>
        </w:rPr>
        <w:t>
      1) сұратылатын электрондық ақпараттық ресурстарға қатысты сұрау салуды жіберген тұлғаның қолжетімділік шектеуі болса және сұратылатын электрондық ақпараттық ресурстарға қол жеткізу құқығы болмаса;</w:t>
      </w:r>
      <w:r>
        <w:br/>
      </w:r>
      <w:r>
        <w:rPr>
          <w:rFonts w:ascii="Times New Roman"/>
          <w:b w:val="false"/>
          <w:i w:val="false"/>
          <w:color w:val="000000"/>
          <w:sz w:val="28"/>
        </w:rPr>
        <w:t>
      2) Комитетте сұратылатын электрондық ақпараттық ресурстар болмаса және ол кімнің қарамағында екені оған белгісіз болса;</w:t>
      </w:r>
      <w:r>
        <w:br/>
      </w:r>
      <w:r>
        <w:rPr>
          <w:rFonts w:ascii="Times New Roman"/>
          <w:b w:val="false"/>
          <w:i w:val="false"/>
          <w:color w:val="000000"/>
          <w:sz w:val="28"/>
        </w:rPr>
        <w:t>
      3) сұраудың мәнін нақтылау кезінде сұрап отырған тұлға нақты қандай электрондық ақпараттық ресурсты беру туралы өтініш жасап отырғаны анықталмаса.</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көрсетуден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Комитет белгіленген мерзімдерде мемлекеттік қызметті алушыға оң жауапты не бас тарту туралы дәлелді жауапты бермеген болса, онда оны беру уақыты өткен күннен бастап өнеркәсіптік қауіпсіздік декларациясы тіркелген болып есептеледі.</w:t>
      </w:r>
    </w:p>
    <w:bookmarkEnd w:id="46"/>
    <w:bookmarkStart w:name="z284" w:id="47"/>
    <w:p>
      <w:pPr>
        <w:spacing w:after="0"/>
        <w:ind w:left="0"/>
        <w:jc w:val="left"/>
      </w:pPr>
      <w:r>
        <w:rPr>
          <w:rFonts w:ascii="Times New Roman"/>
          <w:b/>
          <w:i w:val="false"/>
          <w:color w:val="000000"/>
        </w:rPr>
        <w:t xml:space="preserve"> 
3. Жұмыс қағидаттары</w:t>
      </w:r>
    </w:p>
    <w:bookmarkEnd w:id="47"/>
    <w:bookmarkStart w:name="z285" w:id="48"/>
    <w:p>
      <w:pPr>
        <w:spacing w:after="0"/>
        <w:ind w:left="0"/>
        <w:jc w:val="both"/>
      </w:pPr>
      <w:r>
        <w:rPr>
          <w:rFonts w:ascii="Times New Roman"/>
          <w:b w:val="false"/>
          <w:i w:val="false"/>
          <w:color w:val="000000"/>
          <w:sz w:val="28"/>
        </w:rPr>
        <w:t>
      17. Комитеттің мемлекеттік қызметті алушыларға қатысты қызметі адамның конституциялық құқықтары мен бостандықтарын сақтауға, қызметтік парызын өтеу кезінде заңдылықты сақтауға, сыпайылық, көрсетілетін қызмет туралы толық ақпарат беру, оның сақталуын, қорғалуын және құпиялылығын қамтамасыз ету қағидаттарына негізделеді.</w:t>
      </w:r>
    </w:p>
    <w:bookmarkEnd w:id="48"/>
    <w:bookmarkStart w:name="z286" w:id="49"/>
    <w:p>
      <w:pPr>
        <w:spacing w:after="0"/>
        <w:ind w:left="0"/>
        <w:jc w:val="left"/>
      </w:pPr>
      <w:r>
        <w:rPr>
          <w:rFonts w:ascii="Times New Roman"/>
          <w:b/>
          <w:i w:val="false"/>
          <w:color w:val="000000"/>
        </w:rPr>
        <w:t xml:space="preserve"> 
4. Жұмыс нәтижелері</w:t>
      </w:r>
    </w:p>
    <w:bookmarkEnd w:id="49"/>
    <w:bookmarkStart w:name="z287" w:id="50"/>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жұмысы бағаланатын мемлекеттік қызметтің сапа және тиімділік көрсеткіштерінің мақсатты мәні жыл сайын Қазақстан Республикасы Төтенше жағдайлар министрінің бұйрығымен бекітіледі.</w:t>
      </w:r>
    </w:p>
    <w:bookmarkEnd w:id="50"/>
    <w:bookmarkStart w:name="z289" w:id="51"/>
    <w:p>
      <w:pPr>
        <w:spacing w:after="0"/>
        <w:ind w:left="0"/>
        <w:jc w:val="left"/>
      </w:pPr>
      <w:r>
        <w:rPr>
          <w:rFonts w:ascii="Times New Roman"/>
          <w:b/>
          <w:i w:val="false"/>
          <w:color w:val="000000"/>
        </w:rPr>
        <w:t xml:space="preserve"> 
5. Шағымдану тәртібі</w:t>
      </w:r>
    </w:p>
    <w:bookmarkEnd w:id="51"/>
    <w:bookmarkStart w:name="z290" w:id="52"/>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call-орталығы (1414) ақпараттық-анықтамалық қызметі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 8 үй, «Министрліктер үйі» ғимараты, № 2 кіреберіс, 5-қабат, 511-кабинет мекенжайы бойынша Министрліктің басшылығына жіберіледі, телефоны 8 (7172) 60-21-33.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Шағымда мемлекеттік қызметті алушының тегі, аты, әкесінің аты, пошталық мекенжайы, шағымды беру күні көрсетіледі және шағымды берген мемлекеттік қызметті алушы қол қояды.</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шағымды беру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xml:space="preserve">
      Орталықтың немесе Орталық РМК кеңсесінде тіркелуі (мөр, кіріс нөмірі және тіркелу күні шағымның екінші данасында немесе шағымның ілеспе хатында қойылады) Орталықта жеке өзі алып келген, сондай-ақ поштамен келген шағымның қабылдануының негізі болып табылады. </w:t>
      </w:r>
      <w:r>
        <w:br/>
      </w:r>
      <w:r>
        <w:rPr>
          <w:rFonts w:ascii="Times New Roman"/>
          <w:b w:val="false"/>
          <w:i w:val="false"/>
          <w:color w:val="000000"/>
          <w:sz w:val="28"/>
        </w:rPr>
        <w:t>
      Мемлекеттік қызметті алушыға оның шағымының қабылданғанын куәландыру үшін нөмірі, күні, байланыс деректері көрсетіле отырып, шағымды қабылдаған тұлғаның тегі көрсетілген талон беріледі.</w:t>
      </w:r>
      <w:r>
        <w:br/>
      </w:r>
      <w:r>
        <w:rPr>
          <w:rFonts w:ascii="Times New Roman"/>
          <w:b w:val="false"/>
          <w:i w:val="false"/>
          <w:color w:val="000000"/>
          <w:sz w:val="28"/>
        </w:rPr>
        <w:t>
      Шағымды қарау нәтижесі туралы мемлекеттік қызметті алушыға пошта арқылы жазбаша түрде хабарланады.</w:t>
      </w:r>
      <w:r>
        <w:br/>
      </w:r>
      <w:r>
        <w:rPr>
          <w:rFonts w:ascii="Times New Roman"/>
          <w:b w:val="false"/>
          <w:i w:val="false"/>
          <w:color w:val="000000"/>
          <w:sz w:val="28"/>
        </w:rPr>
        <w:t>
      Порталда мемлекеттік қызметті алушының «жеке кабинетінен» портал арқылы электрондық хабарлама жіберілгеннен кейін шағым мемлекеттік органда өңдеу барысында жаңартылып отыратын шағым туралы ақпарат (жеткізу, тіркеу, орындалу, қарау немесе қараудан бас тарту туралы жауап туралы белгі) қолжетімді болады.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басқа да пайдалы ақпаратты мына мекенжай бойынша алуға болады: 010000, Астана қаласы, Орынбор көшесі, 8-үй, «Министрліктер үйі» ғимараты, № 2 кіреберіс, 701-кабинет, тел. 8 (7172) 74-98-22, сондай-ақ Орталық РМК-да: Астана қаласы, Республика даңғылы, 43 А үй, 87172-94-99-95 телефоны, интернет-ресурсы www.con.gov.kz.</w:t>
      </w:r>
    </w:p>
    <w:bookmarkEnd w:id="52"/>
    <w:bookmarkStart w:name="z306" w:id="53"/>
    <w:p>
      <w:pPr>
        <w:spacing w:after="0"/>
        <w:ind w:left="0"/>
        <w:jc w:val="both"/>
      </w:pP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декларацияларын тіркеу»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53"/>
    <w:bookmarkStart w:name="z307" w:id="54"/>
    <w:p>
      <w:pPr>
        <w:spacing w:after="0"/>
        <w:ind w:left="0"/>
        <w:jc w:val="left"/>
      </w:pPr>
      <w:r>
        <w:rPr>
          <w:rFonts w:ascii="Times New Roman"/>
          <w:b/>
          <w:i w:val="false"/>
          <w:color w:val="000000"/>
        </w:rPr>
        <w:t xml:space="preserve"> 
Халыққа қызмет көрсету орталықтарының тізімі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551" w:id="55"/>
    <w:p>
      <w:pPr>
        <w:spacing w:after="0"/>
        <w:ind w:left="0"/>
        <w:jc w:val="both"/>
      </w:pPr>
      <w:r>
        <w:rPr>
          <w:rFonts w:ascii="Times New Roman"/>
          <w:b w:val="false"/>
          <w:i w:val="false"/>
          <w:color w:val="000000"/>
          <w:sz w:val="28"/>
        </w:rPr>
        <w:t>
«Өнеркәсіптік қауіпсіздік декларациясын</w:t>
      </w:r>
      <w:r>
        <w:br/>
      </w:r>
      <w:r>
        <w:rPr>
          <w:rFonts w:ascii="Times New Roman"/>
          <w:b w:val="false"/>
          <w:i w:val="false"/>
          <w:color w:val="000000"/>
          <w:sz w:val="28"/>
        </w:rPr>
        <w:t xml:space="preserve">
тіркеу»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000000"/>
          <w:sz w:val="28"/>
        </w:rPr>
        <w:t>Жеке немесе заңды тұлғаның деректемелері</w:t>
      </w:r>
      <w:r>
        <w:br/>
      </w:r>
      <w:r>
        <w:rPr>
          <w:rFonts w:ascii="Times New Roman"/>
          <w:b w:val="false"/>
          <w:i w:val="false"/>
          <w:color w:val="000000"/>
          <w:sz w:val="28"/>
        </w:rPr>
        <w:t>
(мекенжайы, ЖСН/БСН, телефоны және т.б.)</w:t>
      </w:r>
    </w:p>
    <w:p>
      <w:pPr>
        <w:spacing w:after="0"/>
        <w:ind w:left="0"/>
        <w:jc w:val="both"/>
      </w:pPr>
      <w:r>
        <w:rPr>
          <w:rFonts w:ascii="Times New Roman"/>
          <w:b w:val="false"/>
          <w:i w:val="false"/>
          <w:color w:val="000000"/>
          <w:sz w:val="28"/>
        </w:rPr>
        <w:t xml:space="preserve">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p>
      <w:pPr>
        <w:spacing w:after="0"/>
        <w:ind w:left="0"/>
        <w:jc w:val="left"/>
      </w:pPr>
      <w:r>
        <w:rPr>
          <w:rFonts w:ascii="Times New Roman"/>
          <w:b/>
          <w:i w:val="false"/>
          <w:color w:val="000000"/>
        </w:rPr>
        <w:t xml:space="preserve"> Өнеркәсіптік қауіпсіздік декларациясына тіркеу шифрын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      ____________________________ «Қауіпті өндірістік объектілердегі</w:t>
      </w:r>
      <w:r>
        <w:br/>
      </w:r>
      <w:r>
        <w:rPr>
          <w:rFonts w:ascii="Times New Roman"/>
          <w:b w:val="false"/>
          <w:i w:val="false"/>
          <w:color w:val="000000"/>
          <w:sz w:val="28"/>
        </w:rPr>
        <w:t>
           (ұйым атауы)</w:t>
      </w:r>
      <w:r>
        <w:br/>
      </w:r>
      <w:r>
        <w:rPr>
          <w:rFonts w:ascii="Times New Roman"/>
          <w:b w:val="false"/>
          <w:i w:val="false"/>
          <w:color w:val="000000"/>
          <w:sz w:val="28"/>
        </w:rPr>
        <w:t>
өнеркәсіптік қауіпсіздік туралы» 2002 жылғы 3 сәуірдегі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11-1-бабын</w:t>
      </w:r>
      <w:r>
        <w:rPr>
          <w:rFonts w:ascii="Times New Roman"/>
          <w:b w:val="false"/>
          <w:i w:val="false"/>
          <w:color w:val="000000"/>
          <w:sz w:val="28"/>
        </w:rPr>
        <w:t xml:space="preserve"> басшылыққа ала отырып, Сізден қоса</w:t>
      </w:r>
      <w:r>
        <w:br/>
      </w:r>
      <w:r>
        <w:rPr>
          <w:rFonts w:ascii="Times New Roman"/>
          <w:b w:val="false"/>
          <w:i w:val="false"/>
          <w:color w:val="000000"/>
          <w:sz w:val="28"/>
        </w:rPr>
        <w:t>
беріліп отырған өнеркәсіптік қауіпсіздік декларациясын қарауды және</w:t>
      </w:r>
      <w:r>
        <w:br/>
      </w:r>
      <w:r>
        <w:rPr>
          <w:rFonts w:ascii="Times New Roman"/>
          <w:b w:val="false"/>
          <w:i w:val="false"/>
          <w:color w:val="000000"/>
          <w:sz w:val="28"/>
        </w:rPr>
        <w:t>
оған тіркеу шифрын беруді сұрайды.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Өнеркәсіптік қауіпсіздік декларациясы.</w:t>
      </w:r>
      <w:r>
        <w:br/>
      </w:r>
      <w:r>
        <w:rPr>
          <w:rFonts w:ascii="Times New Roman"/>
          <w:b w:val="false"/>
          <w:i w:val="false"/>
          <w:color w:val="000000"/>
          <w:sz w:val="28"/>
        </w:rPr>
        <w:t>
      Сараптамалық қорытынды.</w:t>
      </w:r>
    </w:p>
    <w:p>
      <w:pPr>
        <w:spacing w:after="0"/>
        <w:ind w:left="0"/>
        <w:jc w:val="both"/>
      </w:pPr>
      <w:r>
        <w:rPr>
          <w:rFonts w:ascii="Times New Roman"/>
          <w:b w:val="false"/>
          <w:i w:val="false"/>
          <w:color w:val="000000"/>
          <w:sz w:val="28"/>
        </w:rPr>
        <w:t>      __________________________   __________________________________</w:t>
      </w:r>
      <w:r>
        <w:br/>
      </w:r>
      <w:r>
        <w:rPr>
          <w:rFonts w:ascii="Times New Roman"/>
          <w:b w:val="false"/>
          <w:i w:val="false"/>
          <w:color w:val="000000"/>
          <w:sz w:val="28"/>
        </w:rPr>
        <w:t>
      (ұйым басшысының лауазымы)         (ұйым басшысының қолы)</w:t>
      </w:r>
    </w:p>
    <w:bookmarkStart w:name="z308" w:id="56"/>
    <w:p>
      <w:pPr>
        <w:spacing w:after="0"/>
        <w:ind w:left="0"/>
        <w:jc w:val="both"/>
      </w:pP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декларациясын тіркеу»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56"/>
    <w:bookmarkStart w:name="z309" w:id="57"/>
    <w:p>
      <w:pPr>
        <w:spacing w:after="0"/>
        <w:ind w:left="0"/>
        <w:jc w:val="left"/>
      </w:pPr>
      <w:r>
        <w:rPr>
          <w:rFonts w:ascii="Times New Roman"/>
          <w:b/>
          <w:i w:val="false"/>
          <w:color w:val="000000"/>
        </w:rPr>
        <w:t xml:space="preserve"> 
Кесте. Сапа және тиімділік көрсеткішінің мәні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2"/>
        <w:gridCol w:w="2646"/>
        <w:gridCol w:w="2646"/>
        <w:gridCol w:w="2436"/>
      </w:tblGrid>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тиімділік көрсеткіштері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19 сәуірдегі </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4-қосымша       </w:t>
      </w:r>
    </w:p>
    <w:bookmarkEnd w:id="58"/>
    <w:bookmarkStart w:name="z31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59"/>
    <w:bookmarkStart w:name="z312" w:id="60"/>
    <w:p>
      <w:pPr>
        <w:spacing w:after="0"/>
        <w:ind w:left="0"/>
        <w:jc w:val="left"/>
      </w:pPr>
      <w:r>
        <w:rPr>
          <w:rFonts w:ascii="Times New Roman"/>
          <w:b/>
          <w:i w:val="false"/>
          <w:color w:val="000000"/>
        </w:rPr>
        <w:t xml:space="preserve"> 
«Өрт қауіпсіздігі саласындағы қатерлерді тәуелсіз бағалау</w:t>
      </w:r>
      <w:r>
        <w:br/>
      </w:r>
      <w:r>
        <w:rPr>
          <w:rFonts w:ascii="Times New Roman"/>
          <w:b/>
          <w:i w:val="false"/>
          <w:color w:val="000000"/>
        </w:rPr>
        <w:t>
жөніндегі ұйымдарды аккредиттеу» мемлекеттік қызмет көрсету</w:t>
      </w:r>
      <w:r>
        <w:br/>
      </w:r>
      <w:r>
        <w:rPr>
          <w:rFonts w:ascii="Times New Roman"/>
          <w:b/>
          <w:i w:val="false"/>
          <w:color w:val="000000"/>
        </w:rPr>
        <w:t>
стандарты</w:t>
      </w:r>
    </w:p>
    <w:bookmarkEnd w:id="60"/>
    <w:bookmarkStart w:name="z22" w:id="61"/>
    <w:p>
      <w:pPr>
        <w:spacing w:after="0"/>
        <w:ind w:left="0"/>
        <w:jc w:val="left"/>
      </w:pPr>
      <w:r>
        <w:rPr>
          <w:rFonts w:ascii="Times New Roman"/>
          <w:b/>
          <w:i w:val="false"/>
          <w:color w:val="000000"/>
        </w:rPr>
        <w:t xml:space="preserve"> 
1. Жалпы ережелер</w:t>
      </w:r>
    </w:p>
    <w:bookmarkEnd w:id="61"/>
    <w:bookmarkStart w:name="z313" w:id="62"/>
    <w:p>
      <w:pPr>
        <w:spacing w:after="0"/>
        <w:ind w:left="0"/>
        <w:jc w:val="both"/>
      </w:pPr>
      <w:r>
        <w:rPr>
          <w:rFonts w:ascii="Times New Roman"/>
          <w:b w:val="false"/>
          <w:i w:val="false"/>
          <w:color w:val="000000"/>
          <w:sz w:val="28"/>
        </w:rPr>
        <w:t xml:space="preserve">
      1. </w:t>
      </w:r>
      <w:r>
        <w:rPr>
          <w:rFonts w:ascii="Times New Roman"/>
          <w:b w:val="false"/>
          <w:i w:val="false"/>
          <w:color w:val="212121"/>
          <w:sz w:val="28"/>
        </w:rPr>
        <w:t>«Өрт қауіпсіздігі саласындағы қатерлерді тәуелсіз бағалау жөніндегі ұйымдарды аккредиттеу» ме</w:t>
      </w:r>
      <w:r>
        <w:rPr>
          <w:rFonts w:ascii="Times New Roman"/>
          <w:b w:val="false"/>
          <w:i w:val="false"/>
          <w:color w:val="000000"/>
          <w:sz w:val="28"/>
        </w:rPr>
        <w:t>млекеттік қызметі (бұдан әрі – мемлекеттік қызмет) 010000, Астана қаласы, Орынбор көшесі, 8 үй, «Министрліктер үйі» ғимараты, № 2 кіреберіс, 6-қабат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сондай-ақ www.e.gov.kz «электронды үкімет» веб-порталы немесе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«Өрт қауіпсіздігі туралы» 1996 жылғы 22 қарашадағы Қазақстан Республикасы Заңының </w:t>
      </w:r>
      <w:r>
        <w:rPr>
          <w:rFonts w:ascii="Times New Roman"/>
          <w:b w:val="false"/>
          <w:i w:val="false"/>
          <w:color w:val="000000"/>
          <w:sz w:val="28"/>
        </w:rPr>
        <w:t>25-2-бабының</w:t>
      </w:r>
      <w:r>
        <w:rPr>
          <w:rFonts w:ascii="Times New Roman"/>
          <w:b w:val="false"/>
          <w:i w:val="false"/>
          <w:color w:val="000000"/>
          <w:sz w:val="28"/>
        </w:rPr>
        <w:t xml:space="preserve"> және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www.emer.kz интернет-ресурсында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 пен Орталықтың үй-жайларында орналастырылған стенділер мен ақпараттық тақталарда;</w:t>
      </w:r>
      <w:r>
        <w:br/>
      </w:r>
      <w:r>
        <w:rPr>
          <w:rFonts w:ascii="Times New Roman"/>
          <w:b w:val="false"/>
          <w:i w:val="false"/>
          <w:color w:val="000000"/>
          <w:sz w:val="28"/>
        </w:rPr>
        <w:t>
      4) Порталда орналастырылады.</w:t>
      </w:r>
      <w:r>
        <w:br/>
      </w:r>
      <w:r>
        <w:rPr>
          <w:rFonts w:ascii="Times New Roman"/>
          <w:b w:val="false"/>
          <w:i w:val="false"/>
          <w:color w:val="000000"/>
          <w:sz w:val="28"/>
        </w:rPr>
        <w:t>
      Мемлекеттік қызмет көрсету тәртібі туралы ақпаратты call-орталықтың 1414 немесе 8 (7172) 74-96-59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Комитеттің уәкілетті адамының электронды цифрлық қолтаңбасымен (бұдан әрі – ЭЦҚ) куәландырылған электрондық құжат нысанында өрт қауіпсіздігі саласындағы қатерлерді тәуелсіз бағалау жөніндегі ұйымдарды аккредиттеу аттестаты не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қызметті алушы қағаз тасығышта аттестат алу үшін Комитетке жүгінген жағдайда аттестат электрондық форматта ресімделеді, басып шығарылады, мөрмен расталады және оған Комитеттің басшысы қол қояды.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Комитетке, Орталыққа немесе Порталға жүгінген сәттен бастап – он бес жұмыс күні (құжаттарды қабылдаған күн мемлекеттік қызметті көрсету мерзіміне кірмейді, бұл ретте Комитет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3) құжаттарды алу кезінде кезекте күтудің ең көп рұқсат берілген уақыты – жиырма минут;</w:t>
      </w:r>
      <w:r>
        <w:br/>
      </w:r>
      <w:r>
        <w:rPr>
          <w:rFonts w:ascii="Times New Roman"/>
          <w:b w:val="false"/>
          <w:i w:val="false"/>
          <w:color w:val="000000"/>
          <w:sz w:val="28"/>
        </w:rPr>
        <w:t>
      4) мемлекеттік қызметті ұсынудан бас тарту туралы дәлелді жауапты ұсыну мерзімі – хаттамалық шешім шығарған сәттен бастап бес жұмыс күні.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Комитетте: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2) Орталықтарда құжаттарды қабылдау еңбек заңнамасына сәйкес демалыс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 арқылы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r>
        <w:br/>
      </w:r>
      <w:r>
        <w:rPr>
          <w:rFonts w:ascii="Times New Roman"/>
          <w:b w:val="false"/>
          <w:i w:val="false"/>
          <w:color w:val="000000"/>
          <w:sz w:val="28"/>
        </w:rPr>
        <w:t>
      3) Порталда – мемлекеттік қызметті алушының «жеке кабинетінде».</w:t>
      </w:r>
    </w:p>
    <w:bookmarkEnd w:id="62"/>
    <w:bookmarkStart w:name="z336" w:id="63"/>
    <w:p>
      <w:pPr>
        <w:spacing w:after="0"/>
        <w:ind w:left="0"/>
        <w:jc w:val="left"/>
      </w:pPr>
      <w:r>
        <w:rPr>
          <w:rFonts w:ascii="Times New Roman"/>
          <w:b/>
          <w:i w:val="false"/>
          <w:color w:val="000000"/>
        </w:rPr>
        <w:t xml:space="preserve"> 
2. Мемлекеттік қызмет көрсету тәртібі</w:t>
      </w:r>
    </w:p>
    <w:bookmarkEnd w:id="63"/>
    <w:bookmarkStart w:name="z337" w:id="64"/>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Комитет пен Орталыққа:</w:t>
      </w:r>
      <w:r>
        <w:br/>
      </w:r>
      <w:r>
        <w:rPr>
          <w:rFonts w:ascii="Times New Roman"/>
          <w:b w:val="false"/>
          <w:i w:val="false"/>
          <w:color w:val="000000"/>
          <w:sz w:val="28"/>
        </w:rPr>
        <w:t>
      1) Комитетте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өтініш немесе Орталыққа Орталық қызметкерінің ЭЦҚ-сымен куәландырылған электрондық құжат нысанындағы өтініш;</w:t>
      </w:r>
      <w:r>
        <w:br/>
      </w:r>
      <w:r>
        <w:rPr>
          <w:rFonts w:ascii="Times New Roman"/>
          <w:b w:val="false"/>
          <w:i w:val="false"/>
          <w:color w:val="000000"/>
          <w:sz w:val="28"/>
        </w:rPr>
        <w:t>
      2) үй-жай туралы, меншік құқығымен немесе өзге заңды негізде ұйымға тиесілі жабдық туралы электрондық құжат нысанында өтініш иесі жасаған мәліметтер нысаны;</w:t>
      </w:r>
      <w:r>
        <w:br/>
      </w:r>
      <w:r>
        <w:rPr>
          <w:rFonts w:ascii="Times New Roman"/>
          <w:b w:val="false"/>
          <w:i w:val="false"/>
          <w:color w:val="000000"/>
          <w:sz w:val="28"/>
        </w:rPr>
        <w:t>
      3) ұйым мамандарының білімі туралы, мемлекеттік және (немесе) мемлекеттік емес өртке қарсы қызметтердегі жұмыс өтілі, сондай-ақ олардың арнайы курстан өтуі туралы құжаттардың электрондық көшірмелері.</w:t>
      </w:r>
      <w:r>
        <w:br/>
      </w:r>
      <w:r>
        <w:rPr>
          <w:rFonts w:ascii="Times New Roman"/>
          <w:b w:val="false"/>
          <w:i w:val="false"/>
          <w:color w:val="000000"/>
          <w:sz w:val="28"/>
        </w:rPr>
        <w:t>
      Мәліметтер мен құжаттарды Орталық немесе Комитет арқылы берген кезде мәліметтер мен құжаттар электрондық нысанда ұсынылады.</w:t>
      </w:r>
      <w:r>
        <w:br/>
      </w:r>
      <w:r>
        <w:rPr>
          <w:rFonts w:ascii="Times New Roman"/>
          <w:b w:val="false"/>
          <w:i w:val="false"/>
          <w:color w:val="000000"/>
          <w:sz w:val="28"/>
        </w:rPr>
        <w:t>
      Порталға:</w:t>
      </w:r>
      <w:r>
        <w:br/>
      </w:r>
      <w:r>
        <w:rPr>
          <w:rFonts w:ascii="Times New Roman"/>
          <w:b w:val="false"/>
          <w:i w:val="false"/>
          <w:color w:val="000000"/>
          <w:sz w:val="28"/>
        </w:rPr>
        <w:t>
      1) мемлекеттік қызметті алушының ЭЦҚ-сымен куәландырылған электрондық құжат нысанындағы өтініш;</w:t>
      </w:r>
      <w:r>
        <w:br/>
      </w:r>
      <w:r>
        <w:rPr>
          <w:rFonts w:ascii="Times New Roman"/>
          <w:b w:val="false"/>
          <w:i w:val="false"/>
          <w:color w:val="000000"/>
          <w:sz w:val="28"/>
        </w:rPr>
        <w:t>
      2) заңды тұлғаны мемлекеттік тіркеу туралы куәлік;</w:t>
      </w:r>
      <w:r>
        <w:br/>
      </w:r>
      <w:r>
        <w:rPr>
          <w:rFonts w:ascii="Times New Roman"/>
          <w:b w:val="false"/>
          <w:i w:val="false"/>
          <w:color w:val="000000"/>
          <w:sz w:val="28"/>
        </w:rPr>
        <w:t>
      3) үй-жай туралы, меншік құқығымен немесе өзге заңды негізде ұйымға тиесілі жабдық туралы электрондық құжат нысанында өтініш иесі жасаған мәліметтер нысаны;</w:t>
      </w:r>
      <w:r>
        <w:br/>
      </w:r>
      <w:r>
        <w:rPr>
          <w:rFonts w:ascii="Times New Roman"/>
          <w:b w:val="false"/>
          <w:i w:val="false"/>
          <w:color w:val="000000"/>
          <w:sz w:val="28"/>
        </w:rPr>
        <w:t>
      4) ұйым мамандарының білімі туралы, мемлекеттік және (немесе) мемлекеттік емес өртке қарсы қызметтердегі жұмыс стажы, сондай-ақ олардың арнайы курстан өтуі туралы құжаттардың электрондық көшірмелері.</w:t>
      </w:r>
      <w:r>
        <w:br/>
      </w:r>
      <w:r>
        <w:rPr>
          <w:rFonts w:ascii="Times New Roman"/>
          <w:b w:val="false"/>
          <w:i w:val="false"/>
          <w:color w:val="000000"/>
          <w:sz w:val="28"/>
        </w:rPr>
        <w:t>
      Жеке басын куәландыратын құжаттардың мәліметтерін, мемлекеттік ақпараттық жүйелерде қамтылатын заңды тұлғаны мемлекеттік тіркеу туралы куәліктерді Комитет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бланкілердің нысандары Министрліктің интернет-ресурсында орналастырылады.</w:t>
      </w:r>
      <w:r>
        <w:br/>
      </w:r>
      <w:r>
        <w:rPr>
          <w:rFonts w:ascii="Times New Roman"/>
          <w:b w:val="false"/>
          <w:i w:val="false"/>
          <w:color w:val="000000"/>
          <w:sz w:val="28"/>
        </w:rPr>
        <w:t>
      Орталықтарда бланкілердің нысандарын Орталықтың қызметкерлері ұсынады.</w:t>
      </w:r>
      <w:r>
        <w:br/>
      </w:r>
      <w:r>
        <w:rPr>
          <w:rFonts w:ascii="Times New Roman"/>
          <w:b w:val="false"/>
          <w:i w:val="false"/>
          <w:color w:val="000000"/>
          <w:sz w:val="28"/>
        </w:rPr>
        <w:t>
      Портал арқылы мемлекеттік қызметті алу үшін электрондық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Комитеттің кеңсесіне тапсырылады не пошта арқылы жіберіледі.</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 арқылы жүгінген кезде электрондық сұрау жіберу мемлекеттік қызметті алушының «жеке кабинетінен» жүзеге асырылады. Сұрау автоматты түрде Комитетке жіберіледі.</w:t>
      </w:r>
      <w:r>
        <w:br/>
      </w:r>
      <w:r>
        <w:rPr>
          <w:rFonts w:ascii="Times New Roman"/>
          <w:b w:val="false"/>
          <w:i w:val="false"/>
          <w:color w:val="000000"/>
          <w:sz w:val="28"/>
        </w:rPr>
        <w:t>
</w:t>
      </w:r>
      <w:r>
        <w:rPr>
          <w:rFonts w:ascii="Times New Roman"/>
          <w:b w:val="false"/>
          <w:i w:val="false"/>
          <w:color w:val="000000"/>
          <w:sz w:val="28"/>
        </w:rPr>
        <w:t>
      14. Құжаттарды Комитетке тапсырғаннан кейін мемлекеттік қызметті алушыға немесе мемлекеттік қызметті алушының сенімхат бойынша өкіліне мыналар:</w:t>
      </w:r>
      <w:r>
        <w:br/>
      </w:r>
      <w:r>
        <w:rPr>
          <w:rFonts w:ascii="Times New Roman"/>
          <w:b w:val="false"/>
          <w:i w:val="false"/>
          <w:color w:val="000000"/>
          <w:sz w:val="28"/>
        </w:rPr>
        <w:t>
      1) қабылдаған күні;</w:t>
      </w:r>
      <w:r>
        <w:br/>
      </w:r>
      <w:r>
        <w:rPr>
          <w:rFonts w:ascii="Times New Roman"/>
          <w:b w:val="false"/>
          <w:i w:val="false"/>
          <w:color w:val="000000"/>
          <w:sz w:val="28"/>
        </w:rPr>
        <w:t>
      2) өтінішті қабылдаған адамның телефон нөмірі;</w:t>
      </w:r>
      <w:r>
        <w:br/>
      </w:r>
      <w:r>
        <w:rPr>
          <w:rFonts w:ascii="Times New Roman"/>
          <w:b w:val="false"/>
          <w:i w:val="false"/>
          <w:color w:val="000000"/>
          <w:sz w:val="28"/>
        </w:rPr>
        <w:t>
      3) өтінішті қабылдаған адамның қолы;</w:t>
      </w:r>
      <w:r>
        <w:br/>
      </w:r>
      <w:r>
        <w:rPr>
          <w:rFonts w:ascii="Times New Roman"/>
          <w:b w:val="false"/>
          <w:i w:val="false"/>
          <w:color w:val="000000"/>
          <w:sz w:val="28"/>
        </w:rPr>
        <w:t>
      4) мемлекеттік қызметті ұсыну күні қойылған өтініштің көшірмесі беріледі.</w:t>
      </w:r>
      <w:r>
        <w:br/>
      </w:r>
      <w:r>
        <w:rPr>
          <w:rFonts w:ascii="Times New Roman"/>
          <w:b w:val="false"/>
          <w:i w:val="false"/>
          <w:color w:val="000000"/>
          <w:sz w:val="28"/>
        </w:rPr>
        <w:t>
      Барлық қажетті құжаттарды Орталықтар арқылы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сенімхат бойынша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Портал арқылы жүгінген кезде мемлекеттік қызметті алушыға порталдағы «жеке кабинетіне» мемлекеттік қызметті алушының мемлекеттік қызмет нәтижесін алу күні мен уақытын көрсете отырып, мемлекеттік қызметті алу үшін өтінімнің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 мемлекеттік қызметті алушыға былайша жеткізіледі:</w:t>
      </w:r>
      <w:r>
        <w:br/>
      </w:r>
      <w:r>
        <w:rPr>
          <w:rFonts w:ascii="Times New Roman"/>
          <w:b w:val="false"/>
          <w:i w:val="false"/>
          <w:color w:val="000000"/>
          <w:sz w:val="28"/>
        </w:rPr>
        <w:t>
      Комитет өтініште көрсетілген мекенжайға пошта арқылы жібереді немесе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жеке басын куәландыратын құжатты көрсеткен жағдайда (мемлекеттік қызметті алушының өкілі сондай-ақ мемлекеттік қызметті алушы қол қойған, Комитетте тиісті құжаттарды алу құқығына сенімхаттың түпнұсқасын көрсетеді) мемлекеттік қызметті алушының қолына беріледі.</w:t>
      </w:r>
      <w:r>
        <w:br/>
      </w:r>
      <w:r>
        <w:rPr>
          <w:rFonts w:ascii="Times New Roman"/>
          <w:b w:val="false"/>
          <w:i w:val="false"/>
          <w:color w:val="000000"/>
          <w:sz w:val="28"/>
        </w:rPr>
        <w:t>
      Орталықта мемлекеттік қызметті алушыға дайын құжаттарды беруді қолма-қол (мемлекеттік қызметті алушының немесе сенімхат бойынша өкілінің жеке келуі)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8"/>
        </w:rPr>
        <w:t>
      Егер мемлекеттік қызметті алушы көрсетілген мерзімде қызмет нәтижесі үшін жүгінбеген жағдайда Орталық оларды бір ай бойы сақтауды қамтамасыз етеді, одан кейін оларды Комитетке жібереді.</w:t>
      </w:r>
      <w:r>
        <w:br/>
      </w:r>
      <w:r>
        <w:rPr>
          <w:rFonts w:ascii="Times New Roman"/>
          <w:b w:val="false"/>
          <w:i w:val="false"/>
          <w:color w:val="000000"/>
          <w:sz w:val="28"/>
        </w:rPr>
        <w:t>
      Порталда – мемлекеттік қызметті алушының «жеке кабинетіне».</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8"/>
        </w:rPr>
        <w:t>
      Мемлекеттік қызметті алушы толық емес мәліметтерді ұсынған, сондай-ақ ұйым штатында өрт қауіпсіздігі саласында жоғары білімі бар немесе өзге жоғары білімі және мемлекеттік және (немесе) мемлекеттік емес өртке қарсы қызметтерде кемінде бес жыл жұмыс стажы бар, арнайы оқыту курстарынан өткен үш маманнан кем болған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8"/>
        </w:rPr>
        <w:t>
      Егер мынадай жағдайларда:</w:t>
      </w:r>
      <w:r>
        <w:br/>
      </w:r>
      <w:r>
        <w:rPr>
          <w:rFonts w:ascii="Times New Roman"/>
          <w:b w:val="false"/>
          <w:i w:val="false"/>
          <w:color w:val="000000"/>
          <w:sz w:val="28"/>
        </w:rPr>
        <w:t>
      1) сұралған электрондық ақпараттық ресурсқа қатысты қол жеткізу шектеулі болса және өтінім жіберген адамның сұралған электрондық ақпараттық ресурсқа қол жеткізу құқығы болмаса;</w:t>
      </w:r>
      <w:r>
        <w:br/>
      </w:r>
      <w:r>
        <w:rPr>
          <w:rFonts w:ascii="Times New Roman"/>
          <w:b w:val="false"/>
          <w:i w:val="false"/>
          <w:color w:val="000000"/>
          <w:sz w:val="28"/>
        </w:rPr>
        <w:t>
      2) Комитетте сұралған электрондық ақпараттық ресурс болмаса және ол өтінім кімге қатысты екенін білмесе;</w:t>
      </w:r>
      <w:r>
        <w:br/>
      </w:r>
      <w:r>
        <w:rPr>
          <w:rFonts w:ascii="Times New Roman"/>
          <w:b w:val="false"/>
          <w:i w:val="false"/>
          <w:color w:val="000000"/>
          <w:sz w:val="28"/>
        </w:rPr>
        <w:t>
      3) өтінімнің мәнін нақтылау кезінде сұрау салып отырған адам нақты қандай электрондық ақпараттық ресурсты беру туралы өтінгенін анықтау мүмкін болмаса, мемлекеттік қызметті алушының электрондық форматта мемлекеттік қызметті алуға өтінімі қабылданбайды.</w:t>
      </w:r>
      <w:r>
        <w:br/>
      </w:r>
      <w:r>
        <w:rPr>
          <w:rFonts w:ascii="Times New Roman"/>
          <w:b w:val="false"/>
          <w:i w:val="false"/>
          <w:color w:val="000000"/>
          <w:sz w:val="28"/>
        </w:rPr>
        <w:t>
      Порталда мемлекеттік қызметті ұсынудан бас тарту туралы дәлелді жауапты мемлекеттік қызметті алушы электрондық құжат нысанында «жеке кабинетінде» алады.</w:t>
      </w:r>
      <w:r>
        <w:br/>
      </w:r>
      <w:r>
        <w:rPr>
          <w:rFonts w:ascii="Times New Roman"/>
          <w:b w:val="false"/>
          <w:i w:val="false"/>
          <w:color w:val="000000"/>
          <w:sz w:val="28"/>
        </w:rPr>
        <w:t>
      Егер Комитет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аккредиттеу аттестаты берілді деп есептеледі.</w:t>
      </w:r>
    </w:p>
    <w:bookmarkEnd w:id="64"/>
    <w:bookmarkStart w:name="z369" w:id="65"/>
    <w:p>
      <w:pPr>
        <w:spacing w:after="0"/>
        <w:ind w:left="0"/>
        <w:jc w:val="left"/>
      </w:pPr>
      <w:r>
        <w:rPr>
          <w:rFonts w:ascii="Times New Roman"/>
          <w:b/>
          <w:i w:val="false"/>
          <w:color w:val="000000"/>
        </w:rPr>
        <w:t xml:space="preserve"> 
3. Жұмыс қағидаттары</w:t>
      </w:r>
    </w:p>
    <w:bookmarkEnd w:id="65"/>
    <w:bookmarkStart w:name="z370" w:id="66"/>
    <w:p>
      <w:pPr>
        <w:spacing w:after="0"/>
        <w:ind w:left="0"/>
        <w:jc w:val="both"/>
      </w:pPr>
      <w:r>
        <w:rPr>
          <w:rFonts w:ascii="Times New Roman"/>
          <w:b w:val="false"/>
          <w:i w:val="false"/>
          <w:color w:val="000000"/>
          <w:sz w:val="28"/>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bookmarkEnd w:id="66"/>
    <w:bookmarkStart w:name="z371" w:id="67"/>
    <w:p>
      <w:pPr>
        <w:spacing w:after="0"/>
        <w:ind w:left="0"/>
        <w:jc w:val="left"/>
      </w:pPr>
      <w:r>
        <w:rPr>
          <w:rFonts w:ascii="Times New Roman"/>
          <w:b/>
          <w:i w:val="false"/>
          <w:color w:val="000000"/>
        </w:rPr>
        <w:t xml:space="preserve"> 
4. Жұмыс нәтижелері</w:t>
      </w:r>
    </w:p>
    <w:bookmarkEnd w:id="67"/>
    <w:bookmarkStart w:name="z372" w:id="68"/>
    <w:p>
      <w:pPr>
        <w:spacing w:after="0"/>
        <w:ind w:left="0"/>
        <w:jc w:val="both"/>
      </w:pPr>
      <w:r>
        <w:rPr>
          <w:rFonts w:ascii="Times New Roman"/>
          <w:b w:val="false"/>
          <w:i w:val="false"/>
          <w:color w:val="000000"/>
          <w:sz w:val="28"/>
        </w:rPr>
        <w:t>
      18. Мемлекеттік қызметті алушыға мемлекеттік қызметті көрсету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 Төтенше жағдайлар министрінің бұйрығымен бекітіледі.</w:t>
      </w:r>
    </w:p>
    <w:bookmarkEnd w:id="68"/>
    <w:bookmarkStart w:name="z374" w:id="69"/>
    <w:p>
      <w:pPr>
        <w:spacing w:after="0"/>
        <w:ind w:left="0"/>
        <w:jc w:val="left"/>
      </w:pPr>
      <w:r>
        <w:rPr>
          <w:rFonts w:ascii="Times New Roman"/>
          <w:b/>
          <w:i w:val="false"/>
          <w:color w:val="000000"/>
        </w:rPr>
        <w:t xml:space="preserve"> 
5. Шағымдану тәртібі</w:t>
      </w:r>
    </w:p>
    <w:bookmarkEnd w:id="69"/>
    <w:bookmarkStart w:name="z375" w:id="70"/>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порталдың call-орталық ақпараттық-анықтамалық қызметінің телефоны (1414)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511-кабинет,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 қызметкері дұрыс қызмет көрсетпеген жағдайда шағым орталық басшысының немесе Орталық РМК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8"/>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8"/>
        </w:rPr>
        <w:t>
      Порталда электрондық өтінішті жібергеннен кейін мемлекеттік қызметті алушының порталы арқылы «жеке кабинетінен» өтініш туралы ақпарат қолжетімді болады, ол мемлекеттік органда өтінішті өңдеу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8"/>
        </w:rPr>
        <w:t>
</w:t>
      </w:r>
      <w:r>
        <w:rPr>
          <w:rFonts w:ascii="Times New Roman"/>
          <w:b w:val="false"/>
          <w:i w:val="false"/>
          <w:color w:val="000000"/>
          <w:sz w:val="28"/>
        </w:rPr>
        <w:t>
      26. Аккредиттеу аттестаты жоғалған немесе бүлінген жағдайда мемлекеттік қызметті алушы Комитеттен аккредиттеу аттестатының телнұсқасын алуға құқылы. Телнұсқаны Комитет өтінішті, аккредиттеу аттестатының жоғалу немесе бүліну фактісін растайтын құжаттарды, сондай-ақ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берген күнінен бастап он жұмыс күні ішінде береді.</w:t>
      </w:r>
      <w:r>
        <w:br/>
      </w:r>
      <w:r>
        <w:rPr>
          <w:rFonts w:ascii="Times New Roman"/>
          <w:b w:val="false"/>
          <w:i w:val="false"/>
          <w:color w:val="000000"/>
          <w:sz w:val="28"/>
        </w:rPr>
        <w:t xml:space="preserve">
      Басқа да пайдалы ақпаратты мына мекенжай бойынша алуға болады: 010000, Астана қаласы, Орынбор көшесі, 8 үй, «Министрліктер үйі» ғимараты, № 2 кіреберіс, 609-кабинет, тел. 8 (7172) 74-96-59, сондай-ақ «Орталық» РМК-да: Астана қаласы, Республика даңғылы, 43А үй, телефоны: 87172-94-99-95, интернет-ресурс: www.con.gov.kz. </w:t>
      </w:r>
    </w:p>
    <w:bookmarkEnd w:id="70"/>
    <w:bookmarkStart w:name="z391" w:id="71"/>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xml:space="preserve">
саласындағы қатерлерді        </w:t>
      </w:r>
      <w:r>
        <w:br/>
      </w:r>
      <w:r>
        <w:rPr>
          <w:rFonts w:ascii="Times New Roman"/>
          <w:b w:val="false"/>
          <w:i w:val="false"/>
          <w:color w:val="000000"/>
          <w:sz w:val="28"/>
        </w:rPr>
        <w:t>
тәуелсіз бағалау жөніндегі ұйымдарды</w:t>
      </w:r>
      <w:r>
        <w:br/>
      </w:r>
      <w:r>
        <w:rPr>
          <w:rFonts w:ascii="Times New Roman"/>
          <w:b w:val="false"/>
          <w:i w:val="false"/>
          <w:color w:val="000000"/>
          <w:sz w:val="28"/>
        </w:rPr>
        <w:t xml:space="preserve">
аккредиттеу»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71"/>
    <w:bookmarkStart w:name="z392" w:id="72"/>
    <w:p>
      <w:pPr>
        <w:spacing w:after="0"/>
        <w:ind w:left="0"/>
        <w:jc w:val="left"/>
      </w:pPr>
      <w:r>
        <w:rPr>
          <w:rFonts w:ascii="Times New Roman"/>
          <w:b/>
          <w:i w:val="false"/>
          <w:color w:val="000000"/>
        </w:rPr>
        <w:t xml:space="preserve"> 
Халыққа қызмет көрсету орталықтарының тізімі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393" w:id="73"/>
    <w:p>
      <w:pPr>
        <w:spacing w:after="0"/>
        <w:ind w:left="0"/>
        <w:jc w:val="both"/>
      </w:pPr>
      <w:r>
        <w:rPr>
          <w:rFonts w:ascii="Times New Roman"/>
          <w:b w:val="false"/>
          <w:i w:val="false"/>
          <w:color w:val="000000"/>
          <w:sz w:val="28"/>
        </w:rPr>
        <w:t>
</w:t>
      </w:r>
      <w:r>
        <w:rPr>
          <w:rFonts w:ascii="Times New Roman"/>
          <w:b w:val="false"/>
          <w:i w:val="false"/>
          <w:color w:val="212121"/>
          <w:sz w:val="28"/>
        </w:rPr>
        <w:t>«</w:t>
      </w:r>
      <w:r>
        <w:rPr>
          <w:rFonts w:ascii="Times New Roman"/>
          <w:b w:val="false"/>
          <w:i w:val="false"/>
          <w:color w:val="000000"/>
          <w:sz w:val="28"/>
        </w:rPr>
        <w:t xml:space="preserve">Өрт қауіпсіздігі          </w:t>
      </w:r>
      <w:r>
        <w:br/>
      </w:r>
      <w:r>
        <w:rPr>
          <w:rFonts w:ascii="Times New Roman"/>
          <w:b w:val="false"/>
          <w:i w:val="false"/>
          <w:color w:val="000000"/>
          <w:sz w:val="28"/>
        </w:rPr>
        <w:t>
саласындағы қатерлерді тәуелсіз бағалау</w:t>
      </w:r>
      <w:r>
        <w:br/>
      </w:r>
      <w:r>
        <w:rPr>
          <w:rFonts w:ascii="Times New Roman"/>
          <w:b w:val="false"/>
          <w:i w:val="false"/>
          <w:color w:val="000000"/>
          <w:sz w:val="28"/>
        </w:rPr>
        <w:t xml:space="preserve">
жөніндегі ұйымдарды аккредиттеу»   </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2-қосымша               </w:t>
      </w:r>
    </w:p>
    <w:bookmarkEnd w:id="73"/>
    <w:p>
      <w:pPr>
        <w:spacing w:after="0"/>
        <w:ind w:left="0"/>
        <w:jc w:val="both"/>
      </w:pPr>
      <w:r>
        <w:rPr>
          <w:rFonts w:ascii="Times New Roman"/>
          <w:b w:val="false"/>
          <w:i w:val="false"/>
          <w:color w:val="000000"/>
          <w:sz w:val="28"/>
        </w:rPr>
        <w:t xml:space="preserve">Қазақстан Республикасы ТЖМ  </w:t>
      </w:r>
      <w:r>
        <w:br/>
      </w:r>
      <w:r>
        <w:rPr>
          <w:rFonts w:ascii="Times New Roman"/>
          <w:b w:val="false"/>
          <w:i w:val="false"/>
          <w:color w:val="000000"/>
          <w:sz w:val="28"/>
        </w:rPr>
        <w:t>
Өртке қарсы қызмет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 мырзаға</w:t>
      </w:r>
    </w:p>
    <w:bookmarkStart w:name="z394" w:id="74"/>
    <w:p>
      <w:pPr>
        <w:spacing w:after="0"/>
        <w:ind w:left="0"/>
        <w:jc w:val="left"/>
      </w:pPr>
      <w:r>
        <w:rPr>
          <w:rFonts w:ascii="Times New Roman"/>
          <w:b/>
          <w:i w:val="false"/>
          <w:color w:val="000000"/>
        </w:rPr>
        <w:t xml:space="preserve"> 
Өрт қауіпсіздігі саласындағы қатерлерді тәуелсіз бағалау</w:t>
      </w:r>
      <w:r>
        <w:br/>
      </w:r>
      <w:r>
        <w:rPr>
          <w:rFonts w:ascii="Times New Roman"/>
          <w:b/>
          <w:i w:val="false"/>
          <w:color w:val="000000"/>
        </w:rPr>
        <w:t>
жөніндегі аккредиттеу аттестатын алуға</w:t>
      </w:r>
      <w:r>
        <w:br/>
      </w:r>
      <w:r>
        <w:rPr>
          <w:rFonts w:ascii="Times New Roman"/>
          <w:b/>
          <w:i w:val="false"/>
          <w:color w:val="000000"/>
        </w:rPr>
        <w:t>
ӨТІНІШ</w:t>
      </w:r>
    </w:p>
    <w:bookmarkEnd w:id="74"/>
    <w:p>
      <w:pPr>
        <w:spacing w:after="0"/>
        <w:ind w:left="0"/>
        <w:jc w:val="both"/>
      </w:pPr>
      <w:r>
        <w:rPr>
          <w:rFonts w:ascii="Times New Roman"/>
          <w:b w:val="false"/>
          <w:i w:val="false"/>
          <w:color w:val="000000"/>
          <w:sz w:val="28"/>
        </w:rPr>
        <w:t>      __________________________ «Өрт қауіпсіздігі туралы» 1996 жылғы</w:t>
      </w:r>
      <w:r>
        <w:br/>
      </w:r>
      <w:r>
        <w:rPr>
          <w:rFonts w:ascii="Times New Roman"/>
          <w:b w:val="false"/>
          <w:i w:val="false"/>
          <w:color w:val="000000"/>
          <w:sz w:val="28"/>
        </w:rPr>
        <w:t>
             (ұйым атауы)</w:t>
      </w:r>
      <w:r>
        <w:br/>
      </w:r>
      <w:r>
        <w:rPr>
          <w:rFonts w:ascii="Times New Roman"/>
          <w:b w:val="false"/>
          <w:i w:val="false"/>
          <w:color w:val="000000"/>
          <w:sz w:val="28"/>
        </w:rPr>
        <w:t>
22 қарашадағы Қазақстан Республикасы Заңының </w:t>
      </w:r>
      <w:r>
        <w:rPr>
          <w:rFonts w:ascii="Times New Roman"/>
          <w:b w:val="false"/>
          <w:i w:val="false"/>
          <w:color w:val="000000"/>
          <w:sz w:val="28"/>
        </w:rPr>
        <w:t>25-2-бабын</w:t>
      </w:r>
      <w:r>
        <w:rPr>
          <w:rFonts w:ascii="Times New Roman"/>
          <w:b w:val="false"/>
          <w:i w:val="false"/>
          <w:color w:val="000000"/>
          <w:sz w:val="28"/>
        </w:rPr>
        <w:t xml:space="preserve"> басшылыққа</w:t>
      </w:r>
      <w:r>
        <w:br/>
      </w:r>
      <w:r>
        <w:rPr>
          <w:rFonts w:ascii="Times New Roman"/>
          <w:b w:val="false"/>
          <w:i w:val="false"/>
          <w:color w:val="000000"/>
          <w:sz w:val="28"/>
        </w:rPr>
        <w:t>
ала отырып, Сізден қоса беріліп отырған құжаттар тізбесін қарап,</w:t>
      </w:r>
      <w:r>
        <w:br/>
      </w:r>
      <w:r>
        <w:rPr>
          <w:rFonts w:ascii="Times New Roman"/>
          <w:b w:val="false"/>
          <w:i w:val="false"/>
          <w:color w:val="000000"/>
          <w:sz w:val="28"/>
        </w:rPr>
        <w:t>
________________________________________ өрт қауіпсіздігі саласындағы</w:t>
      </w:r>
      <w:r>
        <w:br/>
      </w:r>
      <w:r>
        <w:rPr>
          <w:rFonts w:ascii="Times New Roman"/>
          <w:b w:val="false"/>
          <w:i w:val="false"/>
          <w:color w:val="000000"/>
          <w:sz w:val="28"/>
        </w:rPr>
        <w:t>
             (ұйым атауы)</w:t>
      </w:r>
      <w:r>
        <w:br/>
      </w:r>
      <w:r>
        <w:rPr>
          <w:rFonts w:ascii="Times New Roman"/>
          <w:b w:val="false"/>
          <w:i w:val="false"/>
          <w:color w:val="000000"/>
          <w:sz w:val="28"/>
        </w:rPr>
        <w:t>
қатерлерді тәуелсіз бағалау жөніндегі аккредиттеу аттестатын</w:t>
      </w:r>
      <w:r>
        <w:br/>
      </w: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нотариалды куәландырылған ұйым жарғысының көшірмесі;</w:t>
      </w:r>
      <w:r>
        <w:br/>
      </w:r>
      <w:r>
        <w:rPr>
          <w:rFonts w:ascii="Times New Roman"/>
          <w:b w:val="false"/>
          <w:i w:val="false"/>
          <w:color w:val="000000"/>
          <w:sz w:val="28"/>
        </w:rPr>
        <w:t>
      2) ұйымды заңды тұлға ретінде мемлекеттік тіркеу туралы</w:t>
      </w:r>
      <w:r>
        <w:br/>
      </w:r>
      <w:r>
        <w:rPr>
          <w:rFonts w:ascii="Times New Roman"/>
          <w:b w:val="false"/>
          <w:i w:val="false"/>
          <w:color w:val="000000"/>
          <w:sz w:val="28"/>
        </w:rPr>
        <w:t>
куәліктің көшірмесі;</w:t>
      </w:r>
      <w:r>
        <w:br/>
      </w:r>
      <w:r>
        <w:rPr>
          <w:rFonts w:ascii="Times New Roman"/>
          <w:b w:val="false"/>
          <w:i w:val="false"/>
          <w:color w:val="000000"/>
          <w:sz w:val="28"/>
        </w:rPr>
        <w:t>
      3) ұйым мамандарының білімі туралы, мемлекеттік және (немесе)</w:t>
      </w:r>
      <w:r>
        <w:br/>
      </w:r>
      <w:r>
        <w:rPr>
          <w:rFonts w:ascii="Times New Roman"/>
          <w:b w:val="false"/>
          <w:i w:val="false"/>
          <w:color w:val="000000"/>
          <w:sz w:val="28"/>
        </w:rPr>
        <w:t>
мемлекеттік емес өртке қарсы қызметтердегі жұмыс стажы, сондай-ақ</w:t>
      </w:r>
      <w:r>
        <w:br/>
      </w:r>
      <w:r>
        <w:rPr>
          <w:rFonts w:ascii="Times New Roman"/>
          <w:b w:val="false"/>
          <w:i w:val="false"/>
          <w:color w:val="000000"/>
          <w:sz w:val="28"/>
        </w:rPr>
        <w:t>
олардың арнайы оқыту курстарынан өткені туралы құжаттарының</w:t>
      </w:r>
      <w:r>
        <w:br/>
      </w:r>
      <w:r>
        <w:rPr>
          <w:rFonts w:ascii="Times New Roman"/>
          <w:b w:val="false"/>
          <w:i w:val="false"/>
          <w:color w:val="000000"/>
          <w:sz w:val="28"/>
        </w:rPr>
        <w:t>
нотариалды куәландырылған көшірмелері;</w:t>
      </w:r>
      <w:r>
        <w:br/>
      </w:r>
      <w:r>
        <w:rPr>
          <w:rFonts w:ascii="Times New Roman"/>
          <w:b w:val="false"/>
          <w:i w:val="false"/>
          <w:color w:val="000000"/>
          <w:sz w:val="28"/>
        </w:rPr>
        <w:t>
      4) ұйымға меншік құқығымен немесе өзге де заңды негізде тиесілі</w:t>
      </w:r>
      <w:r>
        <w:br/>
      </w:r>
      <w:r>
        <w:rPr>
          <w:rFonts w:ascii="Times New Roman"/>
          <w:b w:val="false"/>
          <w:i w:val="false"/>
          <w:color w:val="000000"/>
          <w:sz w:val="28"/>
        </w:rPr>
        <w:t>
үй-жай, жабдық туралы мәліметтер.</w:t>
      </w:r>
    </w:p>
    <w:p>
      <w:pPr>
        <w:spacing w:after="0"/>
        <w:ind w:left="0"/>
        <w:jc w:val="both"/>
      </w:pPr>
      <w:r>
        <w:rPr>
          <w:rFonts w:ascii="Times New Roman"/>
          <w:b w:val="false"/>
          <w:i w:val="false"/>
          <w:color w:val="000000"/>
          <w:sz w:val="28"/>
        </w:rPr>
        <w:t>      __________________________        _____________________________</w:t>
      </w:r>
      <w:r>
        <w:br/>
      </w:r>
      <w:r>
        <w:rPr>
          <w:rFonts w:ascii="Times New Roman"/>
          <w:b w:val="false"/>
          <w:i w:val="false"/>
          <w:color w:val="000000"/>
          <w:sz w:val="28"/>
        </w:rPr>
        <w:t>
      (ұйым басшысының лауазымы)            (ұйым басшысының қолы)</w:t>
      </w:r>
    </w:p>
    <w:bookmarkStart w:name="z395" w:id="75"/>
    <w:p>
      <w:pPr>
        <w:spacing w:after="0"/>
        <w:ind w:left="0"/>
        <w:jc w:val="both"/>
      </w:pPr>
      <w:r>
        <w:rPr>
          <w:rFonts w:ascii="Times New Roman"/>
          <w:b w:val="false"/>
          <w:i w:val="false"/>
          <w:color w:val="000000"/>
          <w:sz w:val="28"/>
        </w:rPr>
        <w:t xml:space="preserve">
«Өрт қауіпсіздігі            </w:t>
      </w:r>
      <w:r>
        <w:br/>
      </w:r>
      <w:r>
        <w:rPr>
          <w:rFonts w:ascii="Times New Roman"/>
          <w:b w:val="false"/>
          <w:i w:val="false"/>
          <w:color w:val="000000"/>
          <w:sz w:val="28"/>
        </w:rPr>
        <w:t>
саласындағы қатерлерді тәуелсіз бағалау</w:t>
      </w:r>
      <w:r>
        <w:br/>
      </w:r>
      <w:r>
        <w:rPr>
          <w:rFonts w:ascii="Times New Roman"/>
          <w:b w:val="false"/>
          <w:i w:val="false"/>
          <w:color w:val="000000"/>
          <w:sz w:val="28"/>
        </w:rPr>
        <w:t xml:space="preserve">
жөніндегі ұйымдарды аккредиттеу»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75"/>
    <w:bookmarkStart w:name="z396" w:id="76"/>
    <w:p>
      <w:pPr>
        <w:spacing w:after="0"/>
        <w:ind w:left="0"/>
        <w:jc w:val="left"/>
      </w:pPr>
      <w:r>
        <w:rPr>
          <w:rFonts w:ascii="Times New Roman"/>
          <w:b/>
          <w:i w:val="false"/>
          <w:color w:val="000000"/>
        </w:rPr>
        <w:t xml:space="preserve"> 
Кесте. Сапа және тиімділік көрсеткіштерінің мәні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9"/>
        <w:gridCol w:w="2177"/>
        <w:gridCol w:w="1697"/>
        <w:gridCol w:w="1697"/>
      </w:tblGrid>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19 сәуірдегі </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5-қосымша       </w:t>
      </w:r>
    </w:p>
    <w:bookmarkEnd w:id="77"/>
    <w:bookmarkStart w:name="z398"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тамыздағы</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78"/>
    <w:bookmarkStart w:name="z399" w:id="79"/>
    <w:p>
      <w:pPr>
        <w:spacing w:after="0"/>
        <w:ind w:left="0"/>
        <w:jc w:val="left"/>
      </w:pPr>
      <w:r>
        <w:rPr>
          <w:rFonts w:ascii="Times New Roman"/>
          <w:b/>
          <w:i w:val="false"/>
          <w:color w:val="000000"/>
        </w:rPr>
        <w:t xml:space="preserve"> 
«Қазақстан Республикасының аумағында іске асырылатын</w:t>
      </w:r>
      <w:r>
        <w:br/>
      </w:r>
      <w:r>
        <w:rPr>
          <w:rFonts w:ascii="Times New Roman"/>
          <w:b/>
          <w:i w:val="false"/>
          <w:color w:val="000000"/>
        </w:rPr>
        <w:t>
отандық және импорт өндірісінің өрт техникасы мен</w:t>
      </w:r>
      <w:r>
        <w:br/>
      </w:r>
      <w:r>
        <w:rPr>
          <w:rFonts w:ascii="Times New Roman"/>
          <w:b/>
          <w:i w:val="false"/>
          <w:color w:val="000000"/>
        </w:rPr>
        <w:t>
өрт сөндіру құралдарына қорытынды беру»</w:t>
      </w:r>
      <w:r>
        <w:br/>
      </w:r>
      <w:r>
        <w:rPr>
          <w:rFonts w:ascii="Times New Roman"/>
          <w:b/>
          <w:i w:val="false"/>
          <w:color w:val="000000"/>
        </w:rPr>
        <w:t>
мемлекеттік қызмет көрсету стандарты 1. Жалпы ережелер</w:t>
      </w:r>
    </w:p>
    <w:bookmarkEnd w:id="79"/>
    <w:bookmarkStart w:name="z400" w:id="80"/>
    <w:p>
      <w:pPr>
        <w:spacing w:after="0"/>
        <w:ind w:left="0"/>
        <w:jc w:val="both"/>
      </w:pPr>
      <w:r>
        <w:rPr>
          <w:rFonts w:ascii="Times New Roman"/>
          <w:b w:val="false"/>
          <w:i w:val="false"/>
          <w:color w:val="000000"/>
          <w:sz w:val="28"/>
        </w:rPr>
        <w:t>
      1. «Қазақстан Республикасының аумағында іске асырылатын отандық және импорт өндірісінің өрт техникасы мен өрт сөндіру құралдарына қорытынды беру» мемлекеттік қызметі (бұдан әрі – мемлекеттік қызмет) 010000, Астана қаласы, Орынбор көшесі, 8 үй, «Министрліктер үйі» ғимараты, № 2 кіреберіс, 6-қабат, № 612 кабинет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2009 жылғы 16 қаңтардағы № 16 қаулысымен бекітілген «Объектілерді қорғауға арналған өрт техникасының қауіпсіздігіне қойылатын талаптар» техникалық регламентінің </w:t>
      </w:r>
      <w:r>
        <w:rPr>
          <w:rFonts w:ascii="Times New Roman"/>
          <w:b w:val="false"/>
          <w:i w:val="false"/>
          <w:color w:val="000000"/>
          <w:sz w:val="28"/>
        </w:rPr>
        <w:t>286-тармағы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3) Комитет пен Орталықтардың үй-жайларында орналасқан стенділерде орналастырылады.</w:t>
      </w:r>
      <w:r>
        <w:br/>
      </w:r>
      <w:r>
        <w:rPr>
          <w:rFonts w:ascii="Times New Roman"/>
          <w:b w:val="false"/>
          <w:i w:val="false"/>
          <w:color w:val="000000"/>
          <w:sz w:val="28"/>
        </w:rPr>
        <w:t>
      Мемлекеттік қызмет көрсету тәртібі туралы ақпаратты call-орталықтың 1414 немесе 8 (7172) 74-97-09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Қазақстан Республикасының аумағында іске асырылатын отандық және импорттық өндірістің өрт техникасы мен өрт сөндіру құралдарына (бұдан әрі – өрт-техникалық өнім) қағаз тасығышта берілетін қорытынды немесе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Комитетке немесе Орталыққа жүгінген сәттен бастап мемлекеттік қызмет көрсету мерзімдері – күнтізбелік он бес күн (құжаттарды қабылдаған күн мемлекеттік қызметті көрсету мерзіміне кірмейді, бұл ретте Комитет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xml:space="preserve">
      3) құжаттарды алу кезінде кезекте күтудің ең көп рұқсат берілген уақыты – жиырма минут.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Орталықтарда мемлекеттік қызмет еңбек заңнамасына сәйкес демалыс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p>
    <w:bookmarkEnd w:id="80"/>
    <w:bookmarkStart w:name="z422" w:id="81"/>
    <w:p>
      <w:pPr>
        <w:spacing w:after="0"/>
        <w:ind w:left="0"/>
        <w:jc w:val="left"/>
      </w:pPr>
      <w:r>
        <w:rPr>
          <w:rFonts w:ascii="Times New Roman"/>
          <w:b/>
          <w:i w:val="false"/>
          <w:color w:val="000000"/>
        </w:rPr>
        <w:t xml:space="preserve"> 
2. Мемлекеттік қызмет көрсету тәртібі</w:t>
      </w:r>
    </w:p>
    <w:bookmarkEnd w:id="81"/>
    <w:bookmarkStart w:name="z423" w:id="82"/>
    <w:p>
      <w:pPr>
        <w:spacing w:after="0"/>
        <w:ind w:left="0"/>
        <w:jc w:val="both"/>
      </w:pPr>
      <w:r>
        <w:rPr>
          <w:rFonts w:ascii="Times New Roman"/>
          <w:b w:val="false"/>
          <w:i w:val="false"/>
          <w:color w:val="000000"/>
          <w:sz w:val="28"/>
        </w:rPr>
        <w:t>
      11.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1) жеке және заңды тұлғаның атауын, пошталық мекенжайын, шығыс нөмірі мен күнін көрсете отырып, өрт-техникалық мақсаттағы өнімді қолдануға қорытынды беру туралы өтініш. Өтінішке мемлекеттік қызметті алушы қол қояды;</w:t>
      </w:r>
      <w:r>
        <w:br/>
      </w:r>
      <w:r>
        <w:rPr>
          <w:rFonts w:ascii="Times New Roman"/>
          <w:b w:val="false"/>
          <w:i w:val="false"/>
          <w:color w:val="000000"/>
          <w:sz w:val="28"/>
        </w:rPr>
        <w:t>
      2) Қазақстан Республикасының аумағында қолдану үшін рұқсат етілген мемлекеттік, мемлекетаралық, халықаралық стандарттардың талаптарына сәйкес жүргізілген өрт-техникалық өнімнің зертханалық сынақтары нәтижелерінің (хаттамаларының) түпнұсқалары немесе түпнұсқалардың нотариалды куәландырылған көшірмелері;</w:t>
      </w:r>
      <w:r>
        <w:br/>
      </w:r>
      <w:r>
        <w:rPr>
          <w:rFonts w:ascii="Times New Roman"/>
          <w:b w:val="false"/>
          <w:i w:val="false"/>
          <w:color w:val="000000"/>
          <w:sz w:val="28"/>
        </w:rPr>
        <w:t>
      3) уәкілетті өкілдің жеке басын куәландыратын құжат және мемлекеттік қызметті алушының өкілі жүгінген жағдайда – өкілдікке өкілін куәландыратын құжат.</w:t>
      </w:r>
      <w:r>
        <w:br/>
      </w:r>
      <w:r>
        <w:rPr>
          <w:rFonts w:ascii="Times New Roman"/>
          <w:b w:val="false"/>
          <w:i w:val="false"/>
          <w:color w:val="000000"/>
          <w:sz w:val="28"/>
        </w:rPr>
        <w:t>
      Жеке басын куәландыратын құжаттардың, мемлекеттік ақпараттық жүйелерде қамтылатын өкілеттікке өкілдікті куәландыратын (нотариалды куәландырылған жағдайда) мәліметтерді Комитет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Өтініш еркін нысанда жазылады. Бланкілер толтыру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кеңсесіне тапсырылады не пошта арқылы жіберіледі.</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мемлекеттік қызметті алушыға не мемлекеттік қызметті алушының сенімхат бойынша уәкілеттілік берілген өкіліне мыналар:</w:t>
      </w:r>
      <w:r>
        <w:br/>
      </w:r>
      <w:r>
        <w:rPr>
          <w:rFonts w:ascii="Times New Roman"/>
          <w:b w:val="false"/>
          <w:i w:val="false"/>
          <w:color w:val="000000"/>
          <w:sz w:val="28"/>
        </w:rPr>
        <w:t>
      1) қабылдаған күні;</w:t>
      </w:r>
      <w:r>
        <w:br/>
      </w:r>
      <w:r>
        <w:rPr>
          <w:rFonts w:ascii="Times New Roman"/>
          <w:b w:val="false"/>
          <w:i w:val="false"/>
          <w:color w:val="000000"/>
          <w:sz w:val="28"/>
        </w:rPr>
        <w:t>
      2) өтінішті қабылдаған адамның телефон нөмірі;</w:t>
      </w:r>
      <w:r>
        <w:br/>
      </w:r>
      <w:r>
        <w:rPr>
          <w:rFonts w:ascii="Times New Roman"/>
          <w:b w:val="false"/>
          <w:i w:val="false"/>
          <w:color w:val="000000"/>
          <w:sz w:val="28"/>
        </w:rPr>
        <w:t>
      3) өтінішті қабылдаған адамның қолы;</w:t>
      </w:r>
      <w:r>
        <w:br/>
      </w:r>
      <w:r>
        <w:rPr>
          <w:rFonts w:ascii="Times New Roman"/>
          <w:b w:val="false"/>
          <w:i w:val="false"/>
          <w:color w:val="000000"/>
          <w:sz w:val="28"/>
        </w:rPr>
        <w:t>
      4) мемлекеттік қызметті ұсыну күні қойылған өтініштің көшірмесі беріледі.</w:t>
      </w:r>
      <w:r>
        <w:br/>
      </w:r>
      <w:r>
        <w:rPr>
          <w:rFonts w:ascii="Times New Roman"/>
          <w:b w:val="false"/>
          <w:i w:val="false"/>
          <w:color w:val="000000"/>
          <w:sz w:val="28"/>
        </w:rPr>
        <w:t>
      Орталықтар арқылы барлық қажетті құжаттарды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Қорытынды немесе мемлекеттік қызмет көрсетуден бас тарту туралы дәлелді жауап өтініште көрсетілген мекенжайға пошта арқылы жіберіледі немесе мемлекеттік қызметті алушыға (мемлекеттік қызметті алушының сенімхат бойынша өкіліне)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Комитеттің кеңсесінде жеке басын куәландыратын құжатты көрсеткеннен кейін (мемлекеттік қызметті алушының өкілі мемлекеттік қызметті алушы қол қойған, Комитетте тиісті құжаттарды алу құқығына сенімхаттың түпнұсқасын көрсетеді) беріледі.</w:t>
      </w:r>
      <w:r>
        <w:br/>
      </w:r>
      <w:r>
        <w:rPr>
          <w:rFonts w:ascii="Times New Roman"/>
          <w:b w:val="false"/>
          <w:i w:val="false"/>
          <w:color w:val="000000"/>
          <w:sz w:val="28"/>
        </w:rPr>
        <w:t>
      Орталықта дайын құжаттарды мемлекеттік қызметті алушыға беруді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8"/>
        </w:rPr>
        <w:t>
      Егер мемлекеттік қызметті алушы көрсетілген мерзімде қызмет нәтижелері үшін жүгінбеген жағдайларда орталық оның бір ай бойы сақталуын қамтамасыз етеді, одан кейін уәкілетті органға береді.</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8"/>
        </w:rPr>
        <w:t>
      Мемлекеттік қызметті алушы толық емес мәліметтерді ұсынған, сондай-ақ олар осы стандарттың талаптарына сәйкес болмаған жағдайларда Комитет мемлекеттік қызметті көрсетуден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8"/>
        </w:rPr>
        <w:t>
      Егер уәкілетті орган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қорытынды берілді деп есептеледі.</w:t>
      </w:r>
    </w:p>
    <w:bookmarkEnd w:id="82"/>
    <w:bookmarkStart w:name="z449" w:id="83"/>
    <w:p>
      <w:pPr>
        <w:spacing w:after="0"/>
        <w:ind w:left="0"/>
        <w:jc w:val="left"/>
      </w:pPr>
      <w:r>
        <w:rPr>
          <w:rFonts w:ascii="Times New Roman"/>
          <w:b/>
          <w:i w:val="false"/>
          <w:color w:val="000000"/>
        </w:rPr>
        <w:t xml:space="preserve"> 
3. Жұмыс қағидаттары</w:t>
      </w:r>
    </w:p>
    <w:bookmarkEnd w:id="83"/>
    <w:bookmarkStart w:name="z450" w:id="84"/>
    <w:p>
      <w:pPr>
        <w:spacing w:after="0"/>
        <w:ind w:left="0"/>
        <w:jc w:val="both"/>
      </w:pPr>
      <w:r>
        <w:rPr>
          <w:rFonts w:ascii="Times New Roman"/>
          <w:b w:val="false"/>
          <w:i w:val="false"/>
          <w:color w:val="000000"/>
          <w:sz w:val="28"/>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bookmarkEnd w:id="84"/>
    <w:bookmarkStart w:name="z451" w:id="85"/>
    <w:p>
      <w:pPr>
        <w:spacing w:after="0"/>
        <w:ind w:left="0"/>
        <w:jc w:val="left"/>
      </w:pPr>
      <w:r>
        <w:rPr>
          <w:rFonts w:ascii="Times New Roman"/>
          <w:b/>
          <w:i w:val="false"/>
          <w:color w:val="000000"/>
        </w:rPr>
        <w:t xml:space="preserve"> 
4. Жұмыс нәтижелері</w:t>
      </w:r>
    </w:p>
    <w:bookmarkEnd w:id="85"/>
    <w:bookmarkStart w:name="z452" w:id="86"/>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Республикасының Төтенше жағдайлар министрінің бұйрығымен бекітіледі.</w:t>
      </w:r>
    </w:p>
    <w:bookmarkEnd w:id="86"/>
    <w:bookmarkStart w:name="z454" w:id="87"/>
    <w:p>
      <w:pPr>
        <w:spacing w:after="0"/>
        <w:ind w:left="0"/>
        <w:jc w:val="left"/>
      </w:pPr>
      <w:r>
        <w:rPr>
          <w:rFonts w:ascii="Times New Roman"/>
          <w:b/>
          <w:i w:val="false"/>
          <w:color w:val="000000"/>
        </w:rPr>
        <w:t xml:space="preserve"> 
5. Шағымдану тәртібі</w:t>
      </w:r>
    </w:p>
    <w:bookmarkEnd w:id="87"/>
    <w:bookmarkStart w:name="z455" w:id="8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 көрсетуді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 порталының ақпараттық-анықтама қызметінің (1414) телефоны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 511 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8"/>
        </w:rPr>
        <w:t>
      Шағым беру кезінде әрекетіне немесе әрекетсіздігіне шағым жасалып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8"/>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Қорытынды жоғалған немесе бүлінген жағдайда мемлекеттік қызметті алушы Комитеттен қорытындының телнұсқасын алуға құқылы. Телнұсқаны Комитет өтінішті, қорытындының жоғалу немесе бүліну фактісін растайтын құжаттарды, сондай-ақ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берген күнінен бастап он жұмыс күні ішінде береді.</w:t>
      </w:r>
      <w:r>
        <w:br/>
      </w:r>
      <w:r>
        <w:rPr>
          <w:rFonts w:ascii="Times New Roman"/>
          <w:b w:val="false"/>
          <w:i w:val="false"/>
          <w:color w:val="000000"/>
          <w:sz w:val="28"/>
        </w:rPr>
        <w:t>
      Басқа да пайдалы ақпаратты мына мекенжай бойынша алуға болады: 010000, Астана қаласы, Орынбор көшесі, 8 үй, «Министрліктер үйі» ғимараты, № 2-кіреберіс, 609-кабинет, тел. 8 (7172) 74-97-09, сондай-ақ «Орталық» РМК-да: Астана қаласы, Республика даңғылы, 43А үй, телефоны: 87172-94-99-95, интернет-ресурс: www.con.gov.kz.</w:t>
      </w:r>
    </w:p>
    <w:bookmarkEnd w:id="88"/>
    <w:bookmarkStart w:name="z471" w:id="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іске асырылатын отандық     </w:t>
      </w:r>
      <w:r>
        <w:br/>
      </w:r>
      <w:r>
        <w:rPr>
          <w:rFonts w:ascii="Times New Roman"/>
          <w:b w:val="false"/>
          <w:i w:val="false"/>
          <w:color w:val="000000"/>
          <w:sz w:val="28"/>
        </w:rPr>
        <w:t xml:space="preserve">
және импорт өндірісінің өрт техникасы   </w:t>
      </w:r>
      <w:r>
        <w:br/>
      </w:r>
      <w:r>
        <w:rPr>
          <w:rFonts w:ascii="Times New Roman"/>
          <w:b w:val="false"/>
          <w:i w:val="false"/>
          <w:color w:val="000000"/>
          <w:sz w:val="28"/>
        </w:rPr>
        <w:t xml:space="preserve">
мен өрт сөндіру құралдарына қорытынды   </w:t>
      </w:r>
      <w:r>
        <w:br/>
      </w:r>
      <w:r>
        <w:rPr>
          <w:rFonts w:ascii="Times New Roman"/>
          <w:b w:val="false"/>
          <w:i w:val="false"/>
          <w:color w:val="000000"/>
          <w:sz w:val="28"/>
        </w:rPr>
        <w:t>
беру» мемлекеттік қызмет көрсету стандартына</w:t>
      </w:r>
      <w:r>
        <w:br/>
      </w:r>
      <w:r>
        <w:rPr>
          <w:rFonts w:ascii="Times New Roman"/>
          <w:b w:val="false"/>
          <w:i w:val="false"/>
          <w:color w:val="000000"/>
          <w:sz w:val="28"/>
        </w:rPr>
        <w:t xml:space="preserve">
1-қосымша                 </w:t>
      </w:r>
    </w:p>
    <w:bookmarkEnd w:id="89"/>
    <w:bookmarkStart w:name="z472" w:id="90"/>
    <w:p>
      <w:pPr>
        <w:spacing w:after="0"/>
        <w:ind w:left="0"/>
        <w:jc w:val="left"/>
      </w:pPr>
      <w:r>
        <w:rPr>
          <w:rFonts w:ascii="Times New Roman"/>
          <w:b/>
          <w:i w:val="false"/>
          <w:color w:val="000000"/>
        </w:rPr>
        <w:t xml:space="preserve"> 
Халыққа қызмет көрсету орталықтарының тізімі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473" w:id="9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аумағында іске асырылатын отандық және</w:t>
      </w:r>
      <w:r>
        <w:br/>
      </w:r>
      <w:r>
        <w:rPr>
          <w:rFonts w:ascii="Times New Roman"/>
          <w:b w:val="false"/>
          <w:i w:val="false"/>
          <w:color w:val="000000"/>
          <w:sz w:val="28"/>
        </w:rPr>
        <w:t>
импорт өндірісінің өрт техникасы мен өрт</w:t>
      </w:r>
      <w:r>
        <w:br/>
      </w:r>
      <w:r>
        <w:rPr>
          <w:rFonts w:ascii="Times New Roman"/>
          <w:b w:val="false"/>
          <w:i w:val="false"/>
          <w:color w:val="000000"/>
          <w:sz w:val="28"/>
        </w:rPr>
        <w:t xml:space="preserve">
сөндіру құралдарына қорытынды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91"/>
    <w:bookmarkStart w:name="z474" w:id="92"/>
    <w:p>
      <w:pPr>
        <w:spacing w:after="0"/>
        <w:ind w:left="0"/>
        <w:jc w:val="left"/>
      </w:pPr>
      <w:r>
        <w:rPr>
          <w:rFonts w:ascii="Times New Roman"/>
          <w:b/>
          <w:i w:val="false"/>
          <w:color w:val="000000"/>
        </w:rPr>
        <w:t xml:space="preserve"> 
Кесте. Сапа және тиімділік көрсеткіштерінің мәні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9"/>
        <w:gridCol w:w="2177"/>
        <w:gridCol w:w="1697"/>
        <w:gridCol w:w="1697"/>
      </w:tblGrid>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қызметтің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сәуірдегі</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6-қосымша       </w:t>
      </w:r>
    </w:p>
    <w:bookmarkEnd w:id="93"/>
    <w:bookmarkStart w:name="z476"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тамыздағы </w:t>
      </w:r>
      <w:r>
        <w:br/>
      </w:r>
      <w:r>
        <w:rPr>
          <w:rFonts w:ascii="Times New Roman"/>
          <w:b w:val="false"/>
          <w:i w:val="false"/>
          <w:color w:val="000000"/>
          <w:sz w:val="28"/>
        </w:rPr>
        <w:t xml:space="preserve">
№ 1068 қаулысымен    </w:t>
      </w:r>
      <w:r>
        <w:br/>
      </w:r>
      <w:r>
        <w:rPr>
          <w:rFonts w:ascii="Times New Roman"/>
          <w:b w:val="false"/>
          <w:i w:val="false"/>
          <w:color w:val="000000"/>
          <w:sz w:val="28"/>
        </w:rPr>
        <w:t xml:space="preserve">
бекітілген       </w:t>
      </w:r>
    </w:p>
    <w:bookmarkEnd w:id="94"/>
    <w:bookmarkStart w:name="z477" w:id="95"/>
    <w:p>
      <w:pPr>
        <w:spacing w:after="0"/>
        <w:ind w:left="0"/>
        <w:jc w:val="left"/>
      </w:pPr>
      <w:r>
        <w:rPr>
          <w:rFonts w:ascii="Times New Roman"/>
          <w:b/>
          <w:i w:val="false"/>
          <w:color w:val="000000"/>
        </w:rPr>
        <w:t xml:space="preserve"> 
«Шығарылатын өнімге ұйымдардың стандарттары жобаларын</w:t>
      </w:r>
      <w:r>
        <w:br/>
      </w:r>
      <w:r>
        <w:rPr>
          <w:rFonts w:ascii="Times New Roman"/>
          <w:b/>
          <w:i w:val="false"/>
          <w:color w:val="000000"/>
        </w:rPr>
        <w:t>
мемлекеттік өртке қарсы қызмет органдарымен келісу» мемлекеттік</w:t>
      </w:r>
      <w:r>
        <w:br/>
      </w:r>
      <w:r>
        <w:rPr>
          <w:rFonts w:ascii="Times New Roman"/>
          <w:b/>
          <w:i w:val="false"/>
          <w:color w:val="000000"/>
        </w:rPr>
        <w:t>
қызмет көрсету стандарты</w:t>
      </w:r>
    </w:p>
    <w:bookmarkEnd w:id="95"/>
    <w:bookmarkStart w:name="z23" w:id="96"/>
    <w:p>
      <w:pPr>
        <w:spacing w:after="0"/>
        <w:ind w:left="0"/>
        <w:jc w:val="left"/>
      </w:pPr>
      <w:r>
        <w:rPr>
          <w:rFonts w:ascii="Times New Roman"/>
          <w:b/>
          <w:i w:val="false"/>
          <w:color w:val="000000"/>
        </w:rPr>
        <w:t xml:space="preserve"> 
1. Жалпы ережелер</w:t>
      </w:r>
    </w:p>
    <w:bookmarkEnd w:id="96"/>
    <w:bookmarkStart w:name="z478" w:id="97"/>
    <w:p>
      <w:pPr>
        <w:spacing w:after="0"/>
        <w:ind w:left="0"/>
        <w:jc w:val="both"/>
      </w:pPr>
      <w:r>
        <w:rPr>
          <w:rFonts w:ascii="Times New Roman"/>
          <w:b w:val="false"/>
          <w:i w:val="false"/>
          <w:color w:val="000000"/>
          <w:sz w:val="28"/>
        </w:rPr>
        <w:t>
      1. «Шығарылатын өнімге ұйымдардың стандарттары жобаларын мемлекеттік өртке қарсы қызмет органдарымен келісу» мемлекеттік қызметі (бұдан әрі – мемлекеттік қызмет) 010000, Астана қаласы, Орынбор көшесі, 8 үй, «Министрліктер үйі» ғимараты, № 2 кіреберіс, 6-қабат, № 612 кабинет мекенжайында орналасқан Қазақстан Республикасы Төтенше жағдайлар министрлігінің Өртке қарсы қызмет комитеті (бұдан әрі – Комитет) немесе баламалы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«Өрт қауіпсіздігі туралы» 1996 жылғы 22 қарашадағы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11-тармағының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Қазақстан Республикасы Төтенше жағдайлар министрлігінің (бұдан әрі – Министрлік) интернет-ресурсында (электрондық мекенжайы: www.emer.kz, «Рұқсат беру рәсімдері» бөлімі, «Мемлекеттік қызметтер» кіші бөлімі);</w:t>
      </w:r>
      <w:r>
        <w:br/>
      </w:r>
      <w:r>
        <w:rPr>
          <w:rFonts w:ascii="Times New Roman"/>
          <w:b w:val="false"/>
          <w:i w:val="false"/>
          <w:color w:val="000000"/>
          <w:sz w:val="28"/>
        </w:rPr>
        <w:t>
      2) Қазақстан Республикасы Көлік және коммуникациялар министрлігінің Мемлекеттік қызметтерді автоматтандыруды және халыққа қызмет көрсету орталықтарының қызметін үйлестіруді бақылау комитетінің «Халыққа қызмет көрсету орталығы» республикалық мемлекеттік кәсіпорнының (бұдан әрі – Орталық РМК) интернет-ресурсында;</w:t>
      </w:r>
      <w:r>
        <w:br/>
      </w:r>
      <w:r>
        <w:rPr>
          <w:rFonts w:ascii="Times New Roman"/>
          <w:b w:val="false"/>
          <w:i w:val="false"/>
          <w:color w:val="000000"/>
          <w:sz w:val="28"/>
        </w:rPr>
        <w:t>
      3) Комитет пен орталықтардың үй-жайларындағы стенділерде және ақпараттық тақталарда орналастырылады.</w:t>
      </w:r>
      <w:r>
        <w:br/>
      </w:r>
      <w:r>
        <w:rPr>
          <w:rFonts w:ascii="Times New Roman"/>
          <w:b w:val="false"/>
          <w:i w:val="false"/>
          <w:color w:val="000000"/>
          <w:sz w:val="28"/>
        </w:rPr>
        <w:t>
      Сондай-ақ мемлекеттік қызмет туралы ақпаратты 1414 call-орталығы немесе 8 (7172) 74-96-59 телефон нөмірі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шығарылатын өнімге ұйым стандартының жобасын келісу туралы хат және ұйым стандартының жобасына қол қою немесе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Комитетке немесе орталыққа жүгінген сәттен бастап мемлекеттік қызмет көрсету мерзімдері – күнтізбелік он бес күн (құжаттарды қабылдаған күн мемлекеттік қызметті көрсету мерзіміне кірмейді, бұл ретте уәкілетті мемлекеттік орган мемлекеттік қызметті көрсету нәтижесін қызмет көрсету мерзімі аяқталғанға дейін бір күн бұрын ұсынады);</w:t>
      </w:r>
      <w:r>
        <w:br/>
      </w:r>
      <w:r>
        <w:rPr>
          <w:rFonts w:ascii="Times New Roman"/>
          <w:b w:val="false"/>
          <w:i w:val="false"/>
          <w:color w:val="000000"/>
          <w:sz w:val="28"/>
        </w:rPr>
        <w:t>
      2) қажетті құжаттарды тапсыру кезінде кезекте күтудің ең көп рұқсат берілген уақыты – жиырма минут;</w:t>
      </w:r>
      <w:r>
        <w:br/>
      </w:r>
      <w:r>
        <w:rPr>
          <w:rFonts w:ascii="Times New Roman"/>
          <w:b w:val="false"/>
          <w:i w:val="false"/>
          <w:color w:val="000000"/>
          <w:sz w:val="28"/>
        </w:rPr>
        <w:t xml:space="preserve">
      3) құжаттарды алу кезінде кезекте күтудің ең көп рұқсат берілген уақыты – жиырма минут. </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Комитеттің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r>
        <w:br/>
      </w:r>
      <w:r>
        <w:rPr>
          <w:rFonts w:ascii="Times New Roman"/>
          <w:b w:val="false"/>
          <w:i w:val="false"/>
          <w:color w:val="000000"/>
          <w:sz w:val="28"/>
        </w:rPr>
        <w:t>
      Орталықтарда мемлекеттік қызмет еңбек заңнамасына сәйкес жексенбі және мереке күндерін қоспағанда, дүйсенбіден бастап сенбіні қоса алғанда күн сайын белгіленген жұмыс кестесіне сәйкес сағат 9.00-ден 20.00-ге дейін көрсетіледі.</w:t>
      </w:r>
      <w:r>
        <w:br/>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Жылжымалы орталықтар Орталық бекіткен кестеге сәйкес, бірақ бір елді мекенде кемінде алты сағат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 мыналарда көрсетіледі:</w:t>
      </w:r>
      <w:r>
        <w:br/>
      </w:r>
      <w:r>
        <w:rPr>
          <w:rFonts w:ascii="Times New Roman"/>
          <w:b w:val="false"/>
          <w:i w:val="false"/>
          <w:color w:val="000000"/>
          <w:sz w:val="28"/>
        </w:rPr>
        <w:t>
      1) Комитеттің ғимаратында. Үй-жай режимі: ғимаратқа кіру жеке кіреберісі бар рұқсаттама бюросында берілетін бір реттік рұқсат қағазы арқылы жүзеге асырылады. Бір реттік рұқсат қағазы құжаттарды қабылдайтын лауазымды адамның телефонмен берген өтінімі арқылы ресімделеді. Ғимаратта құқықтық тәртіпті сақтау үшін тәулік бойы күзет бекеті, өрт автоматикасы жүйесі және басқа да қауіпсіздік шаралары бар. Кіреберіске кіру жолы физикалық мүмкіндіктері шектеулі адамдардың кіруіне арналған пандустармен жабдықталған;</w:t>
      </w:r>
      <w:r>
        <w:br/>
      </w:r>
      <w:r>
        <w:rPr>
          <w:rFonts w:ascii="Times New Roman"/>
          <w:b w:val="false"/>
          <w:i w:val="false"/>
          <w:color w:val="000000"/>
          <w:sz w:val="28"/>
        </w:rPr>
        <w:t>
      2) мемлекеттік қызметті алушының тұрғылықты жері бойынша орталықтардың ғимаратында. Залда анықтама бюросы, күтуге арналған креслолар, толтырылған бланкілердің үлгілері бар ақпараттық стенділер орналастырылады. Ғимаратта физикалық мүмкіндіктері шектеулі адамдарға арналған жағдайлар (күту креслолары, стенділер) қарастырылған.</w:t>
      </w:r>
    </w:p>
    <w:bookmarkEnd w:id="97"/>
    <w:bookmarkStart w:name="z500" w:id="98"/>
    <w:p>
      <w:pPr>
        <w:spacing w:after="0"/>
        <w:ind w:left="0"/>
        <w:jc w:val="left"/>
      </w:pPr>
      <w:r>
        <w:rPr>
          <w:rFonts w:ascii="Times New Roman"/>
          <w:b/>
          <w:i w:val="false"/>
          <w:color w:val="000000"/>
        </w:rPr>
        <w:t xml:space="preserve"> 
2. Мемлекеттік қызмет көрсету тәртібі</w:t>
      </w:r>
    </w:p>
    <w:bookmarkEnd w:id="98"/>
    <w:bookmarkStart w:name="z501" w:id="99"/>
    <w:p>
      <w:pPr>
        <w:spacing w:after="0"/>
        <w:ind w:left="0"/>
        <w:jc w:val="both"/>
      </w:pPr>
      <w:r>
        <w:rPr>
          <w:rFonts w:ascii="Times New Roman"/>
          <w:b w:val="false"/>
          <w:i w:val="false"/>
          <w:color w:val="000000"/>
          <w:sz w:val="28"/>
        </w:rPr>
        <w:t>
      11. Мемлекеттік қызметті алу үшін мемлекеттік қызметті алушылар Комитетке мынадай құжаттарды ұсынады:</w:t>
      </w:r>
      <w:r>
        <w:br/>
      </w:r>
      <w:r>
        <w:rPr>
          <w:rFonts w:ascii="Times New Roman"/>
          <w:b w:val="false"/>
          <w:i w:val="false"/>
          <w:color w:val="000000"/>
          <w:sz w:val="28"/>
        </w:rPr>
        <w:t xml:space="preserve">
      1) жеке немесе заңды тұлғаның атауын, пошталық мекенжайын, шығыс нөмірі мен күнін көрсете отырып, шығарылатын өнімге ұйымдардың стандарттары жобаларын келісу туралы қысқаша ақпараты бар өтініш. Өтінішке мемлекеттік қызметті алушы немесе ұйым стандартын әзірлеуші қол қояды; </w:t>
      </w:r>
      <w:r>
        <w:br/>
      </w:r>
      <w:r>
        <w:rPr>
          <w:rFonts w:ascii="Times New Roman"/>
          <w:b w:val="false"/>
          <w:i w:val="false"/>
          <w:color w:val="000000"/>
          <w:sz w:val="28"/>
        </w:rPr>
        <w:t>
      2) шығарылатын өнімге ұйымдардың стандарттарының жобалары мемлекеттік және орыс тілдерінде кемінде 4 данадан;</w:t>
      </w:r>
      <w:r>
        <w:br/>
      </w:r>
      <w:r>
        <w:rPr>
          <w:rFonts w:ascii="Times New Roman"/>
          <w:b w:val="false"/>
          <w:i w:val="false"/>
          <w:color w:val="000000"/>
          <w:sz w:val="28"/>
        </w:rPr>
        <w:t>
      3) ұйымдардың стандарттарының жобаларында келтірілген, шығарылатын өнімнің өрт қауіптілігі көрсеткіштерін растайтын, Қазақстан Республикасының және Кеден одағына қатысушы мемлекеттердің, сондай-ақ белгіленген тәртіппен Қазақстан Республикасы аумағында қолдануға жарамды деп танылған шетелдік мемлекеттердің мемлекеттік техникалық реттеу жүйесінің аккредиттелген сынақ зертханаларында аккредиттелген сынақ орталықтарында (зертханаларында) орындалған зертханалық сынақтар нәтижелерінің (хаттамаларының, актілерінің, қорытындыларының) түпнұсқалары немесе түпнұсқалардың нотариалды куәландырылған көшірмелері;</w:t>
      </w:r>
      <w:r>
        <w:br/>
      </w:r>
      <w:r>
        <w:rPr>
          <w:rFonts w:ascii="Times New Roman"/>
          <w:b w:val="false"/>
          <w:i w:val="false"/>
          <w:color w:val="000000"/>
          <w:sz w:val="28"/>
        </w:rPr>
        <w:t>
      4) уәкілетті өкілдің жеке басын куәландыратын құжат және тұтынушының өкілі жүгінген жағдайда – өкілдікке өкілеттілікті куәландыратын құжат.</w:t>
      </w:r>
      <w:r>
        <w:br/>
      </w:r>
      <w:r>
        <w:rPr>
          <w:rFonts w:ascii="Times New Roman"/>
          <w:b w:val="false"/>
          <w:i w:val="false"/>
          <w:color w:val="000000"/>
          <w:sz w:val="28"/>
        </w:rPr>
        <w:t>
      Жеке басын куәландыратын құжаттардың, мемлекеттік ақпараттық жүйелерде қамтылатын өкілдікке өкілеттілікті куәландыратын (нотариалды куәландырылған жағдайда) мәліметтерді уәкілетті орган Портал немесе Орталықтың ақпараттық жүйесі арқылы уәкілетті тұлғалардың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Өтініш еркін нысанда жазылады. Бланкілер толтыру көзделмеген.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Комитеттің кеңсесіне тапсырылады немесе пошта арқылы жіберіледі.</w:t>
      </w:r>
      <w:r>
        <w:br/>
      </w:r>
      <w:r>
        <w:rPr>
          <w:rFonts w:ascii="Times New Roman"/>
          <w:b w:val="false"/>
          <w:i w:val="false"/>
          <w:color w:val="000000"/>
          <w:sz w:val="28"/>
        </w:rPr>
        <w:t>
      Орталықта құжаттарды қабылдауды орталықтың қызметкерлері операциялық залда жүзеге асырады.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мемлекеттік қызметті алушыға не мемлекеттік қызметті алушының сенімхат бойынша уәкілеттілік берілген өкіліне мыналар:</w:t>
      </w:r>
      <w:r>
        <w:br/>
      </w:r>
      <w:r>
        <w:rPr>
          <w:rFonts w:ascii="Times New Roman"/>
          <w:b w:val="false"/>
          <w:i w:val="false"/>
          <w:color w:val="000000"/>
          <w:sz w:val="28"/>
        </w:rPr>
        <w:t>
      1) қабылдаған күні;</w:t>
      </w:r>
      <w:r>
        <w:br/>
      </w:r>
      <w:r>
        <w:rPr>
          <w:rFonts w:ascii="Times New Roman"/>
          <w:b w:val="false"/>
          <w:i w:val="false"/>
          <w:color w:val="000000"/>
          <w:sz w:val="28"/>
        </w:rPr>
        <w:t>
      2) өтінішті қабылдаған адамның телефон нөмірі;</w:t>
      </w:r>
      <w:r>
        <w:br/>
      </w:r>
      <w:r>
        <w:rPr>
          <w:rFonts w:ascii="Times New Roman"/>
          <w:b w:val="false"/>
          <w:i w:val="false"/>
          <w:color w:val="000000"/>
          <w:sz w:val="28"/>
        </w:rPr>
        <w:t>
      3) өтінішті қабылдаған адамның қолы;</w:t>
      </w:r>
      <w:r>
        <w:br/>
      </w:r>
      <w:r>
        <w:rPr>
          <w:rFonts w:ascii="Times New Roman"/>
          <w:b w:val="false"/>
          <w:i w:val="false"/>
          <w:color w:val="000000"/>
          <w:sz w:val="28"/>
        </w:rPr>
        <w:t>
      4) мемлекеттік қызметті ұсыну күні қойылған өтініштің көшірмесі беріледі.</w:t>
      </w:r>
      <w:r>
        <w:br/>
      </w:r>
      <w:r>
        <w:rPr>
          <w:rFonts w:ascii="Times New Roman"/>
          <w:b w:val="false"/>
          <w:i w:val="false"/>
          <w:color w:val="000000"/>
          <w:sz w:val="28"/>
        </w:rPr>
        <w:t>
      Орталықтар арқылы барлық қажетті құжаттарды тапсыру кезінде мемлекеттік қызметті алушыға (мемлекеттік қызметті алушының сенімхат бойынша өкіліне) мыналарды:</w:t>
      </w:r>
      <w:r>
        <w:br/>
      </w:r>
      <w:r>
        <w:rPr>
          <w:rFonts w:ascii="Times New Roman"/>
          <w:b w:val="false"/>
          <w:i w:val="false"/>
          <w:color w:val="000000"/>
          <w:sz w:val="28"/>
        </w:rPr>
        <w:t>
      1) өтінімді қабылдау нөмірі мен күнін;</w:t>
      </w:r>
      <w:r>
        <w:br/>
      </w:r>
      <w:r>
        <w:rPr>
          <w:rFonts w:ascii="Times New Roman"/>
          <w:b w:val="false"/>
          <w:i w:val="false"/>
          <w:color w:val="000000"/>
          <w:sz w:val="28"/>
        </w:rPr>
        <w:t>
      2) сұралып отырған мемлекеттік қызметтің түрін;</w:t>
      </w:r>
      <w:r>
        <w:br/>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4) құжаттарды беру күні (уақыты) мен орнын;</w:t>
      </w:r>
      <w:r>
        <w:br/>
      </w:r>
      <w:r>
        <w:rPr>
          <w:rFonts w:ascii="Times New Roman"/>
          <w:b w:val="false"/>
          <w:i w:val="false"/>
          <w:color w:val="000000"/>
          <w:sz w:val="28"/>
        </w:rPr>
        <w:t>
      5) құжаттарды рәсімдеуге өтінішті қабылдаған орталық қызметкерінің тегін, атын, әкесінің атын;</w:t>
      </w:r>
      <w:r>
        <w:br/>
      </w:r>
      <w:r>
        <w:rPr>
          <w:rFonts w:ascii="Times New Roman"/>
          <w:b w:val="false"/>
          <w:i w:val="false"/>
          <w:color w:val="000000"/>
          <w:sz w:val="28"/>
        </w:rPr>
        <w:t>
      6) мемлекеттік қызметті алушының тегін, атын, әкесінің атын, уәкілетті өкілдің тегін, атын, әкесінің атын және олардың байланыс телефондарын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15. Келісілген ұйым стандарты жобаларымен бірге келісу хаты немесе мемлекеттік қызмет көрсетуден бас тарту туралы дәлелді жауап өтініште көрсетілген мекенжайға пошта арқылы жіберіледі немесе мемлекеттік қызметті алушыға (мемлекеттік қызметті алушының өкіліне)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Комитеттің кеңсесінде жеке басын куәландыратын құжатты көрсеткеннен кейін (мемлекеттік қызметті алушының өкілі мемлекеттік қызметті алушы қол қойған, Комитетте тиісті құжаттарды алу құқығына сенімхаттың түпнұсқасын көрсетеді) беріледі.</w:t>
      </w:r>
      <w:r>
        <w:br/>
      </w:r>
      <w:r>
        <w:rPr>
          <w:rFonts w:ascii="Times New Roman"/>
          <w:b w:val="false"/>
          <w:i w:val="false"/>
          <w:color w:val="000000"/>
          <w:sz w:val="28"/>
        </w:rPr>
        <w:t>
      Орталықта дайын құжаттарды мемлекеттік қызметті алушыға беруді орталық қызметкері қолхат негізінде онда көрсетілген мерзімде күн сайын «терезе» арқылы жүзеге асырады.</w:t>
      </w:r>
      <w:r>
        <w:br/>
      </w:r>
      <w:r>
        <w:rPr>
          <w:rFonts w:ascii="Times New Roman"/>
          <w:b w:val="false"/>
          <w:i w:val="false"/>
          <w:color w:val="000000"/>
          <w:sz w:val="28"/>
        </w:rPr>
        <w:t>
      Егер мемлекеттік қызметті алушы көрсетілген мерзімде қызмет нәтижелері үшін жүгінбеген жағдайларда орталық оның бір ай бойы сақталуын қамтамасыз етеді, одан кейін Комитетке береді.</w:t>
      </w:r>
      <w:r>
        <w:br/>
      </w:r>
      <w:r>
        <w:rPr>
          <w:rFonts w:ascii="Times New Roman"/>
          <w:b w:val="false"/>
          <w:i w:val="false"/>
          <w:color w:val="000000"/>
          <w:sz w:val="28"/>
        </w:rPr>
        <w:t>
</w:t>
      </w:r>
      <w:r>
        <w:rPr>
          <w:rFonts w:ascii="Times New Roman"/>
          <w:b w:val="false"/>
          <w:i w:val="false"/>
          <w:color w:val="000000"/>
          <w:sz w:val="28"/>
        </w:rPr>
        <w:t>
      16. Комитет мемлекеттік қызметті алушының құжаттарын алған сәттен бастап екі жұмыс күні ішінде ұсынылған құжаттардың толықтығын тексереді.</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барлық қажетті құжаттарды ұсынбауы мемлекеттік қызметті алушы хабарлама алған сәттен бастап оларды ұсынған сәтке дейін өтінішті қарауды тоқтата тұруға әкеп соғады.</w:t>
      </w:r>
      <w:r>
        <w:br/>
      </w:r>
      <w:r>
        <w:rPr>
          <w:rFonts w:ascii="Times New Roman"/>
          <w:b w:val="false"/>
          <w:i w:val="false"/>
          <w:color w:val="000000"/>
          <w:sz w:val="28"/>
        </w:rPr>
        <w:t>
      Мемлекеттік қызметті алушы толық мәліметтерді ұсынбаған, сондай-ақ ұйым стандарты жобасының өрт қауіпсіздігі саласындағы нормативтік құжаттарға сәйкес болмаған жағдайларда Комитет мемлекеттік қызметті ұсынудан бас тартады.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орталық құжаттарды қабылдаудан бас тартады. Орталық қызметкері құжаттарды қабылдаудан бас тартқан жағдайда мемлекеттік қызметті алушыға жеткіліксіз құжаттарды көрсете отырып қолхат береді.</w:t>
      </w:r>
      <w:r>
        <w:br/>
      </w:r>
      <w:r>
        <w:rPr>
          <w:rFonts w:ascii="Times New Roman"/>
          <w:b w:val="false"/>
          <w:i w:val="false"/>
          <w:color w:val="000000"/>
          <w:sz w:val="28"/>
        </w:rPr>
        <w:t>
      Егер уәкілетті орган белгіленген мерзімде мемлекеттік қызметті алушыға оң жауап немесе дәлелді бас тарту бермеген жағдайда, онда мемлекеттік қызметті көрсету мерзімі өткен күннен бастап ұйым стандарты келісілді деп есептеледі.</w:t>
      </w:r>
    </w:p>
    <w:bookmarkEnd w:id="99"/>
    <w:bookmarkStart w:name="z527" w:id="100"/>
    <w:p>
      <w:pPr>
        <w:spacing w:after="0"/>
        <w:ind w:left="0"/>
        <w:jc w:val="left"/>
      </w:pPr>
      <w:r>
        <w:rPr>
          <w:rFonts w:ascii="Times New Roman"/>
          <w:b/>
          <w:i w:val="false"/>
          <w:color w:val="000000"/>
        </w:rPr>
        <w:t xml:space="preserve"> 
3. Жұмыс қағидаттары</w:t>
      </w:r>
    </w:p>
    <w:bookmarkEnd w:id="100"/>
    <w:bookmarkStart w:name="z528" w:id="101"/>
    <w:p>
      <w:pPr>
        <w:spacing w:after="0"/>
        <w:ind w:left="0"/>
        <w:jc w:val="both"/>
      </w:pPr>
      <w:r>
        <w:rPr>
          <w:rFonts w:ascii="Times New Roman"/>
          <w:b w:val="false"/>
          <w:i w:val="false"/>
          <w:color w:val="000000"/>
          <w:sz w:val="28"/>
        </w:rPr>
        <w:t>
      17. Комитеттің қызметі адамның конституциялық құқықтарын, қызметтік борышты орындауда заңдылықты, Қазақстан Республикасы мемлекеттік қызметшісінің ар-намыс </w:t>
      </w:r>
      <w:r>
        <w:rPr>
          <w:rFonts w:ascii="Times New Roman"/>
          <w:b w:val="false"/>
          <w:i w:val="false"/>
          <w:color w:val="000000"/>
          <w:sz w:val="28"/>
        </w:rPr>
        <w:t>кодексін</w:t>
      </w:r>
      <w:r>
        <w:rPr>
          <w:rFonts w:ascii="Times New Roman"/>
          <w:b w:val="false"/>
          <w:i w:val="false"/>
          <w:color w:val="000000"/>
          <w:sz w:val="28"/>
        </w:rPr>
        <w:t xml:space="preserve"> сақтауға негізделеді және сыпайылық, толық ақпарат беру, оның сақталуын, қорғалуын және құпиялылығын қамтамасыз ету қағидаттарымен жүзеге асырылады.</w:t>
      </w:r>
    </w:p>
    <w:bookmarkEnd w:id="101"/>
    <w:bookmarkStart w:name="z529" w:id="102"/>
    <w:p>
      <w:pPr>
        <w:spacing w:after="0"/>
        <w:ind w:left="0"/>
        <w:jc w:val="left"/>
      </w:pPr>
      <w:r>
        <w:rPr>
          <w:rFonts w:ascii="Times New Roman"/>
          <w:b/>
          <w:i w:val="false"/>
          <w:color w:val="000000"/>
        </w:rPr>
        <w:t xml:space="preserve"> 
4. Жұмыс нәтижелері</w:t>
      </w:r>
    </w:p>
    <w:bookmarkEnd w:id="102"/>
    <w:bookmarkStart w:name="z530" w:id="103"/>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Осы мемлекеттік қызметті көрсететін мемлекеттік органның жұмысы бағаланатын мемлекеттік қызметтің сапа және тиімділік көрсеткіштерінің нысаналы мәні жыл сайын Қазақстан Республикасы Төтенше жағдайлар министрінің бұйрығымен бекітіледі.</w:t>
      </w:r>
    </w:p>
    <w:bookmarkEnd w:id="103"/>
    <w:bookmarkStart w:name="z532" w:id="104"/>
    <w:p>
      <w:pPr>
        <w:spacing w:after="0"/>
        <w:ind w:left="0"/>
        <w:jc w:val="left"/>
      </w:pPr>
      <w:r>
        <w:rPr>
          <w:rFonts w:ascii="Times New Roman"/>
          <w:b/>
          <w:i w:val="false"/>
          <w:color w:val="000000"/>
        </w:rPr>
        <w:t xml:space="preserve"> 
5. Шағымдану тәртібі</w:t>
      </w:r>
    </w:p>
    <w:bookmarkEnd w:id="104"/>
    <w:bookmarkStart w:name="z533" w:id="105"/>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 тәртібін түсіндіруді және шағым дайындауға көмекті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 кеңсесінің қызметкері жүзеге асырады.</w:t>
      </w:r>
      <w:r>
        <w:br/>
      </w:r>
      <w:r>
        <w:rPr>
          <w:rFonts w:ascii="Times New Roman"/>
          <w:b w:val="false"/>
          <w:i w:val="false"/>
          <w:color w:val="000000"/>
          <w:sz w:val="28"/>
        </w:rPr>
        <w:t>
      Орталық қызметкерінің әрекетіне (әрекетсіздігіне) шағымдану тәртібі туралы ақпаратты call-орталық порталының ақпараттық-анықтама қызметінің (1414) телефоны арқылы немесе www.con.gov.kz интернет-ресурсында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нәтижелерімен келіспеген жағдайларда шағым 010000, Астана қаласы, Орынбор көшесі, 8 үй, «Министрліктер үйі» ғимараты, № 2 кіреберіс, 5-қабат, № 511 кабинет, тел. 8 (7172) 60-21-33 мекенжайына Министрліктің басшылығына жіберіледі. Жұмыс кестесі: демалыс және мереке күндерінен басқа, күн сайын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Комитет төрағасының атына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беріледі. Орталықтың қызметкері дұрыс қызмет көрсетпеген жағдайда шағым орталық басшысының атына немесе Орталық РМК басшысының атына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 нәтижелерімен келіспеген жағдайларда мемлекеттік қызметті алушы Қазақстан Республикасының заңнамасында белгіленген тәртіппен сотқа жүгінеді.</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қолма-қол жұмыс күндері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 пен Министрліктің кеңселері арқылы қабылданады.</w:t>
      </w:r>
      <w:r>
        <w:br/>
      </w:r>
      <w:r>
        <w:rPr>
          <w:rFonts w:ascii="Times New Roman"/>
          <w:b w:val="false"/>
          <w:i w:val="false"/>
          <w:color w:val="000000"/>
          <w:sz w:val="28"/>
        </w:rPr>
        <w:t>
      Шағым құзыретіне шағымда қойылған мәселелерді шешу кіретін лауазымды адамға жолданады.</w:t>
      </w:r>
      <w:r>
        <w:br/>
      </w:r>
      <w:r>
        <w:rPr>
          <w:rFonts w:ascii="Times New Roman"/>
          <w:b w:val="false"/>
          <w:i w:val="false"/>
          <w:color w:val="000000"/>
          <w:sz w:val="28"/>
        </w:rPr>
        <w:t xml:space="preserve">
      Шағымда мемлекеттік қызметті алушының тегі, аты, әкесінің аты, пошталық мекенжайы, шағымды беру күні және шағымды берген мемлекеттік қызметті алушының қолы көрсетіледі. </w:t>
      </w:r>
      <w:r>
        <w:br/>
      </w:r>
      <w:r>
        <w:rPr>
          <w:rFonts w:ascii="Times New Roman"/>
          <w:b w:val="false"/>
          <w:i w:val="false"/>
          <w:color w:val="000000"/>
          <w:sz w:val="28"/>
        </w:rPr>
        <w:t>
      Шағым беру кезінде әрекетіне немесе әрекетсіздігіне шағым жасап отырған лауазымды тұлғалардың лауазымы, тегі және аты-жөні, жүгіну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мекенжайлар бойынша Комитеттің немесе Министрліктің кеңселерінде тіркеледі. Шағымды берген мемлекеттік қызметті алушыға күні мен уақытын, шағымға жауап алу мерзімі мен орнын, сондай-ақ шағымды қабылдаған лауазымды адамның тегі мен аты-жөнін көрсете отырып, талон не шағымның көшірмесін беру шағымды қабылдағанның дәлелі болып табылады. Шағымды қарау барысы туралы ақпаратты Комитет пен Министрліктің кеңселерінің лауазымды адамдарынан алуға болады.</w:t>
      </w:r>
      <w:r>
        <w:br/>
      </w:r>
      <w:r>
        <w:rPr>
          <w:rFonts w:ascii="Times New Roman"/>
          <w:b w:val="false"/>
          <w:i w:val="false"/>
          <w:color w:val="000000"/>
          <w:sz w:val="28"/>
        </w:rPr>
        <w:t>
      Шағымдарды қарау «Жеке және заңды тұлғалардың өтініштерін қару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Орталықта қолма-қол, сондай-ақ пошта арқылы келіп түскен шағымды қабылдаудың дәлелі оны Орталық кеңсесінде немесе Орталық РМК-да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Мемлекеттік қызметті алушыға шағымды қабылдаған адам оның шағымын қабылдағаны туралы дәлел ретінде талон береді, онда нөмірі, күні, байланыс деректерін көрсете отырып шағымды қабылдаған адамның тегі көрсетіледі.</w:t>
      </w:r>
      <w:r>
        <w:br/>
      </w:r>
      <w:r>
        <w:rPr>
          <w:rFonts w:ascii="Times New Roman"/>
          <w:b w:val="false"/>
          <w:i w:val="false"/>
          <w:color w:val="000000"/>
          <w:sz w:val="28"/>
        </w:rPr>
        <w:t>
      Шағымды қарау нәтижелері туралы мемлекеттік қызметті алушыға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Ұйым стандартын келісу туралы хат немесе ұйым стандартының қол қойылған жобасы жоғалған немесе бүлінген жағдайда мемлекеттік қызметті алушы Комитеттен тиісті құжаттардың телнұсқасын алуға құқылы. Телнұсқаны Комитет өтінішті, ұйым стандартын келісу туралы хаттың немесе ұйым стандартының қол қойылған жобасының жоғалу немесе бүліну фактісін растайтын құжаттарды, сондай-ақ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берген күнінен бастап он жұмыс күні ішінде береді.</w:t>
      </w:r>
      <w:r>
        <w:br/>
      </w:r>
      <w:r>
        <w:rPr>
          <w:rFonts w:ascii="Times New Roman"/>
          <w:b w:val="false"/>
          <w:i w:val="false"/>
          <w:color w:val="000000"/>
          <w:sz w:val="28"/>
        </w:rPr>
        <w:t>
      Басқа да пайдалы ақпаратты мына мекенжай бойынша алуға болады: 010000, Астана қаласы, Орынбор көшесі, 8 үй, «Министрліктер үйі» ғимараты, № 2 кіреберіс, 609-кабинет, тел. 8 (7172) 74-97-09, сондай-ақ «Орталық» РМК-да: Астана қаласы, Республика даңғылы, 43А үй, телефоны: 87172-94-99-95, интернет-ресурс: www.con.gov.kz.</w:t>
      </w:r>
    </w:p>
    <w:bookmarkEnd w:id="105"/>
    <w:bookmarkStart w:name="z547" w:id="106"/>
    <w:p>
      <w:pPr>
        <w:spacing w:after="0"/>
        <w:ind w:left="0"/>
        <w:jc w:val="both"/>
      </w:pPr>
      <w:r>
        <w:rPr>
          <w:rFonts w:ascii="Times New Roman"/>
          <w:b w:val="false"/>
          <w:i w:val="false"/>
          <w:color w:val="000000"/>
          <w:sz w:val="28"/>
        </w:rPr>
        <w:t xml:space="preserve">
«Шығарылатын өнімге       </w:t>
      </w:r>
      <w:r>
        <w:br/>
      </w:r>
      <w:r>
        <w:rPr>
          <w:rFonts w:ascii="Times New Roman"/>
          <w:b w:val="false"/>
          <w:i w:val="false"/>
          <w:color w:val="000000"/>
          <w:sz w:val="28"/>
        </w:rPr>
        <w:t>
ұйымдардың стандарттары жобаларын</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xml:space="preserve">
органдарымен келісу»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06"/>
    <w:bookmarkStart w:name="z548" w:id="107"/>
    <w:p>
      <w:pPr>
        <w:spacing w:after="0"/>
        <w:ind w:left="0"/>
        <w:jc w:val="left"/>
      </w:pPr>
      <w:r>
        <w:rPr>
          <w:rFonts w:ascii="Times New Roman"/>
          <w:b/>
          <w:i w:val="false"/>
          <w:color w:val="000000"/>
        </w:rPr>
        <w:t xml:space="preserve"> 
Халыққа қызмет көрсету орталықтарының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410"/>
        <w:gridCol w:w="5321"/>
        <w:gridCol w:w="345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көшесі, 119-үй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Ақмола ауылы, Гагарин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 (Жилянка)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көшесі, 237-үй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 Қойгелді көшесі, 158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Рысқұлбеков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69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көшесі, 22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82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 29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Торай ауылы, 8 наурыз көшесі, 37-үй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 көшесі, 16-үй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 Мұратбаев көшесі, 2Е-үй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көшесі, 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Ленин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 Мұқанов көшесі, 11-үй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 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549" w:id="108"/>
    <w:p>
      <w:pPr>
        <w:spacing w:after="0"/>
        <w:ind w:left="0"/>
        <w:jc w:val="both"/>
      </w:pPr>
      <w:r>
        <w:rPr>
          <w:rFonts w:ascii="Times New Roman"/>
          <w:b w:val="false"/>
          <w:i w:val="false"/>
          <w:color w:val="000000"/>
          <w:sz w:val="28"/>
        </w:rPr>
        <w:t xml:space="preserve">
«Шығарылатын өнімге      </w:t>
      </w:r>
      <w:r>
        <w:br/>
      </w:r>
      <w:r>
        <w:rPr>
          <w:rFonts w:ascii="Times New Roman"/>
          <w:b w:val="false"/>
          <w:i w:val="false"/>
          <w:color w:val="000000"/>
          <w:sz w:val="28"/>
        </w:rPr>
        <w:t>
ұйымдардың стандарттары жобаларын</w:t>
      </w:r>
      <w:r>
        <w:br/>
      </w:r>
      <w:r>
        <w:rPr>
          <w:rFonts w:ascii="Times New Roman"/>
          <w:b w:val="false"/>
          <w:i w:val="false"/>
          <w:color w:val="000000"/>
          <w:sz w:val="28"/>
        </w:rPr>
        <w:t xml:space="preserve">
мемлекеттік өртке қарсы қызмет  </w:t>
      </w:r>
      <w:r>
        <w:br/>
      </w:r>
      <w:r>
        <w:rPr>
          <w:rFonts w:ascii="Times New Roman"/>
          <w:b w:val="false"/>
          <w:i w:val="false"/>
          <w:color w:val="000000"/>
          <w:sz w:val="28"/>
        </w:rPr>
        <w:t>
органдарымен келісу» мемлекеттік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08"/>
    <w:bookmarkStart w:name="z550" w:id="109"/>
    <w:p>
      <w:pPr>
        <w:spacing w:after="0"/>
        <w:ind w:left="0"/>
        <w:jc w:val="left"/>
      </w:pPr>
      <w:r>
        <w:rPr>
          <w:rFonts w:ascii="Times New Roman"/>
          <w:b/>
          <w:i w:val="false"/>
          <w:color w:val="000000"/>
        </w:rPr>
        <w:t xml:space="preserve"> 
Кесте. Сапа және тиімділік көрсеткіштерінің мәні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6"/>
        <w:gridCol w:w="2638"/>
        <w:gridCol w:w="1723"/>
        <w:gridCol w:w="1723"/>
      </w:tblGrid>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оның тәртібі туралы ақпаратқа қанағаттанған тұтынушылардың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қызметтің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сыпайылылығына қанағаттанған тұтынушылардың %-ы (үлесі)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