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0977" w14:textId="ed309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Гватемала Республикасына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2013 жылғы 16 сәуірдегі № 362 қаулысы</w:t>
      </w:r>
    </w:p>
    <w:p>
      <w:pPr>
        <w:spacing w:after="0"/>
        <w:ind w:left="0"/>
        <w:jc w:val="both"/>
      </w:pPr>
      <w:bookmarkStart w:name="z1" w:id="0"/>
      <w:r>
        <w:rPr>
          <w:rFonts w:ascii="Times New Roman"/>
          <w:b w:val="false"/>
          <w:i w:val="false"/>
          <w:color w:val="000000"/>
          <w:sz w:val="28"/>
        </w:rPr>
        <w:t xml:space="preserve">
      Гватемала Республикасында қалыптасқан әлеуметтік-экономикалық ахуалға байланысты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заңнамада белгіленген тәртіппен Қазақстан Республикасы Сыртқы істер министрлігіне Гватемала Республикасына ресми ізгілік көмек көрсету үшін Қазақстан Республикасының және басқа мемлекеттердің аумағындағы табиғи және техногендік сипаттағы төтенше жағдайларды жою үшін 2013 жылға арналған республикалық бюджетте көзделген Қазақстан Республикасы Үкіметінің төтенше резервінен берілетін күнгі валюта айырбастаудың нарықтық бағамы бойынша 50000 (елу мың) АҚШ долларына баламалы сомада қаражат бөлсін.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заңнамада белгіленген тәртіппен көрсетілген қаражатты арнайы банктік шотқа аударуды қамтамасыз етсін:</w:t>
      </w:r>
      <w:r>
        <w:br/>
      </w:r>
      <w:r>
        <w:rPr>
          <w:rFonts w:ascii="Times New Roman"/>
          <w:b w:val="false"/>
          <w:i w:val="false"/>
          <w:color w:val="000000"/>
          <w:sz w:val="28"/>
        </w:rPr>
        <w:t>
      Intermediary bank:</w:t>
      </w:r>
      <w:r>
        <w:br/>
      </w:r>
      <w:r>
        <w:rPr>
          <w:rFonts w:ascii="Times New Roman"/>
          <w:b w:val="false"/>
          <w:i w:val="false"/>
          <w:color w:val="000000"/>
          <w:sz w:val="28"/>
        </w:rPr>
        <w:t>
      Name: FEDERAL RESERVE BANK OF NEW YORK, N.Y. USA</w:t>
      </w:r>
      <w:r>
        <w:br/>
      </w:r>
      <w:r>
        <w:rPr>
          <w:rFonts w:ascii="Times New Roman"/>
          <w:b w:val="false"/>
          <w:i w:val="false"/>
          <w:color w:val="000000"/>
          <w:sz w:val="28"/>
        </w:rPr>
        <w:t>
      Address: 33 LIBERTY STREET NEW YORK, NY 10045 USA</w:t>
      </w:r>
      <w:r>
        <w:br/>
      </w:r>
      <w:r>
        <w:rPr>
          <w:rFonts w:ascii="Times New Roman"/>
          <w:b w:val="false"/>
          <w:i w:val="false"/>
          <w:color w:val="000000"/>
          <w:sz w:val="28"/>
        </w:rPr>
        <w:t>
      SWIFT: FRNYUS33</w:t>
      </w:r>
    </w:p>
    <w:bookmarkEnd w:id="0"/>
    <w:p>
      <w:pPr>
        <w:spacing w:after="0"/>
        <w:ind w:left="0"/>
        <w:jc w:val="both"/>
      </w:pPr>
      <w:r>
        <w:rPr>
          <w:rFonts w:ascii="Times New Roman"/>
          <w:b w:val="false"/>
          <w:i w:val="false"/>
          <w:color w:val="000000"/>
          <w:sz w:val="28"/>
        </w:rPr>
        <w:t>      Beneficiary bank:</w:t>
      </w:r>
      <w:r>
        <w:br/>
      </w:r>
      <w:r>
        <w:rPr>
          <w:rFonts w:ascii="Times New Roman"/>
          <w:b w:val="false"/>
          <w:i w:val="false"/>
          <w:color w:val="000000"/>
          <w:sz w:val="28"/>
        </w:rPr>
        <w:t>
      Name: BANCO DE GUATEMALA</w:t>
      </w:r>
      <w:r>
        <w:br/>
      </w:r>
      <w:r>
        <w:rPr>
          <w:rFonts w:ascii="Times New Roman"/>
          <w:b w:val="false"/>
          <w:i w:val="false"/>
          <w:color w:val="000000"/>
          <w:sz w:val="28"/>
        </w:rPr>
        <w:t>
      Account nr.: 021084076</w:t>
      </w:r>
      <w:r>
        <w:br/>
      </w:r>
      <w:r>
        <w:rPr>
          <w:rFonts w:ascii="Times New Roman"/>
          <w:b w:val="false"/>
          <w:i w:val="false"/>
          <w:color w:val="000000"/>
          <w:sz w:val="28"/>
        </w:rPr>
        <w:t>
      SWIFT: BAGUGTGC</w:t>
      </w:r>
    </w:p>
    <w:p>
      <w:pPr>
        <w:spacing w:after="0"/>
        <w:ind w:left="0"/>
        <w:jc w:val="both"/>
      </w:pPr>
      <w:r>
        <w:rPr>
          <w:rFonts w:ascii="Times New Roman"/>
          <w:b w:val="false"/>
          <w:i w:val="false"/>
          <w:color w:val="000000"/>
          <w:sz w:val="28"/>
        </w:rPr>
        <w:t>      Beneficiary Customer Account Number</w:t>
      </w:r>
      <w:r>
        <w:br/>
      </w:r>
      <w:r>
        <w:rPr>
          <w:rFonts w:ascii="Times New Roman"/>
          <w:b w:val="false"/>
          <w:i w:val="false"/>
          <w:color w:val="000000"/>
          <w:sz w:val="28"/>
        </w:rPr>
        <w:t>
      Name: CUENTA UNICA DE DONACIONES-TES NAC-QUETZALES</w:t>
      </w:r>
      <w:r>
        <w:br/>
      </w:r>
      <w:r>
        <w:rPr>
          <w:rFonts w:ascii="Times New Roman"/>
          <w:b w:val="false"/>
          <w:i w:val="false"/>
          <w:color w:val="000000"/>
          <w:sz w:val="28"/>
        </w:rPr>
        <w:t>
      Account nr.: 113018-6</w:t>
      </w:r>
      <w:r>
        <w:br/>
      </w:r>
      <w:r>
        <w:rPr>
          <w:rFonts w:ascii="Times New Roman"/>
          <w:b w:val="false"/>
          <w:i w:val="false"/>
          <w:color w:val="000000"/>
          <w:sz w:val="28"/>
        </w:rPr>
        <w:t>
      Reference: APOYO A LA RECONSTRUCCIОN POR EL TERREMOTO 7 DE NOVIEMBRE</w:t>
      </w:r>
    </w:p>
    <w:bookmarkStart w:name="z4" w:id="1"/>
    <w:p>
      <w:pPr>
        <w:spacing w:after="0"/>
        <w:ind w:left="0"/>
        <w:jc w:val="both"/>
      </w:pPr>
      <w:r>
        <w:rPr>
          <w:rFonts w:ascii="Times New Roman"/>
          <w:b w:val="false"/>
          <w:i w:val="false"/>
          <w:color w:val="000000"/>
          <w:sz w:val="28"/>
        </w:rPr>
        <w:t>
      3. Қазақстан Республикасы Қаржы министрлігі заңнамада белгіленген тәртіппен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